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0524" w14:textId="a0c0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 аумағында өндiрiлген және Қазақстан Республикасының аумағында еркін қойма иесі өткізетін, өткізу бойынша айналымдары қосылған құн салығынан босатылатын тауарлардың тiзбесiн және еркiн қойма аумағында өндірілген және Қазақстан Республикасы аумағының қалған бөлiгiне өткізілетін, өткізу бойынша айналымдары қосылған құн салығынан босатылатын тауарлардың тiзбесiн бекіту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99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49-бабына</w:t>
      </w:r>
      <w:r>
        <w:rPr>
          <w:rFonts w:ascii="Times New Roman"/>
          <w:b w:val="false"/>
          <w:i w:val="false"/>
          <w:color w:val="000000"/>
          <w:sz w:val="28"/>
        </w:rPr>
        <w:t xml:space="preserve"> және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2011 жылғы 21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еркін қойма аумағында өндiрiлген және Қазақстан Республикасының аумағында еркін қойма иесі өткізетін, өткізу бойынша айналымдары қосылған құн салығынан босатылатын тауарлардың </w:t>
      </w:r>
      <w:r>
        <w:rPr>
          <w:rFonts w:ascii="Times New Roman"/>
          <w:b w:val="false"/>
          <w:i w:val="false"/>
          <w:color w:val="000000"/>
          <w:sz w:val="28"/>
        </w:rPr>
        <w:t>тiзбесi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еркiн қойма аумағында өндірілген және Қазақстан Республикасы аумағының қалған бөлiгiне өткізілетін, өткізу бойынша айналымдары қосылған құн салығынан босатылатын тауарлардың </w:t>
      </w:r>
      <w:r>
        <w:rPr>
          <w:rFonts w:ascii="Times New Roman"/>
          <w:b w:val="false"/>
          <w:i w:val="false"/>
          <w:color w:val="000000"/>
          <w:sz w:val="28"/>
        </w:rPr>
        <w:t>тiзбесi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Еркін қойма аумағында өндiрiлген және Қазақстан Республикасының</w:t>
      </w:r>
      <w:r>
        <w:br/>
      </w:r>
      <w:r>
        <w:rPr>
          <w:rFonts w:ascii="Times New Roman"/>
          <w:b/>
          <w:i w:val="false"/>
          <w:color w:val="000000"/>
        </w:rPr>
        <w:t>
аумағында еркін қойма иесі өткізетін, өткізу бойынша</w:t>
      </w:r>
      <w:r>
        <w:br/>
      </w:r>
      <w:r>
        <w:rPr>
          <w:rFonts w:ascii="Times New Roman"/>
          <w:b/>
          <w:i w:val="false"/>
          <w:color w:val="000000"/>
        </w:rPr>
        <w:t>
айналымдары қосылған құн салығынан босатылатын тауарлардың</w:t>
      </w:r>
      <w:r>
        <w:br/>
      </w:r>
      <w:r>
        <w:rPr>
          <w:rFonts w:ascii="Times New Roman"/>
          <w:b/>
          <w:i w:val="false"/>
          <w:color w:val="000000"/>
        </w:rPr>
        <w:t>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853"/>
        <w:gridCol w:w="3067"/>
        <w:gridCol w:w="248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w:t>
            </w:r>
            <w:r>
              <w:br/>
            </w:r>
            <w:r>
              <w:rPr>
                <w:rFonts w:ascii="Times New Roman"/>
                <w:b w:val="false"/>
                <w:i w:val="false"/>
                <w:color w:val="000000"/>
                <w:sz w:val="20"/>
              </w:rPr>
              <w:t>
</w:t>
            </w:r>
            <w:r>
              <w:rPr>
                <w:rFonts w:ascii="Times New Roman"/>
                <w:b w:val="false"/>
                <w:i w:val="false"/>
                <w:color w:val="000000"/>
                <w:sz w:val="20"/>
              </w:rPr>
              <w:t>коды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 ӨЖ коды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немесе ұнтақтарды лақтыруға, шашыратуға немесе тозаңдатуға арналған (қолмен басқару тетiгi бар немесе онсыз) механикалық құрылғылар,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81-ден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дайындауға және өңдеуге арналған ауыл шаруашылығы, бау-бақша немесе орман шаруашылығы машиналары,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8432-ден</w:t>
            </w:r>
            <w:r>
              <w:br/>
            </w:r>
            <w:r>
              <w:rPr>
                <w:rFonts w:ascii="Times New Roman"/>
                <w:b w:val="false"/>
                <w:i w:val="false"/>
                <w:color w:val="000000"/>
                <w:sz w:val="20"/>
              </w:rPr>
              <w:t>
</w:t>
            </w:r>
            <w:r>
              <w:rPr>
                <w:rFonts w:ascii="Times New Roman"/>
                <w:b w:val="false"/>
                <w:i w:val="false"/>
                <w:color w:val="000000"/>
                <w:sz w:val="20"/>
              </w:rPr>
              <w:t>(8432 80 000 0</w:t>
            </w:r>
            <w:r>
              <w:rPr>
                <w:rFonts w:ascii="Times New Roman"/>
                <w:b w:val="false"/>
                <w:i w:val="false"/>
                <w:color w:val="000000"/>
                <w:sz w:val="20"/>
              </w:rPr>
              <w:t>-ден басқа)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r>
              <w:br/>
            </w:r>
            <w:r>
              <w:rPr>
                <w:rFonts w:ascii="Times New Roman"/>
                <w:b w:val="false"/>
                <w:i w:val="false"/>
                <w:color w:val="000000"/>
                <w:sz w:val="20"/>
              </w:rPr>
              <w:t>
</w:t>
            </w:r>
            <w:r>
              <w:rPr>
                <w:rFonts w:ascii="Times New Roman"/>
                <w:b w:val="false"/>
                <w:i w:val="false"/>
                <w:color w:val="000000"/>
                <w:sz w:val="20"/>
              </w:rPr>
              <w:t>28.30.32</w:t>
            </w:r>
            <w:r>
              <w:br/>
            </w:r>
            <w:r>
              <w:rPr>
                <w:rFonts w:ascii="Times New Roman"/>
                <w:b w:val="false"/>
                <w:i w:val="false"/>
                <w:color w:val="000000"/>
                <w:sz w:val="20"/>
              </w:rPr>
              <w:t>
</w:t>
            </w:r>
            <w:r>
              <w:rPr>
                <w:rFonts w:ascii="Times New Roman"/>
                <w:b w:val="false"/>
                <w:i w:val="false"/>
                <w:color w:val="000000"/>
                <w:sz w:val="20"/>
              </w:rPr>
              <w:t>28.30.33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Пресс-жинағыштарды қоса алғанда, ауыл шаруашылығы дақылдарын жинауға немесе бастыруға арналған машиналар немесе тетiктер, сабанды немесе пiшендi дестелерге буып-түюге арналған престер, пiшен шалғылары,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20-дан,</w:t>
            </w:r>
            <w:r>
              <w:br/>
            </w:r>
            <w:r>
              <w:rPr>
                <w:rFonts w:ascii="Times New Roman"/>
                <w:b w:val="false"/>
                <w:i w:val="false"/>
                <w:color w:val="000000"/>
                <w:sz w:val="20"/>
              </w:rPr>
              <w:t>
</w:t>
            </w:r>
            <w:r>
              <w:rPr>
                <w:rFonts w:ascii="Times New Roman"/>
                <w:b w:val="false"/>
                <w:i w:val="false"/>
                <w:color w:val="000000"/>
                <w:sz w:val="20"/>
              </w:rPr>
              <w:t>8433 30 000 0-дан,</w:t>
            </w:r>
            <w:r>
              <w:br/>
            </w:r>
            <w:r>
              <w:rPr>
                <w:rFonts w:ascii="Times New Roman"/>
                <w:b w:val="false"/>
                <w:i w:val="false"/>
                <w:color w:val="000000"/>
                <w:sz w:val="20"/>
              </w:rPr>
              <w:t>
</w:t>
            </w:r>
            <w:r>
              <w:rPr>
                <w:rFonts w:ascii="Times New Roman"/>
                <w:b w:val="false"/>
                <w:i w:val="false"/>
                <w:color w:val="000000"/>
                <w:sz w:val="20"/>
              </w:rPr>
              <w:t>8433 40 000-тан,</w:t>
            </w:r>
            <w:r>
              <w:br/>
            </w:r>
            <w:r>
              <w:rPr>
                <w:rFonts w:ascii="Times New Roman"/>
                <w:b w:val="false"/>
                <w:i w:val="false"/>
                <w:color w:val="000000"/>
                <w:sz w:val="20"/>
              </w:rPr>
              <w:t>
</w:t>
            </w:r>
            <w:r>
              <w:rPr>
                <w:rFonts w:ascii="Times New Roman"/>
                <w:b w:val="false"/>
                <w:i w:val="false"/>
                <w:color w:val="000000"/>
                <w:sz w:val="20"/>
              </w:rPr>
              <w:t>8433 51 000-ден,</w:t>
            </w:r>
            <w:r>
              <w:br/>
            </w:r>
            <w:r>
              <w:rPr>
                <w:rFonts w:ascii="Times New Roman"/>
                <w:b w:val="false"/>
                <w:i w:val="false"/>
                <w:color w:val="000000"/>
                <w:sz w:val="20"/>
              </w:rPr>
              <w:t>
</w:t>
            </w:r>
            <w:r>
              <w:rPr>
                <w:rFonts w:ascii="Times New Roman"/>
                <w:b w:val="false"/>
                <w:i w:val="false"/>
                <w:color w:val="000000"/>
                <w:sz w:val="20"/>
              </w:rPr>
              <w:t>8433 52 000 0-ден,</w:t>
            </w:r>
            <w:r>
              <w:br/>
            </w:r>
            <w:r>
              <w:rPr>
                <w:rFonts w:ascii="Times New Roman"/>
                <w:b w:val="false"/>
                <w:i w:val="false"/>
                <w:color w:val="000000"/>
                <w:sz w:val="20"/>
              </w:rPr>
              <w:t>
</w:t>
            </w:r>
            <w:r>
              <w:rPr>
                <w:rFonts w:ascii="Times New Roman"/>
                <w:b w:val="false"/>
                <w:i w:val="false"/>
                <w:color w:val="000000"/>
                <w:sz w:val="20"/>
              </w:rPr>
              <w:t>8433 53-тен,</w:t>
            </w:r>
            <w:r>
              <w:br/>
            </w:r>
            <w:r>
              <w:rPr>
                <w:rFonts w:ascii="Times New Roman"/>
                <w:b w:val="false"/>
                <w:i w:val="false"/>
                <w:color w:val="000000"/>
                <w:sz w:val="20"/>
              </w:rPr>
              <w:t>
</w:t>
            </w:r>
            <w:r>
              <w:rPr>
                <w:rFonts w:ascii="Times New Roman"/>
                <w:b w:val="false"/>
                <w:i w:val="false"/>
                <w:color w:val="000000"/>
                <w:sz w:val="20"/>
              </w:rPr>
              <w:t>8433 59-дан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r>
              <w:br/>
            </w:r>
            <w:r>
              <w:rPr>
                <w:rFonts w:ascii="Times New Roman"/>
                <w:b w:val="false"/>
                <w:i w:val="false"/>
                <w:color w:val="000000"/>
                <w:sz w:val="20"/>
              </w:rPr>
              <w:t>
</w:t>
            </w:r>
            <w:r>
              <w:rPr>
                <w:rFonts w:ascii="Times New Roman"/>
                <w:b w:val="false"/>
                <w:i w:val="false"/>
                <w:color w:val="000000"/>
                <w:sz w:val="20"/>
              </w:rPr>
              <w:t>28.30.91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Жұмыртқаларды, жемiстердi немесе басқа да ауыл шаруашылығы өнiмдерiн тазалауға, сұрыптауға немесе калибрлеуге арналған машиналар,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астықты немесе құрғақ бұршақ дақылдарын тазартуға, сұрыптауға немесе калибрлеуге арналған машиналар; ауыл шаруашылық фермаларында пайдаланылатын жабдықтан басқа, ұн тарту өнеркәсiбiне арналған немесе дәндi немесе құрғақ бұршақ дақылдарын өңдеуге арналған жабдық,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8437-ден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жұмыстарына арналған шынжыр табанды тракторлар және орман шаруашылығына арналған тракторлар,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жұмыстарына арналған тракторлар (қатар жүретiн жүргiзушi басқаратын тракторларды қоспағанда) және орман шаруашылығына арналған тракторлар, дөңгелектi,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90-нан</w:t>
            </w:r>
            <w:r>
              <w:br/>
            </w:r>
            <w:r>
              <w:rPr>
                <w:rFonts w:ascii="Times New Roman"/>
                <w:b w:val="false"/>
                <w:i w:val="false"/>
                <w:color w:val="000000"/>
                <w:sz w:val="20"/>
              </w:rPr>
              <w:t>
</w:t>
            </w:r>
            <w:r>
              <w:rPr>
                <w:rFonts w:ascii="Times New Roman"/>
                <w:b w:val="false"/>
                <w:i w:val="false"/>
                <w:color w:val="000000"/>
                <w:sz w:val="20"/>
              </w:rPr>
              <w:t>(8701 90 5000</w:t>
            </w:r>
            <w:r>
              <w:rPr>
                <w:rFonts w:ascii="Times New Roman"/>
                <w:b w:val="false"/>
                <w:i w:val="false"/>
                <w:color w:val="000000"/>
                <w:sz w:val="20"/>
              </w:rPr>
              <w:t>-ден басқа)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28.30.21</w:t>
            </w:r>
            <w:r>
              <w:br/>
            </w:r>
            <w:r>
              <w:rPr>
                <w:rFonts w:ascii="Times New Roman"/>
                <w:b w:val="false"/>
                <w:i w:val="false"/>
                <w:color w:val="000000"/>
                <w:sz w:val="20"/>
              </w:rPr>
              <w:t>
</w:t>
            </w:r>
            <w:r>
              <w:rPr>
                <w:rFonts w:ascii="Times New Roman"/>
                <w:b w:val="false"/>
                <w:i w:val="false"/>
                <w:color w:val="000000"/>
                <w:sz w:val="20"/>
              </w:rPr>
              <w:t>28.30.22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немесе одан көп адам тасымалдауға арналған моторлы көлiк құралдары,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w:t>
            </w:r>
            <w:r>
              <w:br/>
            </w:r>
            <w:r>
              <w:rPr>
                <w:rFonts w:ascii="Times New Roman"/>
                <w:b w:val="false"/>
                <w:i w:val="false"/>
                <w:color w:val="000000"/>
                <w:sz w:val="20"/>
              </w:rPr>
              <w:t>
</w:t>
            </w:r>
            <w:r>
              <w:rPr>
                <w:rFonts w:ascii="Times New Roman"/>
                <w:b w:val="false"/>
                <w:i w:val="false"/>
                <w:color w:val="000000"/>
                <w:sz w:val="20"/>
              </w:rPr>
              <w:t>(8702 10 19,</w:t>
            </w:r>
            <w:r>
              <w:br/>
            </w:r>
            <w:r>
              <w:rPr>
                <w:rFonts w:ascii="Times New Roman"/>
                <w:b w:val="false"/>
                <w:i w:val="false"/>
                <w:color w:val="000000"/>
                <w:sz w:val="20"/>
              </w:rPr>
              <w:t>
</w:t>
            </w:r>
            <w:r>
              <w:rPr>
                <w:rFonts w:ascii="Times New Roman"/>
                <w:b w:val="false"/>
                <w:i w:val="false"/>
                <w:color w:val="000000"/>
                <w:sz w:val="20"/>
              </w:rPr>
              <w:t>8702 10 99,</w:t>
            </w:r>
            <w:r>
              <w:br/>
            </w:r>
            <w:r>
              <w:rPr>
                <w:rFonts w:ascii="Times New Roman"/>
                <w:b w:val="false"/>
                <w:i w:val="false"/>
                <w:color w:val="000000"/>
                <w:sz w:val="20"/>
              </w:rPr>
              <w:t>
</w:t>
            </w:r>
            <w:r>
              <w:rPr>
                <w:rFonts w:ascii="Times New Roman"/>
                <w:b w:val="false"/>
                <w:i w:val="false"/>
                <w:color w:val="000000"/>
                <w:sz w:val="20"/>
              </w:rPr>
              <w:t>8702 90 19,</w:t>
            </w:r>
            <w:r>
              <w:br/>
            </w:r>
            <w:r>
              <w:rPr>
                <w:rFonts w:ascii="Times New Roman"/>
                <w:b w:val="false"/>
                <w:i w:val="false"/>
                <w:color w:val="000000"/>
                <w:sz w:val="20"/>
              </w:rPr>
              <w:t>
</w:t>
            </w:r>
            <w:r>
              <w:rPr>
                <w:rFonts w:ascii="Times New Roman"/>
                <w:b w:val="false"/>
                <w:i w:val="false"/>
                <w:color w:val="000000"/>
                <w:sz w:val="20"/>
              </w:rPr>
              <w:t>8702 90 39</w:t>
            </w:r>
            <w:r>
              <w:rPr>
                <w:rFonts w:ascii="Times New Roman"/>
                <w:b w:val="false"/>
                <w:i w:val="false"/>
                <w:color w:val="000000"/>
                <w:sz w:val="20"/>
              </w:rPr>
              <w:t>-дан басқа)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 және негiзiнен адамдарды тасымалдауға арналған өзге де моторлы көлiк құралдары, жүк-жолаушы автомобильдер-фургондарды қоса алғанда,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w:t>
            </w:r>
            <w:r>
              <w:br/>
            </w:r>
            <w:r>
              <w:rPr>
                <w:rFonts w:ascii="Times New Roman"/>
                <w:b w:val="false"/>
                <w:i w:val="false"/>
                <w:color w:val="000000"/>
                <w:sz w:val="20"/>
              </w:rPr>
              <w:t>
</w:t>
            </w:r>
            <w:r>
              <w:rPr>
                <w:rFonts w:ascii="Times New Roman"/>
                <w:b w:val="false"/>
                <w:i w:val="false"/>
                <w:color w:val="000000"/>
                <w:sz w:val="20"/>
              </w:rPr>
              <w:t>(8703 10,</w:t>
            </w:r>
            <w:r>
              <w:br/>
            </w:r>
            <w:r>
              <w:rPr>
                <w:rFonts w:ascii="Times New Roman"/>
                <w:b w:val="false"/>
                <w:i w:val="false"/>
                <w:color w:val="000000"/>
                <w:sz w:val="20"/>
              </w:rPr>
              <w:t>
</w:t>
            </w:r>
            <w:r>
              <w:rPr>
                <w:rFonts w:ascii="Times New Roman"/>
                <w:b w:val="false"/>
                <w:i w:val="false"/>
                <w:color w:val="000000"/>
                <w:sz w:val="20"/>
              </w:rPr>
              <w:t>8703 21 90,</w:t>
            </w:r>
            <w:r>
              <w:br/>
            </w:r>
            <w:r>
              <w:rPr>
                <w:rFonts w:ascii="Times New Roman"/>
                <w:b w:val="false"/>
                <w:i w:val="false"/>
                <w:color w:val="000000"/>
                <w:sz w:val="20"/>
              </w:rPr>
              <w:t>
</w:t>
            </w:r>
            <w:r>
              <w:rPr>
                <w:rFonts w:ascii="Times New Roman"/>
                <w:b w:val="false"/>
                <w:i w:val="false"/>
                <w:color w:val="000000"/>
                <w:sz w:val="20"/>
              </w:rPr>
              <w:t>8703 22 90,</w:t>
            </w:r>
            <w:r>
              <w:br/>
            </w:r>
            <w:r>
              <w:rPr>
                <w:rFonts w:ascii="Times New Roman"/>
                <w:b w:val="false"/>
                <w:i w:val="false"/>
                <w:color w:val="000000"/>
                <w:sz w:val="20"/>
              </w:rPr>
              <w:t>
</w:t>
            </w:r>
            <w:r>
              <w:rPr>
                <w:rFonts w:ascii="Times New Roman"/>
                <w:b w:val="false"/>
                <w:i w:val="false"/>
                <w:color w:val="000000"/>
                <w:sz w:val="20"/>
              </w:rPr>
              <w:t>8703 23 90,</w:t>
            </w:r>
            <w:r>
              <w:br/>
            </w:r>
            <w:r>
              <w:rPr>
                <w:rFonts w:ascii="Times New Roman"/>
                <w:b w:val="false"/>
                <w:i w:val="false"/>
                <w:color w:val="000000"/>
                <w:sz w:val="20"/>
              </w:rPr>
              <w:t>
</w:t>
            </w:r>
            <w:r>
              <w:rPr>
                <w:rFonts w:ascii="Times New Roman"/>
                <w:b w:val="false"/>
                <w:i w:val="false"/>
                <w:color w:val="000000"/>
                <w:sz w:val="20"/>
              </w:rPr>
              <w:t>8703 24 90,</w:t>
            </w:r>
            <w:r>
              <w:br/>
            </w:r>
            <w:r>
              <w:rPr>
                <w:rFonts w:ascii="Times New Roman"/>
                <w:b w:val="false"/>
                <w:i w:val="false"/>
                <w:color w:val="000000"/>
                <w:sz w:val="20"/>
              </w:rPr>
              <w:t>
</w:t>
            </w:r>
            <w:r>
              <w:rPr>
                <w:rFonts w:ascii="Times New Roman"/>
                <w:b w:val="false"/>
                <w:i w:val="false"/>
                <w:color w:val="000000"/>
                <w:sz w:val="20"/>
              </w:rPr>
              <w:t>8703 31 90,</w:t>
            </w:r>
            <w:r>
              <w:br/>
            </w:r>
            <w:r>
              <w:rPr>
                <w:rFonts w:ascii="Times New Roman"/>
                <w:b w:val="false"/>
                <w:i w:val="false"/>
                <w:color w:val="000000"/>
                <w:sz w:val="20"/>
              </w:rPr>
              <w:t>
</w:t>
            </w:r>
            <w:r>
              <w:rPr>
                <w:rFonts w:ascii="Times New Roman"/>
                <w:b w:val="false"/>
                <w:i w:val="false"/>
                <w:color w:val="000000"/>
                <w:sz w:val="20"/>
              </w:rPr>
              <w:t>8703 32 90,</w:t>
            </w:r>
            <w:r>
              <w:br/>
            </w:r>
            <w:r>
              <w:rPr>
                <w:rFonts w:ascii="Times New Roman"/>
                <w:b w:val="false"/>
                <w:i w:val="false"/>
                <w:color w:val="000000"/>
                <w:sz w:val="20"/>
              </w:rPr>
              <w:t>
</w:t>
            </w:r>
            <w:r>
              <w:rPr>
                <w:rFonts w:ascii="Times New Roman"/>
                <w:b w:val="false"/>
                <w:i w:val="false"/>
                <w:color w:val="000000"/>
                <w:sz w:val="20"/>
              </w:rPr>
              <w:t>8703 33 90,</w:t>
            </w:r>
            <w:r>
              <w:br/>
            </w:r>
            <w:r>
              <w:rPr>
                <w:rFonts w:ascii="Times New Roman"/>
                <w:b w:val="false"/>
                <w:i w:val="false"/>
                <w:color w:val="000000"/>
                <w:sz w:val="20"/>
              </w:rPr>
              <w:t>
</w:t>
            </w:r>
            <w:r>
              <w:rPr>
                <w:rFonts w:ascii="Times New Roman"/>
                <w:b w:val="false"/>
                <w:i w:val="false"/>
                <w:color w:val="000000"/>
                <w:sz w:val="20"/>
              </w:rPr>
              <w:t>8703 90</w:t>
            </w:r>
            <w:r>
              <w:rPr>
                <w:rFonts w:ascii="Times New Roman"/>
                <w:b w:val="false"/>
                <w:i w:val="false"/>
                <w:color w:val="000000"/>
                <w:sz w:val="20"/>
              </w:rPr>
              <w:t>-нан басқа)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тасымалдауға арналған моторлы көлiк құралдары,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r>
              <w:br/>
            </w:r>
            <w:r>
              <w:rPr>
                <w:rFonts w:ascii="Times New Roman"/>
                <w:b w:val="false"/>
                <w:i w:val="false"/>
                <w:color w:val="000000"/>
                <w:sz w:val="20"/>
              </w:rPr>
              <w:t>
</w:t>
            </w:r>
            <w:r>
              <w:rPr>
                <w:rFonts w:ascii="Times New Roman"/>
                <w:b w:val="false"/>
                <w:i w:val="false"/>
                <w:color w:val="000000"/>
                <w:sz w:val="20"/>
              </w:rPr>
              <w:t>(8704 21 390,</w:t>
            </w:r>
            <w:r>
              <w:br/>
            </w:r>
            <w:r>
              <w:rPr>
                <w:rFonts w:ascii="Times New Roman"/>
                <w:b w:val="false"/>
                <w:i w:val="false"/>
                <w:color w:val="000000"/>
                <w:sz w:val="20"/>
              </w:rPr>
              <w:t>
</w:t>
            </w:r>
            <w:r>
              <w:rPr>
                <w:rFonts w:ascii="Times New Roman"/>
                <w:b w:val="false"/>
                <w:i w:val="false"/>
                <w:color w:val="000000"/>
                <w:sz w:val="20"/>
              </w:rPr>
              <w:t>8704 21 990,</w:t>
            </w:r>
            <w:r>
              <w:br/>
            </w:r>
            <w:r>
              <w:rPr>
                <w:rFonts w:ascii="Times New Roman"/>
                <w:b w:val="false"/>
                <w:i w:val="false"/>
                <w:color w:val="000000"/>
                <w:sz w:val="20"/>
              </w:rPr>
              <w:t>
</w:t>
            </w:r>
            <w:r>
              <w:rPr>
                <w:rFonts w:ascii="Times New Roman"/>
                <w:b w:val="false"/>
                <w:i w:val="false"/>
                <w:color w:val="000000"/>
                <w:sz w:val="20"/>
              </w:rPr>
              <w:t>8704 22 990,</w:t>
            </w:r>
            <w:r>
              <w:br/>
            </w:r>
            <w:r>
              <w:rPr>
                <w:rFonts w:ascii="Times New Roman"/>
                <w:b w:val="false"/>
                <w:i w:val="false"/>
                <w:color w:val="000000"/>
                <w:sz w:val="20"/>
              </w:rPr>
              <w:t>
</w:t>
            </w:r>
            <w:r>
              <w:rPr>
                <w:rFonts w:ascii="Times New Roman"/>
                <w:b w:val="false"/>
                <w:i w:val="false"/>
                <w:color w:val="000000"/>
                <w:sz w:val="20"/>
              </w:rPr>
              <w:t>8704 23 990,</w:t>
            </w:r>
            <w:r>
              <w:br/>
            </w:r>
            <w:r>
              <w:rPr>
                <w:rFonts w:ascii="Times New Roman"/>
                <w:b w:val="false"/>
                <w:i w:val="false"/>
                <w:color w:val="000000"/>
                <w:sz w:val="20"/>
              </w:rPr>
              <w:t>
</w:t>
            </w:r>
            <w:r>
              <w:rPr>
                <w:rFonts w:ascii="Times New Roman"/>
                <w:b w:val="false"/>
                <w:i w:val="false"/>
                <w:color w:val="000000"/>
                <w:sz w:val="20"/>
              </w:rPr>
              <w:t>8704 31 390,</w:t>
            </w:r>
            <w:r>
              <w:br/>
            </w:r>
            <w:r>
              <w:rPr>
                <w:rFonts w:ascii="Times New Roman"/>
                <w:b w:val="false"/>
                <w:i w:val="false"/>
                <w:color w:val="000000"/>
                <w:sz w:val="20"/>
              </w:rPr>
              <w:t>
</w:t>
            </w:r>
            <w:r>
              <w:rPr>
                <w:rFonts w:ascii="Times New Roman"/>
                <w:b w:val="false"/>
                <w:i w:val="false"/>
                <w:color w:val="000000"/>
                <w:sz w:val="20"/>
              </w:rPr>
              <w:t>8704 31 990,</w:t>
            </w:r>
            <w:r>
              <w:br/>
            </w:r>
            <w:r>
              <w:rPr>
                <w:rFonts w:ascii="Times New Roman"/>
                <w:b w:val="false"/>
                <w:i w:val="false"/>
                <w:color w:val="000000"/>
                <w:sz w:val="20"/>
              </w:rPr>
              <w:t>
</w:t>
            </w:r>
            <w:r>
              <w:rPr>
                <w:rFonts w:ascii="Times New Roman"/>
                <w:b w:val="false"/>
                <w:i w:val="false"/>
                <w:color w:val="000000"/>
                <w:sz w:val="20"/>
              </w:rPr>
              <w:t>8704 32 990</w:t>
            </w:r>
            <w:r>
              <w:rPr>
                <w:rFonts w:ascii="Times New Roman"/>
                <w:b w:val="false"/>
                <w:i w:val="false"/>
                <w:color w:val="000000"/>
                <w:sz w:val="20"/>
              </w:rPr>
              <w:t>-нан басқа)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28.92.29</w:t>
            </w:r>
            <w:r>
              <w:br/>
            </w:r>
            <w:r>
              <w:rPr>
                <w:rFonts w:ascii="Times New Roman"/>
                <w:b w:val="false"/>
                <w:i w:val="false"/>
                <w:color w:val="000000"/>
                <w:sz w:val="20"/>
              </w:rPr>
              <w:t>
</w:t>
            </w:r>
            <w:r>
              <w:rPr>
                <w:rFonts w:ascii="Times New Roman"/>
                <w:b w:val="false"/>
                <w:i w:val="false"/>
                <w:color w:val="000000"/>
                <w:sz w:val="20"/>
              </w:rPr>
              <w:t>29.10.41</w:t>
            </w:r>
            <w:r>
              <w:br/>
            </w:r>
            <w:r>
              <w:rPr>
                <w:rFonts w:ascii="Times New Roman"/>
                <w:b w:val="false"/>
                <w:i w:val="false"/>
                <w:color w:val="000000"/>
                <w:sz w:val="20"/>
              </w:rPr>
              <w:t>
</w:t>
            </w:r>
            <w:r>
              <w:rPr>
                <w:rFonts w:ascii="Times New Roman"/>
                <w:b w:val="false"/>
                <w:i w:val="false"/>
                <w:color w:val="000000"/>
                <w:sz w:val="20"/>
              </w:rPr>
              <w:t>29.10.42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немесе жүктердi тасымалдау үшiн пайдаланылатындардан басқа, арнайы мақсаттағы моторлы көлiк құралдары (мысалы, авариялық жүк автомобильдерi, автокрандар, өрт сөндiру көлiк құралдары, автобетонараластырғыштар, жолдарды тазалауға арналған автомобильдер, су құю-жуу автомобильдерi, автошеберханалар, рентген қондырғылары бар автомобильдер), жаңалары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8705-тен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r>
              <w:br/>
            </w:r>
            <w:r>
              <w:rPr>
                <w:rFonts w:ascii="Times New Roman"/>
                <w:b w:val="false"/>
                <w:i w:val="false"/>
                <w:color w:val="000000"/>
                <w:sz w:val="20"/>
              </w:rPr>
              <w:t>
</w:t>
            </w:r>
            <w:r>
              <w:rPr>
                <w:rFonts w:ascii="Times New Roman"/>
                <w:b w:val="false"/>
                <w:i w:val="false"/>
                <w:color w:val="000000"/>
                <w:sz w:val="20"/>
              </w:rPr>
              <w:t>29.20.2</w:t>
            </w:r>
          </w:p>
        </w:tc>
      </w:tr>
    </w:tbl>
    <w:p>
      <w:pPr>
        <w:spacing w:after="0"/>
        <w:ind w:left="0"/>
        <w:jc w:val="both"/>
      </w:pPr>
      <w:r>
        <w:rPr>
          <w:rFonts w:ascii="Times New Roman"/>
          <w:b w:val="false"/>
          <w:i w:val="false"/>
          <w:color w:val="000000"/>
          <w:sz w:val="28"/>
        </w:rPr>
        <w:t>      Ескерту: Тауарлар номенклатурасы Кеден одағы сыртқы экономикалық қызмет Тауар номенклатурасының кодтарына және Экономикалық қызмет түрлерi бойынша өнiмдер жiктеуiшiне (ЭҚ ӨЖ) сәйкес өнiм кодымен де және атауымен де айқындалады.</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Еркiн қойма аумағында өндірілген және осы аумақтан Қазақстан</w:t>
      </w:r>
      <w:r>
        <w:br/>
      </w:r>
      <w:r>
        <w:rPr>
          <w:rFonts w:ascii="Times New Roman"/>
          <w:b/>
          <w:i w:val="false"/>
          <w:color w:val="000000"/>
        </w:rPr>
        <w:t>
Республикасы аумағының қалған бөлiгiне өткізілетін, өткізу</w:t>
      </w:r>
      <w:r>
        <w:br/>
      </w:r>
      <w:r>
        <w:rPr>
          <w:rFonts w:ascii="Times New Roman"/>
          <w:b/>
          <w:i w:val="false"/>
          <w:color w:val="000000"/>
        </w:rPr>
        <w:t>
бойынша айналымдары қосылған құн салығынан босатылатын</w:t>
      </w:r>
      <w:r>
        <w:br/>
      </w:r>
      <w:r>
        <w:rPr>
          <w:rFonts w:ascii="Times New Roman"/>
          <w:b/>
          <w:i w:val="false"/>
          <w:color w:val="000000"/>
        </w:rPr>
        <w:t>
тауарлардың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284"/>
        <w:gridCol w:w="3021"/>
        <w:gridCol w:w="4102"/>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w:t>
            </w:r>
            <w:r>
              <w:br/>
            </w:r>
            <w:r>
              <w:rPr>
                <w:rFonts w:ascii="Times New Roman"/>
                <w:b w:val="false"/>
                <w:i w:val="false"/>
                <w:color w:val="000000"/>
                <w:sz w:val="20"/>
              </w:rPr>
              <w:t>
</w:t>
            </w:r>
            <w:r>
              <w:rPr>
                <w:rFonts w:ascii="Times New Roman"/>
                <w:b w:val="false"/>
                <w:i w:val="false"/>
                <w:color w:val="000000"/>
                <w:sz w:val="20"/>
              </w:rPr>
              <w:t>коды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 ӨЖ коды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цистерналар, бактар және ұқсас сыйымдылықтағы қара металдан жасалған әр-түрлі заттар үшін (сығылған және сұйытылған газдан басқа) сыйымдылығы 300 л-ден астам, қаптағыш немесе қызу шығармау немесе оларсыз, бірақ механикалық немесе жылу техникалары құрылғыларынсыз</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7309 00 100 0</w:t>
            </w:r>
            <w:r>
              <w:br/>
            </w:r>
            <w:r>
              <w:rPr>
                <w:rFonts w:ascii="Times New Roman"/>
                <w:b w:val="false"/>
                <w:i w:val="false"/>
                <w:color w:val="000000"/>
                <w:sz w:val="20"/>
              </w:rPr>
              <w:t>
</w:t>
            </w:r>
            <w:r>
              <w:rPr>
                <w:rFonts w:ascii="Times New Roman"/>
                <w:b w:val="false"/>
                <w:i w:val="false"/>
                <w:color w:val="000000"/>
                <w:sz w:val="20"/>
              </w:rPr>
              <w:t>7309 00 300 3</w:t>
            </w:r>
            <w:r>
              <w:br/>
            </w:r>
            <w:r>
              <w:rPr>
                <w:rFonts w:ascii="Times New Roman"/>
                <w:b w:val="false"/>
                <w:i w:val="false"/>
                <w:color w:val="000000"/>
                <w:sz w:val="20"/>
              </w:rPr>
              <w:t>
</w:t>
            </w:r>
            <w:r>
              <w:rPr>
                <w:rFonts w:ascii="Times New Roman"/>
                <w:b w:val="false"/>
                <w:i w:val="false"/>
                <w:color w:val="000000"/>
                <w:sz w:val="20"/>
              </w:rPr>
              <w:t>7309 00 590 0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сығылған және сұйытылған газ үшін ыдыстар, өзге де, сыйымдылығы 1000 л немесе одан астам</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7311 00 990 0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Оқ-дәрілерге арналған контейнерлер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90 980-ден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қыздырғыштарымен су қазандары, кеме жабдықтарына арналмаған; бу қыздырғыштары және бу қазандарының бөлшектері, кеме жабдықтарына арналмаған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8402 20 000 9</w:t>
            </w:r>
            <w:r>
              <w:br/>
            </w:r>
            <w:r>
              <w:rPr>
                <w:rFonts w:ascii="Times New Roman"/>
                <w:b w:val="false"/>
                <w:i w:val="false"/>
                <w:color w:val="000000"/>
                <w:sz w:val="20"/>
              </w:rPr>
              <w:t>
</w:t>
            </w:r>
            <w:r>
              <w:rPr>
                <w:rFonts w:ascii="Times New Roman"/>
                <w:b w:val="false"/>
                <w:i w:val="false"/>
                <w:color w:val="000000"/>
                <w:sz w:val="20"/>
              </w:rPr>
              <w:t>8402 90 000 9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25.30.11</w:t>
            </w:r>
            <w:r>
              <w:br/>
            </w:r>
            <w:r>
              <w:rPr>
                <w:rFonts w:ascii="Times New Roman"/>
                <w:b w:val="false"/>
                <w:i w:val="false"/>
                <w:color w:val="000000"/>
                <w:sz w:val="20"/>
              </w:rPr>
              <w:t>
</w:t>
            </w:r>
            <w:r>
              <w:rPr>
                <w:rFonts w:ascii="Times New Roman"/>
                <w:b w:val="false"/>
                <w:i w:val="false"/>
                <w:color w:val="000000"/>
                <w:sz w:val="20"/>
              </w:rPr>
              <w:t>25.30.13</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 тауар позициясының қазандарын қолдану үшін қосалқы жабдықтар (мысалы, экономайзерлер, бу қыздырғыштар, күйе жойғыштар, газ рекуператорлары)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8404 10 000 0</w:t>
            </w:r>
            <w:r>
              <w:br/>
            </w:r>
            <w:r>
              <w:rPr>
                <w:rFonts w:ascii="Times New Roman"/>
                <w:b w:val="false"/>
                <w:i w:val="false"/>
                <w:color w:val="000000"/>
                <w:sz w:val="20"/>
              </w:rPr>
              <w:t>
</w:t>
            </w:r>
            <w:r>
              <w:rPr>
                <w:rFonts w:ascii="Times New Roman"/>
                <w:b w:val="false"/>
                <w:i w:val="false"/>
                <w:color w:val="000000"/>
                <w:sz w:val="20"/>
              </w:rPr>
              <w:t>8404 90 000 0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25.30.12</w:t>
            </w:r>
            <w:r>
              <w:br/>
            </w:r>
            <w:r>
              <w:rPr>
                <w:rFonts w:ascii="Times New Roman"/>
                <w:b w:val="false"/>
                <w:i w:val="false"/>
                <w:color w:val="000000"/>
                <w:sz w:val="20"/>
              </w:rPr>
              <w:t>
</w:t>
            </w:r>
            <w:r>
              <w:rPr>
                <w:rFonts w:ascii="Times New Roman"/>
                <w:b w:val="false"/>
                <w:i w:val="false"/>
                <w:color w:val="000000"/>
                <w:sz w:val="20"/>
              </w:rPr>
              <w:t>25.30.13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Айналатын немесе поршеньге қайта түсетін қозғалысты ұшқын арқылы от алдыру, iштен жану қозғалтқыштары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8407-дан (8407</w:t>
            </w:r>
            <w:r>
              <w:br/>
            </w:r>
            <w:r>
              <w:rPr>
                <w:rFonts w:ascii="Times New Roman"/>
                <w:b w:val="false"/>
                <w:i w:val="false"/>
                <w:color w:val="000000"/>
                <w:sz w:val="20"/>
              </w:rPr>
              <w:t>
</w:t>
            </w:r>
            <w:r>
              <w:rPr>
                <w:rFonts w:ascii="Times New Roman"/>
                <w:b w:val="false"/>
                <w:i w:val="false"/>
                <w:color w:val="000000"/>
                <w:sz w:val="20"/>
              </w:rPr>
              <w:t>10 000 0, 8407</w:t>
            </w:r>
            <w:r>
              <w:br/>
            </w:r>
            <w:r>
              <w:rPr>
                <w:rFonts w:ascii="Times New Roman"/>
                <w:b w:val="false"/>
                <w:i w:val="false"/>
                <w:color w:val="000000"/>
                <w:sz w:val="20"/>
              </w:rPr>
              <w:t>
</w:t>
            </w:r>
            <w:r>
              <w:rPr>
                <w:rFonts w:ascii="Times New Roman"/>
                <w:b w:val="false"/>
                <w:i w:val="false"/>
                <w:color w:val="000000"/>
                <w:sz w:val="20"/>
              </w:rPr>
              <w:t>29 000 0, 8407 34 300-ден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29.10.11</w:t>
            </w:r>
            <w:r>
              <w:br/>
            </w:r>
            <w:r>
              <w:rPr>
                <w:rFonts w:ascii="Times New Roman"/>
                <w:b w:val="false"/>
                <w:i w:val="false"/>
                <w:color w:val="000000"/>
                <w:sz w:val="20"/>
              </w:rPr>
              <w:t>
</w:t>
            </w:r>
            <w:r>
              <w:rPr>
                <w:rFonts w:ascii="Times New Roman"/>
                <w:b w:val="false"/>
                <w:i w:val="false"/>
                <w:color w:val="000000"/>
                <w:sz w:val="20"/>
              </w:rPr>
              <w:t>29.10.12</w:t>
            </w:r>
            <w:r>
              <w:br/>
            </w:r>
            <w:r>
              <w:rPr>
                <w:rFonts w:ascii="Times New Roman"/>
                <w:b w:val="false"/>
                <w:i w:val="false"/>
                <w:color w:val="000000"/>
                <w:sz w:val="20"/>
              </w:rPr>
              <w:t>
</w:t>
            </w:r>
            <w:r>
              <w:rPr>
                <w:rFonts w:ascii="Times New Roman"/>
                <w:b w:val="false"/>
                <w:i w:val="false"/>
                <w:color w:val="000000"/>
                <w:sz w:val="20"/>
              </w:rPr>
              <w:t>29.10.13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от алатын поршеньдi iштен жану қозғалтқыштары (дизельдер немесе жартылай дизельдер),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20-дан,</w:t>
            </w:r>
            <w:r>
              <w:br/>
            </w:r>
            <w:r>
              <w:rPr>
                <w:rFonts w:ascii="Times New Roman"/>
                <w:b w:val="false"/>
                <w:i w:val="false"/>
                <w:color w:val="000000"/>
                <w:sz w:val="20"/>
              </w:rPr>
              <w:t>
</w:t>
            </w:r>
            <w:r>
              <w:rPr>
                <w:rFonts w:ascii="Times New Roman"/>
                <w:b w:val="false"/>
                <w:i w:val="false"/>
                <w:color w:val="000000"/>
                <w:sz w:val="20"/>
              </w:rPr>
              <w:t>8408 90-нан 8409 99 000-дан (8408 90 270 0-ден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май немесе iштен жану қозғалтқыштары үшiн суыту сұйығына арналған сорғылар,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 30-дан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өнiмдерiне арналған кептiргiштер,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8419 31 000 0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Дистилляциялауға және ректификациялауға арналған аппараттар: өзге де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агрегаттар және жабдық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8419 89 989 0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Бөлiктер: өзге де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8419 90 850 9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немесе ұнтақтарды лақтыруға, шашыратуға немесе тозаңдатуға арналған (қолмен басқару тетiгi бар немесе онсыз) механикалық құрылғылар,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81-ден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бұрғылау немесе өткiн машиналары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8430 41 000</w:t>
            </w:r>
            <w:r>
              <w:br/>
            </w:r>
            <w:r>
              <w:rPr>
                <w:rFonts w:ascii="Times New Roman"/>
                <w:b w:val="false"/>
                <w:i w:val="false"/>
                <w:color w:val="000000"/>
                <w:sz w:val="20"/>
              </w:rPr>
              <w:t>
</w:t>
            </w:r>
            <w:r>
              <w:rPr>
                <w:rFonts w:ascii="Times New Roman"/>
                <w:b w:val="false"/>
                <w:i w:val="false"/>
                <w:color w:val="000000"/>
                <w:sz w:val="20"/>
              </w:rPr>
              <w:t>8430 49 000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жұмыстарына арналмаған басқа да машиналар және өздiгiнен жүретiн тетiктер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8430 50 000 9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29.10.59</w:t>
            </w:r>
            <w:r>
              <w:br/>
            </w:r>
            <w:r>
              <w:rPr>
                <w:rFonts w:ascii="Times New Roman"/>
                <w:b w:val="false"/>
                <w:i w:val="false"/>
                <w:color w:val="000000"/>
                <w:sz w:val="20"/>
              </w:rPr>
              <w:t>
</w:t>
            </w:r>
            <w:r>
              <w:rPr>
                <w:rFonts w:ascii="Times New Roman"/>
                <w:b w:val="false"/>
                <w:i w:val="false"/>
                <w:color w:val="000000"/>
                <w:sz w:val="20"/>
              </w:rPr>
              <w:t>28.92.27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 немесе 8430 49 қосалқы позициясының бұрғылау немесе өткiн машиналарының бөлiктерi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дайындауға және өңдеуге арналған ауыл шаруашылығы, бау-бақша немесе орман шаруашылығы машиналары,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8432-ден</w:t>
            </w:r>
            <w:r>
              <w:br/>
            </w:r>
            <w:r>
              <w:rPr>
                <w:rFonts w:ascii="Times New Roman"/>
                <w:b w:val="false"/>
                <w:i w:val="false"/>
                <w:color w:val="000000"/>
                <w:sz w:val="20"/>
              </w:rPr>
              <w:t>
</w:t>
            </w:r>
            <w:r>
              <w:rPr>
                <w:rFonts w:ascii="Times New Roman"/>
                <w:b w:val="false"/>
                <w:i w:val="false"/>
                <w:color w:val="000000"/>
                <w:sz w:val="20"/>
              </w:rPr>
              <w:t>(8432 80 000 0-</w:t>
            </w:r>
            <w:r>
              <w:rPr>
                <w:rFonts w:ascii="Times New Roman"/>
                <w:b w:val="false"/>
                <w:i w:val="false"/>
                <w:color w:val="000000"/>
                <w:sz w:val="20"/>
              </w:rPr>
              <w:t>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r>
              <w:br/>
            </w:r>
            <w:r>
              <w:rPr>
                <w:rFonts w:ascii="Times New Roman"/>
                <w:b w:val="false"/>
                <w:i w:val="false"/>
                <w:color w:val="000000"/>
                <w:sz w:val="20"/>
              </w:rPr>
              <w:t>
</w:t>
            </w:r>
            <w:r>
              <w:rPr>
                <w:rFonts w:ascii="Times New Roman"/>
                <w:b w:val="false"/>
                <w:i w:val="false"/>
                <w:color w:val="000000"/>
                <w:sz w:val="20"/>
              </w:rPr>
              <w:t>28.30.32</w:t>
            </w:r>
            <w:r>
              <w:br/>
            </w:r>
            <w:r>
              <w:rPr>
                <w:rFonts w:ascii="Times New Roman"/>
                <w:b w:val="false"/>
                <w:i w:val="false"/>
                <w:color w:val="000000"/>
                <w:sz w:val="20"/>
              </w:rPr>
              <w:t>
</w:t>
            </w:r>
            <w:r>
              <w:rPr>
                <w:rFonts w:ascii="Times New Roman"/>
                <w:b w:val="false"/>
                <w:i w:val="false"/>
                <w:color w:val="000000"/>
                <w:sz w:val="20"/>
              </w:rPr>
              <w:t>28.30.33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Пресс-жинағыштарды қоса алғанда, ауыл шаруашылығы дақылдарын жинауға немесе бастыруға арналған машиналар немесе тетiктер, сабанды немесе пiшендi дестелерге буып-түюге арналған престер, пiшен шалғылары,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20-дан,</w:t>
            </w:r>
            <w:r>
              <w:br/>
            </w:r>
            <w:r>
              <w:rPr>
                <w:rFonts w:ascii="Times New Roman"/>
                <w:b w:val="false"/>
                <w:i w:val="false"/>
                <w:color w:val="000000"/>
                <w:sz w:val="20"/>
              </w:rPr>
              <w:t>
</w:t>
            </w:r>
            <w:r>
              <w:rPr>
                <w:rFonts w:ascii="Times New Roman"/>
                <w:b w:val="false"/>
                <w:i w:val="false"/>
                <w:color w:val="000000"/>
                <w:sz w:val="20"/>
              </w:rPr>
              <w:t>8433 30 000 0-дан,</w:t>
            </w:r>
            <w:r>
              <w:br/>
            </w:r>
            <w:r>
              <w:rPr>
                <w:rFonts w:ascii="Times New Roman"/>
                <w:b w:val="false"/>
                <w:i w:val="false"/>
                <w:color w:val="000000"/>
                <w:sz w:val="20"/>
              </w:rPr>
              <w:t>
</w:t>
            </w:r>
            <w:r>
              <w:rPr>
                <w:rFonts w:ascii="Times New Roman"/>
                <w:b w:val="false"/>
                <w:i w:val="false"/>
                <w:color w:val="000000"/>
                <w:sz w:val="20"/>
              </w:rPr>
              <w:t>8433 40 000-тан,</w:t>
            </w:r>
            <w:r>
              <w:br/>
            </w:r>
            <w:r>
              <w:rPr>
                <w:rFonts w:ascii="Times New Roman"/>
                <w:b w:val="false"/>
                <w:i w:val="false"/>
                <w:color w:val="000000"/>
                <w:sz w:val="20"/>
              </w:rPr>
              <w:t>
</w:t>
            </w:r>
            <w:r>
              <w:rPr>
                <w:rFonts w:ascii="Times New Roman"/>
                <w:b w:val="false"/>
                <w:i w:val="false"/>
                <w:color w:val="000000"/>
                <w:sz w:val="20"/>
              </w:rPr>
              <w:t>8433 51 000-ден,</w:t>
            </w:r>
            <w:r>
              <w:br/>
            </w:r>
            <w:r>
              <w:rPr>
                <w:rFonts w:ascii="Times New Roman"/>
                <w:b w:val="false"/>
                <w:i w:val="false"/>
                <w:color w:val="000000"/>
                <w:sz w:val="20"/>
              </w:rPr>
              <w:t>
</w:t>
            </w:r>
            <w:r>
              <w:rPr>
                <w:rFonts w:ascii="Times New Roman"/>
                <w:b w:val="false"/>
                <w:i w:val="false"/>
                <w:color w:val="000000"/>
                <w:sz w:val="20"/>
              </w:rPr>
              <w:t>8433 52 0000-ден,</w:t>
            </w:r>
            <w:r>
              <w:br/>
            </w:r>
            <w:r>
              <w:rPr>
                <w:rFonts w:ascii="Times New Roman"/>
                <w:b w:val="false"/>
                <w:i w:val="false"/>
                <w:color w:val="000000"/>
                <w:sz w:val="20"/>
              </w:rPr>
              <w:t>
</w:t>
            </w:r>
            <w:r>
              <w:rPr>
                <w:rFonts w:ascii="Times New Roman"/>
                <w:b w:val="false"/>
                <w:i w:val="false"/>
                <w:color w:val="000000"/>
                <w:sz w:val="20"/>
              </w:rPr>
              <w:t>8433 53-тен,</w:t>
            </w:r>
            <w:r>
              <w:br/>
            </w:r>
            <w:r>
              <w:rPr>
                <w:rFonts w:ascii="Times New Roman"/>
                <w:b w:val="false"/>
                <w:i w:val="false"/>
                <w:color w:val="000000"/>
                <w:sz w:val="20"/>
              </w:rPr>
              <w:t>
</w:t>
            </w:r>
            <w:r>
              <w:rPr>
                <w:rFonts w:ascii="Times New Roman"/>
                <w:b w:val="false"/>
                <w:i w:val="false"/>
                <w:color w:val="000000"/>
                <w:sz w:val="20"/>
              </w:rPr>
              <w:t>8433 59-дан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r>
              <w:br/>
            </w:r>
            <w:r>
              <w:rPr>
                <w:rFonts w:ascii="Times New Roman"/>
                <w:b w:val="false"/>
                <w:i w:val="false"/>
                <w:color w:val="000000"/>
                <w:sz w:val="20"/>
              </w:rPr>
              <w:t>
</w:t>
            </w:r>
            <w:r>
              <w:rPr>
                <w:rFonts w:ascii="Times New Roman"/>
                <w:b w:val="false"/>
                <w:i w:val="false"/>
                <w:color w:val="000000"/>
                <w:sz w:val="20"/>
              </w:rPr>
              <w:t>28.30.91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Жұмыртқаларды, жемiстердi немесе басқа да ауыл шаруашылығы өнiмдерiн тазалауға, сұрыптауға немесе калибрлеуге арналған машиналар,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8433 60 000 0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бау-бақшаға, орман шаруашылығына, құс шаруашылығына немесе омарташылыққа арналған жабдық, механикалық немесе қыздырғыш құрылғылары бар тұқым өсiруге арналған жабдықты қоса алғанда; құс шаруашылығына арналған инкубаторлар мен брудерлер,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8436-дан</w:t>
            </w:r>
            <w:r>
              <w:br/>
            </w:r>
            <w:r>
              <w:rPr>
                <w:rFonts w:ascii="Times New Roman"/>
                <w:b w:val="false"/>
                <w:i w:val="false"/>
                <w:color w:val="000000"/>
                <w:sz w:val="20"/>
              </w:rPr>
              <w:t>
</w:t>
            </w:r>
            <w:r>
              <w:rPr>
                <w:rFonts w:ascii="Times New Roman"/>
                <w:b w:val="false"/>
                <w:i w:val="false"/>
                <w:color w:val="000000"/>
                <w:sz w:val="20"/>
              </w:rPr>
              <w:t>(8436 91 000 0,</w:t>
            </w:r>
            <w:r>
              <w:br/>
            </w:r>
            <w:r>
              <w:rPr>
                <w:rFonts w:ascii="Times New Roman"/>
                <w:b w:val="false"/>
                <w:i w:val="false"/>
                <w:color w:val="000000"/>
                <w:sz w:val="20"/>
              </w:rPr>
              <w:t>
</w:t>
            </w:r>
            <w:r>
              <w:rPr>
                <w:rFonts w:ascii="Times New Roman"/>
                <w:b w:val="false"/>
                <w:i w:val="false"/>
                <w:color w:val="000000"/>
                <w:sz w:val="20"/>
              </w:rPr>
              <w:t>8436 99 000 0</w:t>
            </w:r>
            <w:r>
              <w:rPr>
                <w:rFonts w:ascii="Times New Roman"/>
                <w:b w:val="false"/>
                <w:i w:val="false"/>
                <w:color w:val="000000"/>
                <w:sz w:val="20"/>
              </w:rPr>
              <w:t>-ден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28.30.84</w:t>
            </w:r>
            <w:r>
              <w:br/>
            </w:r>
            <w:r>
              <w:rPr>
                <w:rFonts w:ascii="Times New Roman"/>
                <w:b w:val="false"/>
                <w:i w:val="false"/>
                <w:color w:val="000000"/>
                <w:sz w:val="20"/>
              </w:rPr>
              <w:t>
</w:t>
            </w:r>
            <w:r>
              <w:rPr>
                <w:rFonts w:ascii="Times New Roman"/>
                <w:b w:val="false"/>
                <w:i w:val="false"/>
                <w:color w:val="000000"/>
                <w:sz w:val="20"/>
              </w:rPr>
              <w:t>28.30.86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астықты немесе құрғақ бұршақ дақылдарын тазартуға, сұрыптауға немесе калибрлеуге арналған машиналар; ауыл шаруашылық фермаларында пайдаланылатын жабдықтан басқа, ұн тарту өнеркәсiбiне арналған немесе дәндi немесе құрғақ бұршақ дақылдарын өңдеуге арналған жабдық,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8437-ден (8437 90 000 0-ден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қондырғысымен жабдықталған машиналарды қоса алғанда, тұрмыстық немесе кiр жуатын орындарға арналған кiр жуғыш машиналар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(жұдырықшалы және иiндiлердi қоса алғанда) мен қос иiндер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жазушы немесе дыбыс шығаратын аппаратуралар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8519 50 000 0</w:t>
            </w:r>
            <w:r>
              <w:br/>
            </w:r>
            <w:r>
              <w:rPr>
                <w:rFonts w:ascii="Times New Roman"/>
                <w:b w:val="false"/>
                <w:i w:val="false"/>
                <w:color w:val="000000"/>
                <w:sz w:val="20"/>
              </w:rPr>
              <w:t>
</w:t>
            </w:r>
            <w:r>
              <w:rPr>
                <w:rFonts w:ascii="Times New Roman"/>
                <w:b w:val="false"/>
                <w:i w:val="false"/>
                <w:color w:val="000000"/>
                <w:sz w:val="20"/>
              </w:rPr>
              <w:t>8519 81 750</w:t>
            </w:r>
            <w:r>
              <w:br/>
            </w:r>
            <w:r>
              <w:rPr>
                <w:rFonts w:ascii="Times New Roman"/>
                <w:b w:val="false"/>
                <w:i w:val="false"/>
                <w:color w:val="000000"/>
                <w:sz w:val="20"/>
              </w:rPr>
              <w:t>
</w:t>
            </w:r>
            <w:r>
              <w:rPr>
                <w:rFonts w:ascii="Times New Roman"/>
                <w:b w:val="false"/>
                <w:i w:val="false"/>
                <w:color w:val="000000"/>
                <w:sz w:val="20"/>
              </w:rPr>
              <w:t>8519 89 900 0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32.30.31</w:t>
            </w:r>
            <w:r>
              <w:br/>
            </w:r>
            <w:r>
              <w:rPr>
                <w:rFonts w:ascii="Times New Roman"/>
                <w:b w:val="false"/>
                <w:i w:val="false"/>
                <w:color w:val="000000"/>
                <w:sz w:val="20"/>
              </w:rPr>
              <w:t>
</w:t>
            </w:r>
            <w:r>
              <w:rPr>
                <w:rFonts w:ascii="Times New Roman"/>
                <w:b w:val="false"/>
                <w:i w:val="false"/>
                <w:color w:val="000000"/>
                <w:sz w:val="20"/>
              </w:rPr>
              <w:t>32.30.32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таспада бейнежазғыш немесе бейнені қайта шығаратын көрсеткiш, бейнетюнермен құрамдас немесе құрамдас емес аппаратура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бейнежазғыш немесе бейнені қайта шығаратын көрсеткiш, бейнетюнермен құрамдас немесе құрамдас емес аппаратура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8521 90 000 1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 радиотелеграф байланысына немесе радиохабарларын таратуға арналған бiр корпусқа бiрiктiрiлген немесе бiрiктiрiлмеген қабылдау аппаратурасы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8527 91 110 0</w:t>
            </w:r>
            <w:r>
              <w:br/>
            </w:r>
            <w:r>
              <w:rPr>
                <w:rFonts w:ascii="Times New Roman"/>
                <w:b w:val="false"/>
                <w:i w:val="false"/>
                <w:color w:val="000000"/>
                <w:sz w:val="20"/>
              </w:rPr>
              <w:t>
</w:t>
            </w:r>
            <w:r>
              <w:rPr>
                <w:rFonts w:ascii="Times New Roman"/>
                <w:b w:val="false"/>
                <w:i w:val="false"/>
                <w:color w:val="000000"/>
                <w:sz w:val="20"/>
              </w:rPr>
              <w:t>8527 19 000 0</w:t>
            </w:r>
            <w:r>
              <w:br/>
            </w:r>
            <w:r>
              <w:rPr>
                <w:rFonts w:ascii="Times New Roman"/>
                <w:b w:val="false"/>
                <w:i w:val="false"/>
                <w:color w:val="000000"/>
                <w:sz w:val="20"/>
              </w:rPr>
              <w:t>
</w:t>
            </w:r>
            <w:r>
              <w:rPr>
                <w:rFonts w:ascii="Times New Roman"/>
                <w:b w:val="false"/>
                <w:i w:val="false"/>
                <w:color w:val="000000"/>
                <w:sz w:val="20"/>
              </w:rPr>
              <w:t>8527 91 910 0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теледидар қабылдағыш аппаратурасы кiрмейтiн мониторлар және проекторлар; құрамына радиохабарларын кеңiнен тарату қабылдағышы немесе дыбыс немесе бейне жазатын немесе шығаратын аппаратурасы кiретiн немесе кiрмейтiн теледидар байланысына арналған қабылдағыш аппаратура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Жанармай-электрлі локомотивтер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8602 10 000 0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локациялық станциялар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90 900-ден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Танкілер және өзге де өздігінен жүретін брондалған соғыс көлік құралдары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жұмыстарына және орман шаруашылығына арналған шыңжыр бауырлы тракторлар</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8701 30 000 9</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жұмыстарына арналған тракторлар (қатар жүретiн жүргiзушi басқаратын тракторларды қоспағанда) және орман шаруашылығына арналған тракторлар, дөңгелектi,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90-нан</w:t>
            </w:r>
            <w:r>
              <w:br/>
            </w:r>
            <w:r>
              <w:rPr>
                <w:rFonts w:ascii="Times New Roman"/>
                <w:b w:val="false"/>
                <w:i w:val="false"/>
                <w:color w:val="000000"/>
                <w:sz w:val="20"/>
              </w:rPr>
              <w:t>
</w:t>
            </w:r>
            <w:r>
              <w:rPr>
                <w:rFonts w:ascii="Times New Roman"/>
                <w:b w:val="false"/>
                <w:i w:val="false"/>
                <w:color w:val="000000"/>
                <w:sz w:val="20"/>
              </w:rPr>
              <w:t>(8701 90 500 0-ден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28.30.21</w:t>
            </w:r>
            <w:r>
              <w:br/>
            </w:r>
            <w:r>
              <w:rPr>
                <w:rFonts w:ascii="Times New Roman"/>
                <w:b w:val="false"/>
                <w:i w:val="false"/>
                <w:color w:val="000000"/>
                <w:sz w:val="20"/>
              </w:rPr>
              <w:t>
</w:t>
            </w:r>
            <w:r>
              <w:rPr>
                <w:rFonts w:ascii="Times New Roman"/>
                <w:b w:val="false"/>
                <w:i w:val="false"/>
                <w:color w:val="000000"/>
                <w:sz w:val="20"/>
              </w:rPr>
              <w:t>28.30.22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 қоса алғанда 10 немесе одан көп адам тасымалдауға арналған моторлы көлiк құралдары,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 (8702</w:t>
            </w:r>
            <w:r>
              <w:br/>
            </w:r>
            <w:r>
              <w:rPr>
                <w:rFonts w:ascii="Times New Roman"/>
                <w:b w:val="false"/>
                <w:i w:val="false"/>
                <w:color w:val="000000"/>
                <w:sz w:val="20"/>
              </w:rPr>
              <w:t>
</w:t>
            </w:r>
            <w:r>
              <w:rPr>
                <w:rFonts w:ascii="Times New Roman"/>
                <w:b w:val="false"/>
                <w:i w:val="false"/>
                <w:color w:val="000000"/>
                <w:sz w:val="20"/>
              </w:rPr>
              <w:t>10 19,</w:t>
            </w:r>
            <w:r>
              <w:br/>
            </w:r>
            <w:r>
              <w:rPr>
                <w:rFonts w:ascii="Times New Roman"/>
                <w:b w:val="false"/>
                <w:i w:val="false"/>
                <w:color w:val="000000"/>
                <w:sz w:val="20"/>
              </w:rPr>
              <w:t>
</w:t>
            </w:r>
            <w:r>
              <w:rPr>
                <w:rFonts w:ascii="Times New Roman"/>
                <w:b w:val="false"/>
                <w:i w:val="false"/>
                <w:color w:val="000000"/>
                <w:sz w:val="20"/>
              </w:rPr>
              <w:t>8702 10 99,</w:t>
            </w:r>
            <w:r>
              <w:br/>
            </w:r>
            <w:r>
              <w:rPr>
                <w:rFonts w:ascii="Times New Roman"/>
                <w:b w:val="false"/>
                <w:i w:val="false"/>
                <w:color w:val="000000"/>
                <w:sz w:val="20"/>
              </w:rPr>
              <w:t>
</w:t>
            </w:r>
            <w:r>
              <w:rPr>
                <w:rFonts w:ascii="Times New Roman"/>
                <w:b w:val="false"/>
                <w:i w:val="false"/>
                <w:color w:val="000000"/>
                <w:sz w:val="20"/>
              </w:rPr>
              <w:t>8702 90 19,</w:t>
            </w:r>
            <w:r>
              <w:br/>
            </w:r>
            <w:r>
              <w:rPr>
                <w:rFonts w:ascii="Times New Roman"/>
                <w:b w:val="false"/>
                <w:i w:val="false"/>
                <w:color w:val="000000"/>
                <w:sz w:val="20"/>
              </w:rPr>
              <w:t>
</w:t>
            </w:r>
            <w:r>
              <w:rPr>
                <w:rFonts w:ascii="Times New Roman"/>
                <w:b w:val="false"/>
                <w:i w:val="false"/>
                <w:color w:val="000000"/>
                <w:sz w:val="20"/>
              </w:rPr>
              <w:t>8702 90 39-дан 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 және негiзiнен адамдарды тасымалдауға арналған өзге де моторлы көлiк құралдары, жүк-жолаушы автомобильдер-фургондарды қоса алғанда,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 (8703</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8703 21 90,</w:t>
            </w:r>
            <w:r>
              <w:br/>
            </w:r>
            <w:r>
              <w:rPr>
                <w:rFonts w:ascii="Times New Roman"/>
                <w:b w:val="false"/>
                <w:i w:val="false"/>
                <w:color w:val="000000"/>
                <w:sz w:val="20"/>
              </w:rPr>
              <w:t>
</w:t>
            </w:r>
            <w:r>
              <w:rPr>
                <w:rFonts w:ascii="Times New Roman"/>
                <w:b w:val="false"/>
                <w:i w:val="false"/>
                <w:color w:val="000000"/>
                <w:sz w:val="20"/>
              </w:rPr>
              <w:t>8703 22 90,</w:t>
            </w:r>
            <w:r>
              <w:br/>
            </w:r>
            <w:r>
              <w:rPr>
                <w:rFonts w:ascii="Times New Roman"/>
                <w:b w:val="false"/>
                <w:i w:val="false"/>
                <w:color w:val="000000"/>
                <w:sz w:val="20"/>
              </w:rPr>
              <w:t>
</w:t>
            </w:r>
            <w:r>
              <w:rPr>
                <w:rFonts w:ascii="Times New Roman"/>
                <w:b w:val="false"/>
                <w:i w:val="false"/>
                <w:color w:val="000000"/>
                <w:sz w:val="20"/>
              </w:rPr>
              <w:t>8703 23 90,</w:t>
            </w:r>
            <w:r>
              <w:br/>
            </w:r>
            <w:r>
              <w:rPr>
                <w:rFonts w:ascii="Times New Roman"/>
                <w:b w:val="false"/>
                <w:i w:val="false"/>
                <w:color w:val="000000"/>
                <w:sz w:val="20"/>
              </w:rPr>
              <w:t>
</w:t>
            </w:r>
            <w:r>
              <w:rPr>
                <w:rFonts w:ascii="Times New Roman"/>
                <w:b w:val="false"/>
                <w:i w:val="false"/>
                <w:color w:val="000000"/>
                <w:sz w:val="20"/>
              </w:rPr>
              <w:t>8703 24 90,</w:t>
            </w:r>
            <w:r>
              <w:br/>
            </w:r>
            <w:r>
              <w:rPr>
                <w:rFonts w:ascii="Times New Roman"/>
                <w:b w:val="false"/>
                <w:i w:val="false"/>
                <w:color w:val="000000"/>
                <w:sz w:val="20"/>
              </w:rPr>
              <w:t>
</w:t>
            </w:r>
            <w:r>
              <w:rPr>
                <w:rFonts w:ascii="Times New Roman"/>
                <w:b w:val="false"/>
                <w:i w:val="false"/>
                <w:color w:val="000000"/>
                <w:sz w:val="20"/>
              </w:rPr>
              <w:t>8703 31 90,</w:t>
            </w:r>
            <w:r>
              <w:br/>
            </w:r>
            <w:r>
              <w:rPr>
                <w:rFonts w:ascii="Times New Roman"/>
                <w:b w:val="false"/>
                <w:i w:val="false"/>
                <w:color w:val="000000"/>
                <w:sz w:val="20"/>
              </w:rPr>
              <w:t>
</w:t>
            </w:r>
            <w:r>
              <w:rPr>
                <w:rFonts w:ascii="Times New Roman"/>
                <w:b w:val="false"/>
                <w:i w:val="false"/>
                <w:color w:val="000000"/>
                <w:sz w:val="20"/>
              </w:rPr>
              <w:t>8703 32 90,</w:t>
            </w:r>
            <w:r>
              <w:br/>
            </w:r>
            <w:r>
              <w:rPr>
                <w:rFonts w:ascii="Times New Roman"/>
                <w:b w:val="false"/>
                <w:i w:val="false"/>
                <w:color w:val="000000"/>
                <w:sz w:val="20"/>
              </w:rPr>
              <w:t>
</w:t>
            </w:r>
            <w:r>
              <w:rPr>
                <w:rFonts w:ascii="Times New Roman"/>
                <w:b w:val="false"/>
                <w:i w:val="false"/>
                <w:color w:val="000000"/>
                <w:sz w:val="20"/>
              </w:rPr>
              <w:t>8703 33 90,</w:t>
            </w:r>
            <w:r>
              <w:br/>
            </w:r>
            <w:r>
              <w:rPr>
                <w:rFonts w:ascii="Times New Roman"/>
                <w:b w:val="false"/>
                <w:i w:val="false"/>
                <w:color w:val="000000"/>
                <w:sz w:val="20"/>
              </w:rPr>
              <w:t>
</w:t>
            </w:r>
            <w:r>
              <w:rPr>
                <w:rFonts w:ascii="Times New Roman"/>
                <w:b w:val="false"/>
                <w:i w:val="false"/>
                <w:color w:val="000000"/>
                <w:sz w:val="20"/>
              </w:rPr>
              <w:t>8703 90-нан</w:t>
            </w:r>
            <w:r>
              <w:br/>
            </w:r>
            <w:r>
              <w:rPr>
                <w:rFonts w:ascii="Times New Roman"/>
                <w:b w:val="false"/>
                <w:i w:val="false"/>
                <w:color w:val="000000"/>
                <w:sz w:val="20"/>
              </w:rPr>
              <w:t>
</w:t>
            </w:r>
            <w:r>
              <w:rPr>
                <w:rFonts w:ascii="Times New Roman"/>
                <w:b w:val="false"/>
                <w:i w:val="false"/>
                <w:color w:val="000000"/>
                <w:sz w:val="20"/>
              </w:rPr>
              <w:t>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тасымалдауға арналған моторлы көлік құралдары,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 (8703</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8704 21 390,</w:t>
            </w:r>
            <w:r>
              <w:br/>
            </w:r>
            <w:r>
              <w:rPr>
                <w:rFonts w:ascii="Times New Roman"/>
                <w:b w:val="false"/>
                <w:i w:val="false"/>
                <w:color w:val="000000"/>
                <w:sz w:val="20"/>
              </w:rPr>
              <w:t>
</w:t>
            </w:r>
            <w:r>
              <w:rPr>
                <w:rFonts w:ascii="Times New Roman"/>
                <w:b w:val="false"/>
                <w:i w:val="false"/>
                <w:color w:val="000000"/>
                <w:sz w:val="20"/>
              </w:rPr>
              <w:t>8704 21 990,</w:t>
            </w:r>
            <w:r>
              <w:br/>
            </w:r>
            <w:r>
              <w:rPr>
                <w:rFonts w:ascii="Times New Roman"/>
                <w:b w:val="false"/>
                <w:i w:val="false"/>
                <w:color w:val="000000"/>
                <w:sz w:val="20"/>
              </w:rPr>
              <w:t>
</w:t>
            </w:r>
            <w:r>
              <w:rPr>
                <w:rFonts w:ascii="Times New Roman"/>
                <w:b w:val="false"/>
                <w:i w:val="false"/>
                <w:color w:val="000000"/>
                <w:sz w:val="20"/>
              </w:rPr>
              <w:t>8704 22 990,</w:t>
            </w:r>
            <w:r>
              <w:br/>
            </w:r>
            <w:r>
              <w:rPr>
                <w:rFonts w:ascii="Times New Roman"/>
                <w:b w:val="false"/>
                <w:i w:val="false"/>
                <w:color w:val="000000"/>
                <w:sz w:val="20"/>
              </w:rPr>
              <w:t>
</w:t>
            </w:r>
            <w:r>
              <w:rPr>
                <w:rFonts w:ascii="Times New Roman"/>
                <w:b w:val="false"/>
                <w:i w:val="false"/>
                <w:color w:val="000000"/>
                <w:sz w:val="20"/>
              </w:rPr>
              <w:t>8704 23 990,</w:t>
            </w:r>
            <w:r>
              <w:br/>
            </w:r>
            <w:r>
              <w:rPr>
                <w:rFonts w:ascii="Times New Roman"/>
                <w:b w:val="false"/>
                <w:i w:val="false"/>
                <w:color w:val="000000"/>
                <w:sz w:val="20"/>
              </w:rPr>
              <w:t>
</w:t>
            </w:r>
            <w:r>
              <w:rPr>
                <w:rFonts w:ascii="Times New Roman"/>
                <w:b w:val="false"/>
                <w:i w:val="false"/>
                <w:color w:val="000000"/>
                <w:sz w:val="20"/>
              </w:rPr>
              <w:t>8704 31 390,</w:t>
            </w:r>
            <w:r>
              <w:br/>
            </w:r>
            <w:r>
              <w:rPr>
                <w:rFonts w:ascii="Times New Roman"/>
                <w:b w:val="false"/>
                <w:i w:val="false"/>
                <w:color w:val="000000"/>
                <w:sz w:val="20"/>
              </w:rPr>
              <w:t>
</w:t>
            </w:r>
            <w:r>
              <w:rPr>
                <w:rFonts w:ascii="Times New Roman"/>
                <w:b w:val="false"/>
                <w:i w:val="false"/>
                <w:color w:val="000000"/>
                <w:sz w:val="20"/>
              </w:rPr>
              <w:t>8704 31 990-нан</w:t>
            </w:r>
            <w:r>
              <w:br/>
            </w:r>
            <w:r>
              <w:rPr>
                <w:rFonts w:ascii="Times New Roman"/>
                <w:b w:val="false"/>
                <w:i w:val="false"/>
                <w:color w:val="000000"/>
                <w:sz w:val="20"/>
              </w:rPr>
              <w:t>
</w:t>
            </w:r>
            <w:r>
              <w:rPr>
                <w:rFonts w:ascii="Times New Roman"/>
                <w:b w:val="false"/>
                <w:i w:val="false"/>
                <w:color w:val="000000"/>
                <w:sz w:val="20"/>
              </w:rPr>
              <w:t>басқа)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28.92.29</w:t>
            </w:r>
            <w:r>
              <w:br/>
            </w:r>
            <w:r>
              <w:rPr>
                <w:rFonts w:ascii="Times New Roman"/>
                <w:b w:val="false"/>
                <w:i w:val="false"/>
                <w:color w:val="000000"/>
                <w:sz w:val="20"/>
              </w:rPr>
              <w:t>
</w:t>
            </w:r>
            <w:r>
              <w:rPr>
                <w:rFonts w:ascii="Times New Roman"/>
                <w:b w:val="false"/>
                <w:i w:val="false"/>
                <w:color w:val="000000"/>
                <w:sz w:val="20"/>
              </w:rPr>
              <w:t>29.10.41</w:t>
            </w:r>
            <w:r>
              <w:br/>
            </w:r>
            <w:r>
              <w:rPr>
                <w:rFonts w:ascii="Times New Roman"/>
                <w:b w:val="false"/>
                <w:i w:val="false"/>
                <w:color w:val="000000"/>
                <w:sz w:val="20"/>
              </w:rPr>
              <w:t>
</w:t>
            </w:r>
            <w:r>
              <w:rPr>
                <w:rFonts w:ascii="Times New Roman"/>
                <w:b w:val="false"/>
                <w:i w:val="false"/>
                <w:color w:val="000000"/>
                <w:sz w:val="20"/>
              </w:rPr>
              <w:t>29.10.42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немесе жүктерді тасымалдау үшін пайдаланылатындардан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жолдарды тазалауға арналған автомобильдер, су құю-жуу автомобильдері, автошеберханалар, рентген қондырғылары бар автомобильдер),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8705-ден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r>
              <w:br/>
            </w:r>
            <w:r>
              <w:rPr>
                <w:rFonts w:ascii="Times New Roman"/>
                <w:b w:val="false"/>
                <w:i w:val="false"/>
                <w:color w:val="000000"/>
                <w:sz w:val="20"/>
              </w:rPr>
              <w:t>
</w:t>
            </w:r>
            <w:r>
              <w:rPr>
                <w:rFonts w:ascii="Times New Roman"/>
                <w:b w:val="false"/>
                <w:i w:val="false"/>
                <w:color w:val="000000"/>
                <w:sz w:val="20"/>
              </w:rPr>
              <w:t>29.20.2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тауар позициясының моторлы көлiк құралдарына арналған қозғалтқыштар орнатылған шассилер,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8706 00 910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өздiгiнен жүк тиейтiн немесе өздiгiнен жүк түсiретiн тiркемелер мен жартылай тiркемелер, жаңалары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28.30.70</w:t>
            </w:r>
            <w:r>
              <w:br/>
            </w:r>
            <w:r>
              <w:rPr>
                <w:rFonts w:ascii="Times New Roman"/>
                <w:b w:val="false"/>
                <w:i w:val="false"/>
                <w:color w:val="000000"/>
                <w:sz w:val="20"/>
              </w:rPr>
              <w:t>
</w:t>
            </w:r>
            <w:r>
              <w:rPr>
                <w:rFonts w:ascii="Times New Roman"/>
                <w:b w:val="false"/>
                <w:i w:val="false"/>
                <w:color w:val="000000"/>
                <w:sz w:val="20"/>
              </w:rPr>
              <w:t>29.20.2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мақсаттағы зымырандардың старттық кешендерiне арналған жабдық</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8805 10 100 0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жүретiн артиллериялық қару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 және ұқсас ату қондырғылары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Зымырандық ату қондырғыларынан басқа, соғыс қару-жарақтары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9301 90 000 0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су асты миналары, миналар, ракеталар және әскери қимылдарды енгізу үшін ұқсас шаралар, олардың бөлшектері; оқтар, басқа да оқ-дәрілер, снарядтар және олардың бөлшектері, бытыра және басқа да оқтар үшін бытыралар енгізу</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9306 90 100 0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оқ-дәрiлер және олардың бөлiктерi</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9306 90 900 0</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25.40.13</w:t>
            </w:r>
          </w:p>
        </w:tc>
      </w:tr>
    </w:tbl>
    <w:p>
      <w:pPr>
        <w:spacing w:after="0"/>
        <w:ind w:left="0"/>
        <w:jc w:val="both"/>
      </w:pPr>
      <w:r>
        <w:rPr>
          <w:rFonts w:ascii="Times New Roman"/>
          <w:b w:val="false"/>
          <w:i w:val="false"/>
          <w:color w:val="000000"/>
          <w:sz w:val="28"/>
        </w:rPr>
        <w:t>      Ескерту: Тауарлар номенклатурасы Кеден одағы сыртқы экономикалық қызмет Тауар номенклатурасының кодтарына және Экономикалық қызмет түрлерi бойынша өнiмдер жiктеуiшiне (ЭҚ ӨЖ) сәйкес өнiм кодымен де және атауымен де айқындалады.</w:t>
      </w:r>
    </w:p>
    <w:bookmarkStart w:name="z1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5"/>
    <w:bookmarkStart w:name="z12" w:id="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6"/>
    <w:bookmarkStart w:name="z13" w:id="7"/>
    <w:p>
      <w:pPr>
        <w:spacing w:after="0"/>
        <w:ind w:left="0"/>
        <w:jc w:val="both"/>
      </w:pPr>
      <w:r>
        <w:rPr>
          <w:rFonts w:ascii="Times New Roman"/>
          <w:b w:val="false"/>
          <w:i w:val="false"/>
          <w:color w:val="000000"/>
          <w:sz w:val="28"/>
        </w:rPr>
        <w:t>
      1.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бекіту туралы" Қазақстан Республикасы Үкіметінің 2005 жылғы 14 сәуірдегі № 355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16, 193-құжат).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Үкіметінiң 2005 жылғы 14 сәуірдегі № 355 қаулысына толықтырулар енгізу туралы" Қазақстан Республикасы Үкіметінің 2005 жылғы 29 шілдедегі № 791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31, 421-құжат).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14 сәуірдегі № 355 қаулысына толықтырулар енгізу туралы" Қазақстан Республикасы Үкіметінің 2006 жылғы 25 мамырдағы № 453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19, 185-құжат).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2008 жылғы 5 наурыздағы № 221 қаулысының 1-тармағының </w:t>
      </w:r>
      <w:r>
        <w:rPr>
          <w:rFonts w:ascii="Times New Roman"/>
          <w:b w:val="false"/>
          <w:i w:val="false"/>
          <w:color w:val="000000"/>
          <w:sz w:val="28"/>
        </w:rPr>
        <w:t>3-тармақшасы</w:t>
      </w:r>
      <w:r>
        <w:rPr>
          <w:rFonts w:ascii="Times New Roman"/>
          <w:b w:val="false"/>
          <w:i w:val="false"/>
          <w:color w:val="000000"/>
          <w:sz w:val="28"/>
        </w:rPr>
        <w:t xml:space="preserve"> (Қазақстан Республикасының ПҮАЖ-ы, 2008 ж. № 12-13, 120-құжат)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2005 жылғы 14 сәуірдегі № 355 қаулысына толықтырулар енгізу туралы" Қазақстан Республикасы Үкіметінің 2008 жылғы 30 желтоқсандағы № 1301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528-құжат).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2005 жылғы 14 сәуірдегі № 355 қаулысына толықтырулар енгізу туралы" Қазақстан Республикасы Үкіметінің 2009 жылғы 6 мамырдағы № 637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22-23, 198-құжат).</w:t>
      </w:r>
      <w:r>
        <w:br/>
      </w:r>
      <w:r>
        <w:rPr>
          <w:rFonts w:ascii="Times New Roman"/>
          <w:b w:val="false"/>
          <w:i w:val="false"/>
          <w:color w:val="000000"/>
          <w:sz w:val="28"/>
        </w:rPr>
        <w:t>
</w:t>
      </w:r>
      <w:r>
        <w:rPr>
          <w:rFonts w:ascii="Times New Roman"/>
          <w:b w:val="false"/>
          <w:i w:val="false"/>
          <w:color w:val="000000"/>
          <w:sz w:val="28"/>
        </w:rPr>
        <w:t>
      7. "Тауарларды еркiн қойма кедендiк рәсiмiнде еркiн қойма аумағында өндiрген және осы аумақтан Қазақстан Республикасы аумағының қалған бөлiгiне өткiзген кезде олардың сәйкестiк өлшемдерi туралы" Қазақстан Республикасы Үкіметінің 2010 жылғы 9 қарашадағы № 1178 </w:t>
      </w:r>
      <w:r>
        <w:rPr>
          <w:rFonts w:ascii="Times New Roman"/>
          <w:b w:val="false"/>
          <w:i w:val="false"/>
          <w:color w:val="000000"/>
          <w:sz w:val="28"/>
        </w:rPr>
        <w:t>қаулысы</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