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e4fb" w14:textId="2c9e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қаңтардағы № 140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меншік туралы» Қазақстан Республикасының 2011 жылғы 1 наурыздағы Заңының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Іс басқармасының «Мемлекеттік резиденциялар дирекциясы» Республикалық мемлекеттік кәсіпорнына бекітілген республикалық мүлік (бұдан әрі - Мүлік) «Оқ-Жетпес емдеу-сауықтыру кешені» акционерлік қоғамы (бұдан әрі - Қоғам) акцияларының төлеміне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Президентінің Іс басқармасымен (келісім бойынша) бірлесіп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Мүлікті қоғам акцияларының төлеміне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«Оқ-Жетпес емдеу-сауықтыру кешені» акционерлік қоғамының акцияларына төлемге берілетін республикалық мүлік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6094"/>
        <w:gridCol w:w="2530"/>
        <w:gridCol w:w="2384"/>
      </w:tblGrid>
      <w:tr>
        <w:trPr>
          <w:trHeight w:val="6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мүлік атауы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Өлш.бірлігі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табақ 31 см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сопақ табақ 36 см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елтаңба бейнеленген сопақ табақ 29 см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шыныаяқ табақшасы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табақшасы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сорпа табақшасы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елтаңба бейнеленген шай табағы/герб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елтаңба бейнеленген ваза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десерт шанышқысы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тағам шанышқысы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қасығы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десерт қасығы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қасық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пышағы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десерт пышағы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пышағы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пышағы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елтаңба бейнеленген салат ыдысы 14 см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қаймақ сауыты 0,15 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елтаңба бейнеленген қаймақ сауыты 0,30 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елтаңба бейнеленген тұздық сауыты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шұңғыл тарелка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шұңғыл тарелка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тағам тарелкасы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елтаңба бейнеленген жеңіл тағам тарелкасы 20 см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елтаңба бейнеленген жеңіл тағам тарелкасы 20 см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шарапқа арналған фужер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шарапқа арналған фужер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вискиге арналған фужер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вискиге арналған фужер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араққа арналған фужер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араққа арналған фужер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коньякқа арналған фужер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коньякқа арналған фужер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шарапқа арналған фужер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шарапқа арналған фужер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шампанға арналған фужер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шампанға арналған фужер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арналған фужер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арналған фужер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ликерға арналған фужер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ликерға арналған фужер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сорпа кесесі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сорпа кесесі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елтаңба бейнеленген кофе шыныаяғы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елтаңба бейнеленген шай шыныаяғы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елтаңба бейнеленген кофе шайнегі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тағам тарелкасы 28 см.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тағам тарелкасы 20 см.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қасығы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табақшасы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сопақ табақ 32 см.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сопақ табақ 29 см.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сопақ табақ 36 см.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ыдысы 21 см.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қаймақ сауыты 0,3 л.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сорпа кесесі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аққұман 0,65 л.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сорпа кесесі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 кесесі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шанышқысы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 табақшасы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сорпа кесесінің табақшасы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сорпа табақшасы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табақшасы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шанышқы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шанышқысы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пышағы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пышағы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десерт шанышқысы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 қасығы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қасығы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десерт қасығы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адамдық шай сервисі (орам)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