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9171" w14:textId="8129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Ходжент қаласында (Тәжікстан Республикасы) Қазақстан Республикасының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қантардағы № 143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Ходжент қаласында (Тәжікстан Республикасы) Қазақстан Республикасының консулдығы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