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fe08" w14:textId="ce5f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орны ауыстырылатын (тасымалданатын) объектілерді тасымалдауды (орнын ауыстыруды)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21 қаңтардағы № 149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2015 жылғы 29 мамырдағы № 7-1/496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«Ветеринария туралы» Қазақстан Республикасының 2002 жылғы 10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13)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аумағында орны ауыстырылатын (тасымалданатын) объектілерді тасымалдауды (орнын ауыстыруды)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21 қаңтардағы</w:t>
      </w:r>
      <w:r>
        <w:br/>
      </w:r>
      <w:r>
        <w:rPr>
          <w:rFonts w:ascii="Times New Roman"/>
          <w:b w:val="false"/>
          <w:i w:val="false"/>
          <w:color w:val="000000"/>
          <w:sz w:val="28"/>
        </w:rPr>
        <w:t>
№ 149 қаулысымен</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аумағында орны ауыстырылатын</w:t>
      </w:r>
      <w:r>
        <w:br/>
      </w:r>
      <w:r>
        <w:rPr>
          <w:rFonts w:ascii="Times New Roman"/>
          <w:b/>
          <w:i w:val="false"/>
          <w:color w:val="000000"/>
        </w:rPr>
        <w:t>
(тасымалданатын) объектілерді тасымалдауды (орнын</w:t>
      </w:r>
      <w:r>
        <w:br/>
      </w:r>
      <w:r>
        <w:rPr>
          <w:rFonts w:ascii="Times New Roman"/>
          <w:b/>
          <w:i w:val="false"/>
          <w:color w:val="000000"/>
        </w:rPr>
        <w:t>
ауыстыруды) жүзеге асыру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Қазақстан Республикасының аумағында орны ауыстырылатын (тасымалданатын) объектілерді тасымалдауды (орнын ауыстыруды) жүзеге асыру қағидалары (бұдан әрі - Қағидалар) «Ветеринария туралы» Қазақстан Республикасы Заңының 21-бабының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республика аумағында орны ауыстырылатын (тасымалданатын) объектілерді тасымалдау (орнын ауыстыру)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ветеринариялық анықтама</w:t>
      </w:r>
      <w:r>
        <w:rPr>
          <w:rFonts w:ascii="Times New Roman"/>
          <w:b w:val="false"/>
          <w:i w:val="false"/>
          <w:color w:val="000000"/>
          <w:sz w:val="28"/>
        </w:rPr>
        <w:t xml:space="preserve"> - жануарға тиісті әкімшілік-аумақтық бірлік аумағындағы эпизоотиялық жағдай туралы аудандық маңызы бар қаланың жергілікті атқарушы орган бөлімшесінің, кенттің, ауылдың (селоның), ауылдық (селолық) округтің ветеринария саласындағы қызметті жүзеге асыратын ветеринариялық дәрігер беретін ветеринариялық құжат;</w:t>
      </w:r>
      <w:r>
        <w:br/>
      </w:r>
      <w:r>
        <w:rPr>
          <w:rFonts w:ascii="Times New Roman"/>
          <w:b w:val="false"/>
          <w:i w:val="false"/>
          <w:color w:val="000000"/>
          <w:sz w:val="28"/>
        </w:rPr>
        <w:t>
</w:t>
      </w:r>
      <w:r>
        <w:rPr>
          <w:rFonts w:ascii="Times New Roman"/>
          <w:b w:val="false"/>
          <w:i w:val="false"/>
          <w:color w:val="000000"/>
          <w:sz w:val="28"/>
        </w:rPr>
        <w:t>
      2) ветеринариялық сертификат - мемлекеттік ветеринариялық-санитариялық бақылау және қадағалау объектілеріне республикалық маңызы бар қаланың, астананың бас мемлекеттік ветеринариялық-санитариялық инспекторы және оның орынбасары, ауданның (облыстық маңызы бар қаланың) мемлекеттік ветеринариялық-санитариялық инспекторы беретін ветеринариялық құжат;</w:t>
      </w:r>
      <w:r>
        <w:br/>
      </w:r>
      <w:r>
        <w:rPr>
          <w:rFonts w:ascii="Times New Roman"/>
          <w:b w:val="false"/>
          <w:i w:val="false"/>
          <w:color w:val="000000"/>
          <w:sz w:val="28"/>
        </w:rPr>
        <w:t>
</w:t>
      </w:r>
      <w:r>
        <w:rPr>
          <w:rFonts w:ascii="Times New Roman"/>
          <w:b w:val="false"/>
          <w:i w:val="false"/>
          <w:color w:val="000000"/>
          <w:sz w:val="28"/>
        </w:rPr>
        <w:t>
      3) дезинфекция - микроорганизмдерді - жануарлар ауруын қоздырушыларды (бактерияларды, вирустарды, грибоктарды, риккетсияларды қарапайымдыларды) жоюға бағытталған рәсімдер кешені;</w:t>
      </w:r>
      <w:r>
        <w:br/>
      </w:r>
      <w:r>
        <w:rPr>
          <w:rFonts w:ascii="Times New Roman"/>
          <w:b w:val="false"/>
          <w:i w:val="false"/>
          <w:color w:val="000000"/>
          <w:sz w:val="28"/>
        </w:rPr>
        <w:t>
</w:t>
      </w:r>
      <w:r>
        <w:rPr>
          <w:rFonts w:ascii="Times New Roman"/>
          <w:b w:val="false"/>
          <w:i w:val="false"/>
          <w:color w:val="000000"/>
          <w:sz w:val="28"/>
        </w:rPr>
        <w:t>
      4) жемшөп - жануарларды азықтандыру үшін пайдаланылатын, құрамында сіңірілетін түрдегі қоректендіргіш заттар бар және жануарлардың саулығына зиянды әсерін тигізбейтін өсімдіктен, жануардан алынатын, минералдық, микробиологиялық, химиялық текті өнім;</w:t>
      </w:r>
      <w:r>
        <w:br/>
      </w:r>
      <w:r>
        <w:rPr>
          <w:rFonts w:ascii="Times New Roman"/>
          <w:b w:val="false"/>
          <w:i w:val="false"/>
          <w:color w:val="000000"/>
          <w:sz w:val="28"/>
        </w:rPr>
        <w:t>
</w:t>
      </w:r>
      <w:r>
        <w:rPr>
          <w:rFonts w:ascii="Times New Roman"/>
          <w:b w:val="false"/>
          <w:i w:val="false"/>
          <w:color w:val="000000"/>
          <w:sz w:val="28"/>
        </w:rPr>
        <w:t>
      5) орны ауыстырылатын (тасымалданатын) объектілер - жануарлар, жануарлардың жыныстық және соматикалық жасушалары, жануарлар аурулары қоздырушыларының штаммдары, жануарлардан алынатын өнімдер мен шикізат, ветеринариялық препараттар, жемшөп пен жемшөп қоспалары, патологиялық материал немесе олардан алынатын сынамалар, судың, ауаның, топырақ қабатының, өсімдіктердің сынамалары, ветеринариялық және зоогигиеналық мақсаттағы бұйымдар мен атрибуттар, сондай-ақ оларды буып-түю және тасымалдау үшін пайдаланылатын ыдыстың барлық түрлері және осындай орны ауыстырылатын (тасымалданатын) объектілерді тасымалдайтын көлік құралдары;</w:t>
      </w:r>
      <w:r>
        <w:br/>
      </w:r>
      <w:r>
        <w:rPr>
          <w:rFonts w:ascii="Times New Roman"/>
          <w:b w:val="false"/>
          <w:i w:val="false"/>
          <w:color w:val="000000"/>
          <w:sz w:val="28"/>
        </w:rPr>
        <w:t>
</w:t>
      </w:r>
      <w:r>
        <w:rPr>
          <w:rFonts w:ascii="Times New Roman"/>
          <w:b w:val="false"/>
          <w:i w:val="false"/>
          <w:color w:val="000000"/>
          <w:sz w:val="28"/>
        </w:rPr>
        <w:t>
      6) тасымалдау - кез келген тасымалдау құралдарын (авто, темір жол, әуе, су) пайдалану арқылы бір пунктен екіншісіне орны ауыстырылатын (тасымалданатын) объектілердің орнын ауыстырумен байланысты рәсімдер кешені;</w:t>
      </w:r>
      <w:r>
        <w:br/>
      </w:r>
      <w:r>
        <w:rPr>
          <w:rFonts w:ascii="Times New Roman"/>
          <w:b w:val="false"/>
          <w:i w:val="false"/>
          <w:color w:val="000000"/>
          <w:sz w:val="28"/>
        </w:rPr>
        <w:t>
</w:t>
      </w:r>
      <w:r>
        <w:rPr>
          <w:rFonts w:ascii="Times New Roman"/>
          <w:b w:val="false"/>
          <w:i w:val="false"/>
          <w:color w:val="000000"/>
          <w:sz w:val="28"/>
        </w:rPr>
        <w:t>
      7) төсем — жануарларға жұмсақ, құрғақ, таза және жылы құндақ жасау үшін пайдаланылатын материал қабаты;</w:t>
      </w:r>
      <w:r>
        <w:br/>
      </w:r>
      <w:r>
        <w:rPr>
          <w:rFonts w:ascii="Times New Roman"/>
          <w:b w:val="false"/>
          <w:i w:val="false"/>
          <w:color w:val="000000"/>
          <w:sz w:val="28"/>
        </w:rPr>
        <w:t>
</w:t>
      </w:r>
      <w:r>
        <w:rPr>
          <w:rFonts w:ascii="Times New Roman"/>
          <w:b w:val="false"/>
          <w:i w:val="false"/>
          <w:color w:val="000000"/>
          <w:sz w:val="28"/>
        </w:rPr>
        <w:t>
      8) шел - теріні іреу кезінде терінің өзінен ажыратылатын тері қабаты.</w:t>
      </w:r>
      <w:r>
        <w:br/>
      </w:r>
      <w:r>
        <w:rPr>
          <w:rFonts w:ascii="Times New Roman"/>
          <w:b w:val="false"/>
          <w:i w:val="false"/>
          <w:color w:val="000000"/>
          <w:sz w:val="28"/>
        </w:rPr>
        <w:t>
</w:t>
      </w:r>
      <w:r>
        <w:rPr>
          <w:rFonts w:ascii="Times New Roman"/>
          <w:b w:val="false"/>
          <w:i w:val="false"/>
          <w:color w:val="000000"/>
          <w:sz w:val="28"/>
        </w:rPr>
        <w:t>
      3. Ауыл шаруашылығы жануарларын тасымалдау (орнын ауыстыру) маршруттары (мал айдау трассалары) тиісті аумақтардың бас мемлекеттік ветеринариялық-санитариялық инспекторымен келісім бойынша ауданның (облыстық маңызы бар қаланың) жергілікті атқарушы органдарымен анықтайды.</w:t>
      </w:r>
      <w:r>
        <w:br/>
      </w:r>
      <w:r>
        <w:rPr>
          <w:rFonts w:ascii="Times New Roman"/>
          <w:b w:val="false"/>
          <w:i w:val="false"/>
          <w:color w:val="000000"/>
          <w:sz w:val="28"/>
        </w:rPr>
        <w:t>
</w:t>
      </w:r>
      <w:r>
        <w:rPr>
          <w:rFonts w:ascii="Times New Roman"/>
          <w:b w:val="false"/>
          <w:i w:val="false"/>
          <w:color w:val="000000"/>
          <w:sz w:val="28"/>
        </w:rPr>
        <w:t>
      4. Тасымалдауға (орнын ауыстыруға) жататын орны ауыстырылатын (тасымалданатын) объектілер Қазақстан Республикасы Үкіметінің қаулысымен бекітілген Мемлекеттік ветеринариялық-санитариялық бақылау объектілеріне ветеринариялық құжаттар беру қағидаларына сәйкес берілген ветеринариялық құжаттармен қоса жүреді.</w:t>
      </w:r>
      <w:r>
        <w:br/>
      </w:r>
      <w:r>
        <w:rPr>
          <w:rFonts w:ascii="Times New Roman"/>
          <w:b w:val="false"/>
          <w:i w:val="false"/>
          <w:color w:val="000000"/>
          <w:sz w:val="28"/>
        </w:rPr>
        <w:t>
</w:t>
      </w:r>
      <w:r>
        <w:rPr>
          <w:rFonts w:ascii="Times New Roman"/>
          <w:b w:val="false"/>
          <w:i w:val="false"/>
          <w:color w:val="000000"/>
          <w:sz w:val="28"/>
        </w:rPr>
        <w:t>
      Орны ауыстырылатын (тасымалданатын) объектілерді ветеринариялық құжаттарсыз тасымалдауға (орнын ауыстыруға) жол берілмейді.</w:t>
      </w:r>
      <w:r>
        <w:br/>
      </w:r>
      <w:r>
        <w:rPr>
          <w:rFonts w:ascii="Times New Roman"/>
          <w:b w:val="false"/>
          <w:i w:val="false"/>
          <w:color w:val="000000"/>
          <w:sz w:val="28"/>
        </w:rPr>
        <w:t>
</w:t>
      </w:r>
      <w:r>
        <w:rPr>
          <w:rFonts w:ascii="Times New Roman"/>
          <w:b w:val="false"/>
          <w:i w:val="false"/>
          <w:color w:val="000000"/>
          <w:sz w:val="28"/>
        </w:rPr>
        <w:t>
      Ветеринарияда қолдану үшін дәрілік заттар мен жемшөп қоспаларын Кеден одағының кедендік аумағына әкелу, тасымалдау және қолдану ветеринария саласындағы уәкілетті </w:t>
      </w:r>
      <w:r>
        <w:rPr>
          <w:rFonts w:ascii="Times New Roman"/>
          <w:b w:val="false"/>
          <w:i w:val="false"/>
          <w:color w:val="000000"/>
          <w:sz w:val="28"/>
        </w:rPr>
        <w:t>мемлекеттік орган</w:t>
      </w:r>
      <w:r>
        <w:rPr>
          <w:rFonts w:ascii="Times New Roman"/>
          <w:b w:val="false"/>
          <w:i w:val="false"/>
          <w:color w:val="000000"/>
          <w:sz w:val="28"/>
        </w:rPr>
        <w:t xml:space="preserve"> тіркеген жағдайда жүзеге асырылады.</w:t>
      </w:r>
      <w:r>
        <w:br/>
      </w:r>
      <w:r>
        <w:rPr>
          <w:rFonts w:ascii="Times New Roman"/>
          <w:b w:val="false"/>
          <w:i w:val="false"/>
          <w:color w:val="000000"/>
          <w:sz w:val="28"/>
        </w:rPr>
        <w:t>
</w:t>
      </w:r>
      <w:r>
        <w:rPr>
          <w:rFonts w:ascii="Times New Roman"/>
          <w:b w:val="false"/>
          <w:i w:val="false"/>
          <w:color w:val="000000"/>
          <w:sz w:val="28"/>
        </w:rPr>
        <w:t>
      Химиялық және микробиологиялық синтезді дәрілік заттар мен жемшөп қоспаларын әкелу, тасымалдау ветеринариялық сертификатсыз, дайындаушы-кәсіпорын берген олардың сапасын және қауіпсіздігін растайтын ілеспе құжатымен жүзеге асырылады.</w:t>
      </w:r>
      <w:r>
        <w:br/>
      </w:r>
      <w:r>
        <w:rPr>
          <w:rFonts w:ascii="Times New Roman"/>
          <w:b w:val="false"/>
          <w:i w:val="false"/>
          <w:color w:val="000000"/>
          <w:sz w:val="28"/>
        </w:rPr>
        <w:t>
</w:t>
      </w:r>
      <w:r>
        <w:rPr>
          <w:rFonts w:ascii="Times New Roman"/>
          <w:b w:val="false"/>
          <w:i w:val="false"/>
          <w:color w:val="000000"/>
          <w:sz w:val="28"/>
        </w:rPr>
        <w:t>
      5. Орны ауыстырылатын (тасымалданатын) объектілерді тасымалдау (орнын ауыстыру) үшін пайдаланылатын және пайдаланылған көлік құралдары Қазақстан Республикасы Ауыл шаруашылығы министрінің 2006 жылғы 3 шілдедегі № 432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4339 тіркелген) Жануарларды және басқа да мемлекеттік ветеринариялық бақылауға жататын жүктер тасымалданғанға дейін және одан кейін көлік құралдарын (автомобиль, теміржол, әуе, су) ветеринариялық тазалау қағидаларына сәйкес өңдеуге жатады.</w:t>
      </w:r>
      <w:r>
        <w:br/>
      </w:r>
      <w:r>
        <w:rPr>
          <w:rFonts w:ascii="Times New Roman"/>
          <w:b w:val="false"/>
          <w:i w:val="false"/>
          <w:color w:val="000000"/>
          <w:sz w:val="28"/>
        </w:rPr>
        <w:t>
</w:t>
      </w:r>
      <w:r>
        <w:rPr>
          <w:rFonts w:ascii="Times New Roman"/>
          <w:b w:val="false"/>
          <w:i w:val="false"/>
          <w:color w:val="000000"/>
          <w:sz w:val="28"/>
        </w:rPr>
        <w:t>
      6. Жануарлар мен құстарды тасымалдау (орнын ауыстыру) кезінде жүк жөнелтуші оларды жүру кезеңіне сумен, пайдалы жемшөппен және төсеммен қамтамасыз етеді.</w:t>
      </w:r>
      <w:r>
        <w:br/>
      </w:r>
      <w:r>
        <w:rPr>
          <w:rFonts w:ascii="Times New Roman"/>
          <w:b w:val="false"/>
          <w:i w:val="false"/>
          <w:color w:val="000000"/>
          <w:sz w:val="28"/>
        </w:rPr>
        <w:t>
</w:t>
      </w:r>
      <w:r>
        <w:rPr>
          <w:rFonts w:ascii="Times New Roman"/>
          <w:b w:val="false"/>
          <w:i w:val="false"/>
          <w:color w:val="000000"/>
          <w:sz w:val="28"/>
        </w:rPr>
        <w:t>
      7. Орны ауыстырылатын (тасымалданатын) объектілерді мемлекеттік ветеринариялық-санитариялық бақылауды (бұдан әрі - бақылау) оларды тасымалдау (орнын ауыстыру), тиеу, түсіру кезінде оларды тиеу, түсіру жүргізілетін аумақтың, сондай-ақ тасымалдау (орнын ауыстыру) маршруттары өтетін аумақтардың мемлекеттік ветеринариялық-санитариялық инспекторлары (бұдан әрі - Инспектор) жүзеге асырады.</w:t>
      </w:r>
      <w:r>
        <w:br/>
      </w:r>
      <w:r>
        <w:rPr>
          <w:rFonts w:ascii="Times New Roman"/>
          <w:b w:val="false"/>
          <w:i w:val="false"/>
          <w:color w:val="000000"/>
          <w:sz w:val="28"/>
        </w:rPr>
        <w:t>
</w:t>
      </w:r>
      <w:r>
        <w:rPr>
          <w:rFonts w:ascii="Times New Roman"/>
          <w:b w:val="false"/>
          <w:i w:val="false"/>
          <w:color w:val="000000"/>
          <w:sz w:val="28"/>
        </w:rPr>
        <w:t>
      8. Орны ауыстырылатын (тасымалданатын) объектілерді тиеу кезінде инспектор:</w:t>
      </w:r>
      <w:r>
        <w:br/>
      </w:r>
      <w:r>
        <w:rPr>
          <w:rFonts w:ascii="Times New Roman"/>
          <w:b w:val="false"/>
          <w:i w:val="false"/>
          <w:color w:val="000000"/>
          <w:sz w:val="28"/>
        </w:rPr>
        <w:t>
</w:t>
      </w:r>
      <w:r>
        <w:rPr>
          <w:rFonts w:ascii="Times New Roman"/>
          <w:b w:val="false"/>
          <w:i w:val="false"/>
          <w:color w:val="000000"/>
          <w:sz w:val="28"/>
        </w:rPr>
        <w:t>
      1) тасымалдауға (орнын ауыстыруға) жататын орны ауыстырылатын (тасымалданатын) объектілерге ветеринариялық құжаттардың болуына (ветеринариялық құжаттарды толтырудың дұрыстығы (толықтығы), ветеринариялық құжатты берушінің қолдары және мөрлері бедерінің болуы);</w:t>
      </w:r>
      <w:r>
        <w:br/>
      </w:r>
      <w:r>
        <w:rPr>
          <w:rFonts w:ascii="Times New Roman"/>
          <w:b w:val="false"/>
          <w:i w:val="false"/>
          <w:color w:val="000000"/>
          <w:sz w:val="28"/>
        </w:rPr>
        <w:t>
</w:t>
      </w:r>
      <w:r>
        <w:rPr>
          <w:rFonts w:ascii="Times New Roman"/>
          <w:b w:val="false"/>
          <w:i w:val="false"/>
          <w:color w:val="000000"/>
          <w:sz w:val="28"/>
        </w:rPr>
        <w:t>
      2) көлік құралдарының жай-күйіне және температуралық режимнің (көлік құралдары мен өнімнің) ветеринариялық (ветеринариялық-санитариялық) талаптарға сәйкес сақталуына;</w:t>
      </w:r>
      <w:r>
        <w:br/>
      </w:r>
      <w:r>
        <w:rPr>
          <w:rFonts w:ascii="Times New Roman"/>
          <w:b w:val="false"/>
          <w:i w:val="false"/>
          <w:color w:val="000000"/>
          <w:sz w:val="28"/>
        </w:rPr>
        <w:t>
</w:t>
      </w:r>
      <w:r>
        <w:rPr>
          <w:rFonts w:ascii="Times New Roman"/>
          <w:b w:val="false"/>
          <w:i w:val="false"/>
          <w:color w:val="000000"/>
          <w:sz w:val="28"/>
        </w:rPr>
        <w:t>
      3) орны ауыстырылатын (тасымалданатын) объектілерді тасымалдау (орнын ауыстыру) үшін пайдаланылатын көлік құралдарын өңдеуді жүргізу туралы куәландыратын құжаттардың болуына;</w:t>
      </w:r>
      <w:r>
        <w:br/>
      </w:r>
      <w:r>
        <w:rPr>
          <w:rFonts w:ascii="Times New Roman"/>
          <w:b w:val="false"/>
          <w:i w:val="false"/>
          <w:color w:val="000000"/>
          <w:sz w:val="28"/>
        </w:rPr>
        <w:t>
</w:t>
      </w:r>
      <w:r>
        <w:rPr>
          <w:rFonts w:ascii="Times New Roman"/>
          <w:b w:val="false"/>
          <w:i w:val="false"/>
          <w:color w:val="000000"/>
          <w:sz w:val="28"/>
        </w:rPr>
        <w:t>
      4) орны ауыстырылатын (тасымалданатын) ветеринариялық құжаттарда көрсетілген объектінің атауының, оның салмағының (көлемінің), жалпы санының таңбалаудың сәйкестігіне бақылауды жүзеге асырады;</w:t>
      </w:r>
      <w:r>
        <w:br/>
      </w:r>
      <w:r>
        <w:rPr>
          <w:rFonts w:ascii="Times New Roman"/>
          <w:b w:val="false"/>
          <w:i w:val="false"/>
          <w:color w:val="000000"/>
          <w:sz w:val="28"/>
        </w:rPr>
        <w:t>
</w:t>
      </w:r>
      <w:r>
        <w:rPr>
          <w:rFonts w:ascii="Times New Roman"/>
          <w:b w:val="false"/>
          <w:i w:val="false"/>
          <w:color w:val="000000"/>
          <w:sz w:val="28"/>
        </w:rPr>
        <w:t>
      5) орны ауыстырылатын (тасымалданатын) объектінің тасымалдау режимі мен шарттарына қойылатын ветеринариялық (ветеринариялық-санитариялық) талаптардың сақталуына;</w:t>
      </w:r>
      <w:r>
        <w:br/>
      </w:r>
      <w:r>
        <w:rPr>
          <w:rFonts w:ascii="Times New Roman"/>
          <w:b w:val="false"/>
          <w:i w:val="false"/>
          <w:color w:val="000000"/>
          <w:sz w:val="28"/>
        </w:rPr>
        <w:t>
</w:t>
      </w:r>
      <w:r>
        <w:rPr>
          <w:rFonts w:ascii="Times New Roman"/>
          <w:b w:val="false"/>
          <w:i w:val="false"/>
          <w:color w:val="000000"/>
          <w:sz w:val="28"/>
        </w:rPr>
        <w:t>
      6) тірі жануарлардың орнын ауыстыру кезінде жануарларды ветеринариялық тексеруді, іріктеп термометрияны, тамыр соғысы мен тыныс алуын өлшеуді жүргізеді.</w:t>
      </w:r>
      <w:r>
        <w:br/>
      </w:r>
      <w:r>
        <w:rPr>
          <w:rFonts w:ascii="Times New Roman"/>
          <w:b w:val="false"/>
          <w:i w:val="false"/>
          <w:color w:val="000000"/>
          <w:sz w:val="28"/>
        </w:rPr>
        <w:t>
</w:t>
      </w:r>
      <w:r>
        <w:rPr>
          <w:rFonts w:ascii="Times New Roman"/>
          <w:b w:val="false"/>
          <w:i w:val="false"/>
          <w:color w:val="000000"/>
          <w:sz w:val="28"/>
        </w:rPr>
        <w:t>
      Жануарларды Кеден одағы аумағының шегінде әкелу, әкету, транзиті кезінде және орнын ауыстыру (тасымалдау) кезінде суару және азықтандыру пункттерінде әр жануар тексерілуге жатады.</w:t>
      </w:r>
      <w:r>
        <w:br/>
      </w:r>
      <w:r>
        <w:rPr>
          <w:rFonts w:ascii="Times New Roman"/>
          <w:b w:val="false"/>
          <w:i w:val="false"/>
          <w:color w:val="000000"/>
          <w:sz w:val="28"/>
        </w:rPr>
        <w:t>
</w:t>
      </w:r>
      <w:r>
        <w:rPr>
          <w:rFonts w:ascii="Times New Roman"/>
          <w:b w:val="false"/>
          <w:i w:val="false"/>
          <w:color w:val="000000"/>
          <w:sz w:val="28"/>
        </w:rPr>
        <w:t>
      Жануарларды тиеу орындарына (теміржол станциясы, порт, кемежай) тиеу басталғанға дейін кемінде 3 сағат бұрын жеткізіледі және оларды тиісті аумақтың Инспекторы тексеруі тиіс. Инспектор жануардың денсаулық жағдайын, сондай-ақ оларды тасымалдау (орнын ауыстыру) мүмкіндігін анықтайды.</w:t>
      </w:r>
      <w:r>
        <w:br/>
      </w:r>
      <w:r>
        <w:rPr>
          <w:rFonts w:ascii="Times New Roman"/>
          <w:b w:val="false"/>
          <w:i w:val="false"/>
          <w:color w:val="000000"/>
          <w:sz w:val="28"/>
        </w:rPr>
        <w:t>
</w:t>
      </w:r>
      <w:r>
        <w:rPr>
          <w:rFonts w:ascii="Times New Roman"/>
          <w:b w:val="false"/>
          <w:i w:val="false"/>
          <w:color w:val="000000"/>
          <w:sz w:val="28"/>
        </w:rPr>
        <w:t>
      9. Жануарлар мен құстар ауруларының клиникалық белгілері, ветеринариялық құжаттарда көрсетілген деректердің сәйкессіздігі немесе ветеринариялық құжаттардың болмауы анықталған кезде Инспектор жүк жөнелтушінің қатысуымен ветеринариялық-санитариялық бақылау актісін жасайды.</w:t>
      </w:r>
      <w:r>
        <w:br/>
      </w:r>
      <w:r>
        <w:rPr>
          <w:rFonts w:ascii="Times New Roman"/>
          <w:b w:val="false"/>
          <w:i w:val="false"/>
          <w:color w:val="000000"/>
          <w:sz w:val="28"/>
        </w:rPr>
        <w:t>
</w:t>
      </w:r>
      <w:r>
        <w:rPr>
          <w:rFonts w:ascii="Times New Roman"/>
          <w:b w:val="false"/>
          <w:i w:val="false"/>
          <w:color w:val="000000"/>
          <w:sz w:val="28"/>
        </w:rPr>
        <w:t>
      10. Бақылау нәтижелері бойынша Инспектор ветеринариялық құжатта орны ауыстырылатын (тасымалданатын) объектілерді тиеуге, түсіруге рұқсат берілгендігі туралы белгі жасайды.</w:t>
      </w:r>
    </w:p>
    <w:bookmarkEnd w:id="4"/>
    <w:bookmarkStart w:name="z36" w:id="5"/>
    <w:p>
      <w:pPr>
        <w:spacing w:after="0"/>
        <w:ind w:left="0"/>
        <w:jc w:val="left"/>
      </w:pPr>
      <w:r>
        <w:rPr>
          <w:rFonts w:ascii="Times New Roman"/>
          <w:b/>
          <w:i w:val="false"/>
          <w:color w:val="000000"/>
        </w:rPr>
        <w:t xml:space="preserve"> 
2. Жануарлар мен құстарды (бал араларын қоса алғанда)</w:t>
      </w:r>
      <w:r>
        <w:br/>
      </w:r>
      <w:r>
        <w:rPr>
          <w:rFonts w:ascii="Times New Roman"/>
          <w:b/>
          <w:i w:val="false"/>
          <w:color w:val="000000"/>
        </w:rPr>
        <w:t>
автокөлік құралдарымен тасымалдау (орнын ауыстыру) тәртібі</w:t>
      </w:r>
    </w:p>
    <w:bookmarkEnd w:id="5"/>
    <w:bookmarkStart w:name="z37" w:id="6"/>
    <w:p>
      <w:pPr>
        <w:spacing w:after="0"/>
        <w:ind w:left="0"/>
        <w:jc w:val="both"/>
      </w:pPr>
      <w:r>
        <w:rPr>
          <w:rFonts w:ascii="Times New Roman"/>
          <w:b w:val="false"/>
          <w:i w:val="false"/>
          <w:color w:val="000000"/>
          <w:sz w:val="28"/>
        </w:rPr>
        <w:t>
      11. Ірі қара малды және жылқыларды тасымалдау үшін ағаш едені төсем қабатымен (ағаш үгіндісі, сабан) жабылған бортының биіктігі шанақтың еденінен 2 метрге дейін және қойларды, ешкілер мен шошқаларды тасымалдау үшін 1,5 метрге дейін болатын автокөлік құралдары (мал тасығыштар) пайдаланылады.</w:t>
      </w:r>
      <w:r>
        <w:br/>
      </w:r>
      <w:r>
        <w:rPr>
          <w:rFonts w:ascii="Times New Roman"/>
          <w:b w:val="false"/>
          <w:i w:val="false"/>
          <w:color w:val="000000"/>
          <w:sz w:val="28"/>
        </w:rPr>
        <w:t>
</w:t>
      </w:r>
      <w:r>
        <w:rPr>
          <w:rFonts w:ascii="Times New Roman"/>
          <w:b w:val="false"/>
          <w:i w:val="false"/>
          <w:color w:val="000000"/>
          <w:sz w:val="28"/>
        </w:rPr>
        <w:t>
      12. Тасымалдауға (орнын ауыстыруға) жататын жануарлар мынадай тәртіппен орналастырылады:</w:t>
      </w:r>
      <w:r>
        <w:br/>
      </w:r>
      <w:r>
        <w:rPr>
          <w:rFonts w:ascii="Times New Roman"/>
          <w:b w:val="false"/>
          <w:i w:val="false"/>
          <w:color w:val="000000"/>
          <w:sz w:val="28"/>
        </w:rPr>
        <w:t>
</w:t>
      </w:r>
      <w:r>
        <w:rPr>
          <w:rFonts w:ascii="Times New Roman"/>
          <w:b w:val="false"/>
          <w:i w:val="false"/>
          <w:color w:val="000000"/>
          <w:sz w:val="28"/>
        </w:rPr>
        <w:t>
      1) басын алға қаратады және ірі жануарларды (жылқыларды, сиырларды, бұқаларды, түйелерді) мықтап байлайды. Тиеудің алдында жылқылардың тағаларын алып тастайды;</w:t>
      </w:r>
      <w:r>
        <w:br/>
      </w:r>
      <w:r>
        <w:rPr>
          <w:rFonts w:ascii="Times New Roman"/>
          <w:b w:val="false"/>
          <w:i w:val="false"/>
          <w:color w:val="000000"/>
          <w:sz w:val="28"/>
        </w:rPr>
        <w:t>
</w:t>
      </w:r>
      <w:r>
        <w:rPr>
          <w:rFonts w:ascii="Times New Roman"/>
          <w:b w:val="false"/>
          <w:i w:val="false"/>
          <w:color w:val="000000"/>
          <w:sz w:val="28"/>
        </w:rPr>
        <w:t>
      2) байлаусыз, барлық жануарларға автокөлік шанағында жатуға мүмкіндік беретін мөлшерде (екі жасқа дейінгі ірі қара мал төлдері, шошқа, қой мен ешкілер және басқа ұсақ жануарлар);</w:t>
      </w:r>
      <w:r>
        <w:br/>
      </w:r>
      <w:r>
        <w:rPr>
          <w:rFonts w:ascii="Times New Roman"/>
          <w:b w:val="false"/>
          <w:i w:val="false"/>
          <w:color w:val="000000"/>
          <w:sz w:val="28"/>
        </w:rPr>
        <w:t>
</w:t>
      </w:r>
      <w:r>
        <w:rPr>
          <w:rFonts w:ascii="Times New Roman"/>
          <w:b w:val="false"/>
          <w:i w:val="false"/>
          <w:color w:val="000000"/>
          <w:sz w:val="28"/>
        </w:rPr>
        <w:t>
      3) құстарды қалың, ылғал өткізбейтін едені, жеткілікті мөлшердегі төсемі бар арнайы жабдықталған торларда және ауа айналымының еркін айналымы қамтамасыз етілген торларда тасымалдайды. Торларды қабаттап тиеуге жол беріледі (бірақ төртеуден артық емес).</w:t>
      </w:r>
      <w:r>
        <w:br/>
      </w:r>
      <w:r>
        <w:rPr>
          <w:rFonts w:ascii="Times New Roman"/>
          <w:b w:val="false"/>
          <w:i w:val="false"/>
          <w:color w:val="000000"/>
          <w:sz w:val="28"/>
        </w:rPr>
        <w:t>
</w:t>
      </w:r>
      <w:r>
        <w:rPr>
          <w:rFonts w:ascii="Times New Roman"/>
          <w:b w:val="false"/>
          <w:i w:val="false"/>
          <w:color w:val="000000"/>
          <w:sz w:val="28"/>
        </w:rPr>
        <w:t>
      13. Орны ауыстырылатын (тасымалданатын) жануарлар орны ауыстырылатын (тасымалданатын) жануарлардың санына қарамай жолсерікпен қоса жүреді. Жануарлардың жолсерігі автокөлік құралының кабинасында немесе жануарлардан оқшауланған арнайы жабдықталған орын болған кезде жануарлардың жанында автокөлік құралының шанағында болады.</w:t>
      </w:r>
      <w:r>
        <w:br/>
      </w:r>
      <w:r>
        <w:rPr>
          <w:rFonts w:ascii="Times New Roman"/>
          <w:b w:val="false"/>
          <w:i w:val="false"/>
          <w:color w:val="000000"/>
          <w:sz w:val="28"/>
        </w:rPr>
        <w:t>
</w:t>
      </w:r>
      <w:r>
        <w:rPr>
          <w:rFonts w:ascii="Times New Roman"/>
          <w:b w:val="false"/>
          <w:i w:val="false"/>
          <w:color w:val="000000"/>
          <w:sz w:val="28"/>
        </w:rPr>
        <w:t>
      14. Жануарларды Жолда суару қысқы кезеңде күніне кемінде екі рет, жазғы кезеңде кемінде үш рет жүргізіледі.</w:t>
      </w:r>
      <w:r>
        <w:br/>
      </w:r>
      <w:r>
        <w:rPr>
          <w:rFonts w:ascii="Times New Roman"/>
          <w:b w:val="false"/>
          <w:i w:val="false"/>
          <w:color w:val="000000"/>
          <w:sz w:val="28"/>
        </w:rPr>
        <w:t>
</w:t>
      </w:r>
      <w:r>
        <w:rPr>
          <w:rFonts w:ascii="Times New Roman"/>
          <w:b w:val="false"/>
          <w:i w:val="false"/>
          <w:color w:val="000000"/>
          <w:sz w:val="28"/>
        </w:rPr>
        <w:t>
      Жануарлар демалатын және оларды азықтандыру, сондай-ақ машиналарды қидан тазалау орындары осы Қағидалардың 3-тармағына сәйкес белгіленеді. Жүру жолында қиды лақтыруға тыйым салынады.</w:t>
      </w:r>
      <w:r>
        <w:br/>
      </w:r>
      <w:r>
        <w:rPr>
          <w:rFonts w:ascii="Times New Roman"/>
          <w:b w:val="false"/>
          <w:i w:val="false"/>
          <w:color w:val="000000"/>
          <w:sz w:val="28"/>
        </w:rPr>
        <w:t>
</w:t>
      </w:r>
      <w:r>
        <w:rPr>
          <w:rFonts w:ascii="Times New Roman"/>
          <w:b w:val="false"/>
          <w:i w:val="false"/>
          <w:color w:val="000000"/>
          <w:sz w:val="28"/>
        </w:rPr>
        <w:t>
      Жануарларды тасымалдаудың үнемі қолданыстағы маршруттарында суару және машиналарды қидан тазарту орындары анықталады және жабдықталады.</w:t>
      </w:r>
      <w:r>
        <w:br/>
      </w:r>
      <w:r>
        <w:rPr>
          <w:rFonts w:ascii="Times New Roman"/>
          <w:b w:val="false"/>
          <w:i w:val="false"/>
          <w:color w:val="000000"/>
          <w:sz w:val="28"/>
        </w:rPr>
        <w:t>
</w:t>
      </w:r>
      <w:r>
        <w:rPr>
          <w:rFonts w:ascii="Times New Roman"/>
          <w:b w:val="false"/>
          <w:i w:val="false"/>
          <w:color w:val="000000"/>
          <w:sz w:val="28"/>
        </w:rPr>
        <w:t>
      Жануарларды автокөлік құралдарында ерекше сақтықпен, қатты жұлқымай және тежемей тасымалдайды (орнын ауыстырады).</w:t>
      </w:r>
      <w:r>
        <w:br/>
      </w:r>
      <w:r>
        <w:rPr>
          <w:rFonts w:ascii="Times New Roman"/>
          <w:b w:val="false"/>
          <w:i w:val="false"/>
          <w:color w:val="000000"/>
          <w:sz w:val="28"/>
        </w:rPr>
        <w:t>
</w:t>
      </w:r>
      <w:r>
        <w:rPr>
          <w:rFonts w:ascii="Times New Roman"/>
          <w:b w:val="false"/>
          <w:i w:val="false"/>
          <w:color w:val="000000"/>
          <w:sz w:val="28"/>
        </w:rPr>
        <w:t>
      Жүру жолында жануарлар мен құстар ауруларының клиникалық белгілері айқындалған кезде жүк жөнелтуші немесе бірге жүретін адамдар қажетті шаралар қабылдау мақсатында тиісті аумақтардың мемлекеттік ветеринариялық-санитариялық инспекторына кідірместен хабарлауы тиіс.</w:t>
      </w:r>
      <w:r>
        <w:br/>
      </w:r>
      <w:r>
        <w:rPr>
          <w:rFonts w:ascii="Times New Roman"/>
          <w:b w:val="false"/>
          <w:i w:val="false"/>
          <w:color w:val="000000"/>
          <w:sz w:val="28"/>
        </w:rPr>
        <w:t>
</w:t>
      </w:r>
      <w:r>
        <w:rPr>
          <w:rFonts w:ascii="Times New Roman"/>
          <w:b w:val="false"/>
          <w:i w:val="false"/>
          <w:color w:val="000000"/>
          <w:sz w:val="28"/>
        </w:rPr>
        <w:t>
      15. Тірі балықты, шаян тәрізділерді, ұлуларды, омыртқасыздарды, гидробионттарды және басқа су жануарларын (бұдан әрі - су жануарлары), ұрықтанған уылдырықты тасымалдау (орнын ауыстыру) осы мақсатқа лайықталған арнайы ыдыстарда жүзеге асырылады.</w:t>
      </w:r>
      <w:r>
        <w:br/>
      </w:r>
      <w:r>
        <w:rPr>
          <w:rFonts w:ascii="Times New Roman"/>
          <w:b w:val="false"/>
          <w:i w:val="false"/>
          <w:color w:val="000000"/>
          <w:sz w:val="28"/>
        </w:rPr>
        <w:t>
</w:t>
      </w:r>
      <w:r>
        <w:rPr>
          <w:rFonts w:ascii="Times New Roman"/>
          <w:b w:val="false"/>
          <w:i w:val="false"/>
          <w:color w:val="000000"/>
          <w:sz w:val="28"/>
        </w:rPr>
        <w:t>
      Жүк жөнелтуші балық, шаяндардың сапар кезінде қалыпты тіршілік әрекеті үшін қажетті, зиянды қоспалары жоқ және концентрациясында оттегісі бар таза, мөлдір суда су жануарларын тиеуге жеткізеді.</w:t>
      </w:r>
      <w:r>
        <w:br/>
      </w:r>
      <w:r>
        <w:rPr>
          <w:rFonts w:ascii="Times New Roman"/>
          <w:b w:val="false"/>
          <w:i w:val="false"/>
          <w:color w:val="000000"/>
          <w:sz w:val="28"/>
        </w:rPr>
        <w:t>
</w:t>
      </w:r>
      <w:r>
        <w:rPr>
          <w:rFonts w:ascii="Times New Roman"/>
          <w:b w:val="false"/>
          <w:i w:val="false"/>
          <w:color w:val="000000"/>
          <w:sz w:val="28"/>
        </w:rPr>
        <w:t>
      Су жануарларын алыс қашықтықтарға тасымалдаған (орнын ауыстырған) кезде жүк жөнелтуші су жануарлары бар ыдыстарда суды ауыстыруға немесе қосуға жол берілетін пункттерді алдын-ала анықтайды.</w:t>
      </w:r>
      <w:r>
        <w:br/>
      </w:r>
      <w:r>
        <w:rPr>
          <w:rFonts w:ascii="Times New Roman"/>
          <w:b w:val="false"/>
          <w:i w:val="false"/>
          <w:color w:val="000000"/>
          <w:sz w:val="28"/>
        </w:rPr>
        <w:t>
</w:t>
      </w:r>
      <w:r>
        <w:rPr>
          <w:rFonts w:ascii="Times New Roman"/>
          <w:b w:val="false"/>
          <w:i w:val="false"/>
          <w:color w:val="000000"/>
          <w:sz w:val="28"/>
        </w:rPr>
        <w:t>
      16. Бал араларын тасымалдау үшін тиісті түрде дайындалған ұяларда, жәшіктерде - пакеттерде, ал пакеттерді ауа айналымына арналған металл торлары бар берік фанералық жәшіктерде тасымалдайды.</w:t>
      </w:r>
      <w:r>
        <w:br/>
      </w:r>
      <w:r>
        <w:rPr>
          <w:rFonts w:ascii="Times New Roman"/>
          <w:b w:val="false"/>
          <w:i w:val="false"/>
          <w:color w:val="000000"/>
          <w:sz w:val="28"/>
        </w:rPr>
        <w:t>
</w:t>
      </w:r>
      <w:r>
        <w:rPr>
          <w:rFonts w:ascii="Times New Roman"/>
          <w:b w:val="false"/>
          <w:i w:val="false"/>
          <w:color w:val="000000"/>
          <w:sz w:val="28"/>
        </w:rPr>
        <w:t>
      Ұяларды тұғырықтарда тасымалдау кезінде оларды болат лентамен қысып буады, арнайы рамалардың көмегімен екі, үш немесе төрт қабаттап қояды.</w:t>
      </w:r>
    </w:p>
    <w:bookmarkEnd w:id="6"/>
    <w:bookmarkStart w:name="z53" w:id="7"/>
    <w:p>
      <w:pPr>
        <w:spacing w:after="0"/>
        <w:ind w:left="0"/>
        <w:jc w:val="left"/>
      </w:pPr>
      <w:r>
        <w:rPr>
          <w:rFonts w:ascii="Times New Roman"/>
          <w:b/>
          <w:i w:val="false"/>
          <w:color w:val="000000"/>
        </w:rPr>
        <w:t xml:space="preserve"> 
3. Жануарлар мен құстарды әуе көлігімен тасымалдау</w:t>
      </w:r>
      <w:r>
        <w:br/>
      </w:r>
      <w:r>
        <w:rPr>
          <w:rFonts w:ascii="Times New Roman"/>
          <w:b/>
          <w:i w:val="false"/>
          <w:color w:val="000000"/>
        </w:rPr>
        <w:t>
(орнын ауыстыру) тәртібі</w:t>
      </w:r>
    </w:p>
    <w:bookmarkEnd w:id="7"/>
    <w:bookmarkStart w:name="z54" w:id="8"/>
    <w:p>
      <w:pPr>
        <w:spacing w:after="0"/>
        <w:ind w:left="0"/>
        <w:jc w:val="both"/>
      </w:pPr>
      <w:r>
        <w:rPr>
          <w:rFonts w:ascii="Times New Roman"/>
          <w:b w:val="false"/>
          <w:i w:val="false"/>
          <w:color w:val="000000"/>
          <w:sz w:val="28"/>
        </w:rPr>
        <w:t>
      17. Жануарлар мен құстарды жөнелтер алдында жөнелтуші әуе компаниясының өкілімен:</w:t>
      </w:r>
      <w:r>
        <w:br/>
      </w:r>
      <w:r>
        <w:rPr>
          <w:rFonts w:ascii="Times New Roman"/>
          <w:b w:val="false"/>
          <w:i w:val="false"/>
          <w:color w:val="000000"/>
          <w:sz w:val="28"/>
        </w:rPr>
        <w:t>
</w:t>
      </w:r>
      <w:r>
        <w:rPr>
          <w:rFonts w:ascii="Times New Roman"/>
          <w:b w:val="false"/>
          <w:i w:val="false"/>
          <w:color w:val="000000"/>
          <w:sz w:val="28"/>
        </w:rPr>
        <w:t>
      1) жануарларды тасымалдауда (орнын ауыстыруда) пайдаланылатын ұшақ түрін;</w:t>
      </w:r>
      <w:r>
        <w:br/>
      </w:r>
      <w:r>
        <w:rPr>
          <w:rFonts w:ascii="Times New Roman"/>
          <w:b w:val="false"/>
          <w:i w:val="false"/>
          <w:color w:val="000000"/>
          <w:sz w:val="28"/>
        </w:rPr>
        <w:t>
</w:t>
      </w:r>
      <w:r>
        <w:rPr>
          <w:rFonts w:ascii="Times New Roman"/>
          <w:b w:val="false"/>
          <w:i w:val="false"/>
          <w:color w:val="000000"/>
          <w:sz w:val="28"/>
        </w:rPr>
        <w:t>
      2) оларды тасымалдау (орнын ауыстыру) ұшақтың қандай жүк бөлімдерінде және қандай температуралық режимде жүзеге асырылатынын;</w:t>
      </w:r>
      <w:r>
        <w:br/>
      </w:r>
      <w:r>
        <w:rPr>
          <w:rFonts w:ascii="Times New Roman"/>
          <w:b w:val="false"/>
          <w:i w:val="false"/>
          <w:color w:val="000000"/>
          <w:sz w:val="28"/>
        </w:rPr>
        <w:t>
</w:t>
      </w:r>
      <w:r>
        <w:rPr>
          <w:rFonts w:ascii="Times New Roman"/>
          <w:b w:val="false"/>
          <w:i w:val="false"/>
          <w:color w:val="000000"/>
          <w:sz w:val="28"/>
        </w:rPr>
        <w:t>
      3) жануарлар мен құстарды тасымалдау үшін қосымша жабдықтардың қажеттілігін және мүккәмалмен қамтамасыз етілуін (арнайы торлар, төсеме материал түрі, азықтандыру үшін құрылғылар және т.б.) келіседі.</w:t>
      </w:r>
      <w:r>
        <w:br/>
      </w:r>
      <w:r>
        <w:rPr>
          <w:rFonts w:ascii="Times New Roman"/>
          <w:b w:val="false"/>
          <w:i w:val="false"/>
          <w:color w:val="000000"/>
          <w:sz w:val="28"/>
        </w:rPr>
        <w:t>
</w:t>
      </w:r>
      <w:r>
        <w:rPr>
          <w:rFonts w:ascii="Times New Roman"/>
          <w:b w:val="false"/>
          <w:i w:val="false"/>
          <w:color w:val="000000"/>
          <w:sz w:val="28"/>
        </w:rPr>
        <w:t>
      18. Ұшақ жабдықтарының зақымдалуының алдын алу, ластанудың алдын алу үшін ұшақ еденін брезентпен немесе су өткізбейтін материалмен және ылғал сіңіргіш заттармен жабады. Барлық қажетті мүккәмалды, төсеме материалды жөнелтуші қамтамасыз етеді.</w:t>
      </w:r>
    </w:p>
    <w:bookmarkEnd w:id="8"/>
    <w:bookmarkStart w:name="z59" w:id="9"/>
    <w:p>
      <w:pPr>
        <w:spacing w:after="0"/>
        <w:ind w:left="0"/>
        <w:jc w:val="left"/>
      </w:pPr>
      <w:r>
        <w:rPr>
          <w:rFonts w:ascii="Times New Roman"/>
          <w:b/>
          <w:i w:val="false"/>
          <w:color w:val="000000"/>
        </w:rPr>
        <w:t xml:space="preserve"> 
4. Жануарлар мен құстарды (бал араларын қоса) теміржол</w:t>
      </w:r>
      <w:r>
        <w:br/>
      </w:r>
      <w:r>
        <w:rPr>
          <w:rFonts w:ascii="Times New Roman"/>
          <w:b/>
          <w:i w:val="false"/>
          <w:color w:val="000000"/>
        </w:rPr>
        <w:t>
көлігімен тасымалдау (орнын ауыстыру) тәртібі</w:t>
      </w:r>
    </w:p>
    <w:bookmarkEnd w:id="9"/>
    <w:bookmarkStart w:name="z60" w:id="10"/>
    <w:p>
      <w:pPr>
        <w:spacing w:after="0"/>
        <w:ind w:left="0"/>
        <w:jc w:val="both"/>
      </w:pPr>
      <w:r>
        <w:rPr>
          <w:rFonts w:ascii="Times New Roman"/>
          <w:b w:val="false"/>
          <w:i w:val="false"/>
          <w:color w:val="000000"/>
          <w:sz w:val="28"/>
        </w:rPr>
        <w:t>
      19. Жануарлар мен құстарды вагондарға (-дан) тиеу және түсіру малды тиеу платформаларымен жабдықталған станцияларда жүргізіледі. Жануарларды көпшілік пайдаланатын платформалардан немесе траптар бойынша алаңдардан тиеуге (түсіруге) жол беріледі.</w:t>
      </w:r>
      <w:r>
        <w:br/>
      </w:r>
      <w:r>
        <w:rPr>
          <w:rFonts w:ascii="Times New Roman"/>
          <w:b w:val="false"/>
          <w:i w:val="false"/>
          <w:color w:val="000000"/>
          <w:sz w:val="28"/>
        </w:rPr>
        <w:t>
</w:t>
      </w:r>
      <w:r>
        <w:rPr>
          <w:rFonts w:ascii="Times New Roman"/>
          <w:b w:val="false"/>
          <w:i w:val="false"/>
          <w:color w:val="000000"/>
          <w:sz w:val="28"/>
        </w:rPr>
        <w:t>
      20. Жануарлар мен құстарды вагондарда тасымалдау (орнын ауыстыру) кезінде жануарларды азықтандыруға, суаруға арналған жабдықтарды, жануарларды күтуге арналған құралдарды жүк жөнелтуші ұсынады.</w:t>
      </w:r>
      <w:r>
        <w:br/>
      </w:r>
      <w:r>
        <w:rPr>
          <w:rFonts w:ascii="Times New Roman"/>
          <w:b w:val="false"/>
          <w:i w:val="false"/>
          <w:color w:val="000000"/>
          <w:sz w:val="28"/>
        </w:rPr>
        <w:t>
</w:t>
      </w:r>
      <w:r>
        <w:rPr>
          <w:rFonts w:ascii="Times New Roman"/>
          <w:b w:val="false"/>
          <w:i w:val="false"/>
          <w:color w:val="000000"/>
          <w:sz w:val="28"/>
        </w:rPr>
        <w:t>
      21. Теміржол көлігімен тасымалдауға (орнын ауыстыруға) жататын жануарлар мынадай тәртіппен орналастырылады:</w:t>
      </w:r>
      <w:r>
        <w:br/>
      </w:r>
      <w:r>
        <w:rPr>
          <w:rFonts w:ascii="Times New Roman"/>
          <w:b w:val="false"/>
          <w:i w:val="false"/>
          <w:color w:val="000000"/>
          <w:sz w:val="28"/>
        </w:rPr>
        <w:t>
</w:t>
      </w:r>
      <w:r>
        <w:rPr>
          <w:rFonts w:ascii="Times New Roman"/>
          <w:b w:val="false"/>
          <w:i w:val="false"/>
          <w:color w:val="000000"/>
          <w:sz w:val="28"/>
        </w:rPr>
        <w:t>
      1) жылқылар вагонның көлденең бойына паралелльді, бастарымен есік аралық кеңістікке қарай, жолсерік жүруі үшін ортаңғы қатарда шеткі қатарға қарағанда бір жылқы аз орналастырылады. Жылқыларды тағасын алып тастап тасымалдауға (opнын ауыстыруға) жол беріледі;</w:t>
      </w:r>
      <w:r>
        <w:br/>
      </w:r>
      <w:r>
        <w:rPr>
          <w:rFonts w:ascii="Times New Roman"/>
          <w:b w:val="false"/>
          <w:i w:val="false"/>
          <w:color w:val="000000"/>
          <w:sz w:val="28"/>
        </w:rPr>
        <w:t>
</w:t>
      </w:r>
      <w:r>
        <w:rPr>
          <w:rFonts w:ascii="Times New Roman"/>
          <w:b w:val="false"/>
          <w:i w:val="false"/>
          <w:color w:val="000000"/>
          <w:sz w:val="28"/>
        </w:rPr>
        <w:t>
      2) ірі қара мал ұзыннан немесе көлденең тәсілмен орналастырылады. Көлденең тәсіл кезінде тиеу алдында вагонның көлденең қабырғасының алынбайтын тақтайларына 1-2 малға бір шығыршық есебімен бұрандамен мал байлауға темір шығыршықтар (немесе қапсырмалар) бекітіледі. Вагонның екі басында әрқайсысы екі тақтайдан құралатын, вагонның алынбайтын тақтайына көлденеңінен, вагонның беткі қабырғасына тіреп сөрелер орнатылады. Ірі қара малды тиегеннен кейін вагондар есіктерінің ойықтарында торлар орнатылады.</w:t>
      </w:r>
      <w:r>
        <w:br/>
      </w:r>
      <w:r>
        <w:rPr>
          <w:rFonts w:ascii="Times New Roman"/>
          <w:b w:val="false"/>
          <w:i w:val="false"/>
          <w:color w:val="000000"/>
          <w:sz w:val="28"/>
        </w:rPr>
        <w:t>
</w:t>
      </w:r>
      <w:r>
        <w:rPr>
          <w:rFonts w:ascii="Times New Roman"/>
          <w:b w:val="false"/>
          <w:i w:val="false"/>
          <w:color w:val="000000"/>
          <w:sz w:val="28"/>
        </w:rPr>
        <w:t>
      Ұзыннан тәсілі кезінде есіктегі ойықтарға торлар орната отырып, ірі қара малды вагонның көлденең бойына паралелльді, бастарымен есік аралық кеңістікке қаратып орналастырады.</w:t>
      </w:r>
      <w:r>
        <w:br/>
      </w:r>
      <w:r>
        <w:rPr>
          <w:rFonts w:ascii="Times New Roman"/>
          <w:b w:val="false"/>
          <w:i w:val="false"/>
          <w:color w:val="000000"/>
          <w:sz w:val="28"/>
        </w:rPr>
        <w:t>
</w:t>
      </w:r>
      <w:r>
        <w:rPr>
          <w:rFonts w:ascii="Times New Roman"/>
          <w:b w:val="false"/>
          <w:i w:val="false"/>
          <w:color w:val="000000"/>
          <w:sz w:val="28"/>
        </w:rPr>
        <w:t>
      22. Әртүрлі жануарлар мен құстарды бір вагонда бірге тасымалдауға (орнын ауыстыруға) оларды бір-бірінен мықты шарбақпен бөлген жағдайда жол беріледі.</w:t>
      </w:r>
      <w:r>
        <w:br/>
      </w:r>
      <w:r>
        <w:rPr>
          <w:rFonts w:ascii="Times New Roman"/>
          <w:b w:val="false"/>
          <w:i w:val="false"/>
          <w:color w:val="000000"/>
          <w:sz w:val="28"/>
        </w:rPr>
        <w:t>
</w:t>
      </w:r>
      <w:r>
        <w:rPr>
          <w:rFonts w:ascii="Times New Roman"/>
          <w:b w:val="false"/>
          <w:i w:val="false"/>
          <w:color w:val="000000"/>
          <w:sz w:val="28"/>
        </w:rPr>
        <w:t>
      23. Ұсақ жануарларды (атжалмандар, теңіз шошқалары және басқалар) бүйір қабырғасы бойынша үстіңгі тор мен төбенің аралығы кемінде 0,2 метр вагонның аралықпен бірнеше қабаттап торлар мен жәшіктерде тасымалдайды (орнын ауыстырады). Ұзыннан орналасқан қабырғаларға жәшіктер мен торларды жануарларға күтім жасау және ауа айналымы үшін жол қалдырып орналастырады. Торлар мен жәшіктердің су өткізбейтін түбі болады және тиелгеннен кейін жақсылап бекітіледі.</w:t>
      </w:r>
      <w:r>
        <w:br/>
      </w:r>
      <w:r>
        <w:rPr>
          <w:rFonts w:ascii="Times New Roman"/>
          <w:b w:val="false"/>
          <w:i w:val="false"/>
          <w:color w:val="000000"/>
          <w:sz w:val="28"/>
        </w:rPr>
        <w:t>
</w:t>
      </w:r>
      <w:r>
        <w:rPr>
          <w:rFonts w:ascii="Times New Roman"/>
          <w:b w:val="false"/>
          <w:i w:val="false"/>
          <w:color w:val="000000"/>
          <w:sz w:val="28"/>
        </w:rPr>
        <w:t>
      Терісі бағалы аңдарды олардың түріне қарай өздігінен ашылу мүмкіндігін болдырмайтын мықты тиекті металдан жасалған торлы есіктері бар металл немесе мықты ағаш торларға орны ауыстырылады.</w:t>
      </w:r>
      <w:r>
        <w:br/>
      </w:r>
      <w:r>
        <w:rPr>
          <w:rFonts w:ascii="Times New Roman"/>
          <w:b w:val="false"/>
          <w:i w:val="false"/>
          <w:color w:val="000000"/>
          <w:sz w:val="28"/>
        </w:rPr>
        <w:t>
</w:t>
      </w:r>
      <w:r>
        <w:rPr>
          <w:rFonts w:ascii="Times New Roman"/>
          <w:b w:val="false"/>
          <w:i w:val="false"/>
          <w:color w:val="000000"/>
          <w:sz w:val="28"/>
        </w:rPr>
        <w:t>
      24. Жануарлардың орнын ауыстыру (тасымалдау) кезінде жүру жолында көлік құралдарын тазартуды жолсеріктер жүргізеді және жүру маршруты бойынша межелі пунктте немесе станция бастығымен белгіленген және келісілген станцияларда түсіреді.</w:t>
      </w:r>
      <w:r>
        <w:br/>
      </w:r>
      <w:r>
        <w:rPr>
          <w:rFonts w:ascii="Times New Roman"/>
          <w:b w:val="false"/>
          <w:i w:val="false"/>
          <w:color w:val="000000"/>
          <w:sz w:val="28"/>
        </w:rPr>
        <w:t>
</w:t>
      </w:r>
      <w:r>
        <w:rPr>
          <w:rFonts w:ascii="Times New Roman"/>
          <w:b w:val="false"/>
          <w:i w:val="false"/>
          <w:color w:val="000000"/>
          <w:sz w:val="28"/>
        </w:rPr>
        <w:t>
      25. Су жануарлары зиянды қоспалары жоқ және жолда су жануарларын қалыпты тіршілігіне қажетті концентрациядағы оттегісі бар таза, мөлдір суда тасымалданады. Су жануарларын алыс қашықтықтарға тасымалдаған (орнын ауыстырған) кезде жүк жөнелтуші су жануарларын бар ыдыстарда суды ауыстыруға немесе қосуға жол берілетін пункттерді алдын ала анықтайды.</w:t>
      </w:r>
      <w:r>
        <w:br/>
      </w:r>
      <w:r>
        <w:rPr>
          <w:rFonts w:ascii="Times New Roman"/>
          <w:b w:val="false"/>
          <w:i w:val="false"/>
          <w:color w:val="000000"/>
          <w:sz w:val="28"/>
        </w:rPr>
        <w:t>
</w:t>
      </w:r>
      <w:r>
        <w:rPr>
          <w:rFonts w:ascii="Times New Roman"/>
          <w:b w:val="false"/>
          <w:i w:val="false"/>
          <w:color w:val="000000"/>
          <w:sz w:val="28"/>
        </w:rPr>
        <w:t>
      26. Бал араларын үшін тиісті түрде дайындалған ұяларда, жәшіктерде - пакеттерде, ал пакеттерді ауа айналымына арналған металл торлары бар берік фанералық жәшіктерде тасымалдайды.</w:t>
      </w:r>
      <w:r>
        <w:br/>
      </w:r>
      <w:r>
        <w:rPr>
          <w:rFonts w:ascii="Times New Roman"/>
          <w:b w:val="false"/>
          <w:i w:val="false"/>
          <w:color w:val="000000"/>
          <w:sz w:val="28"/>
        </w:rPr>
        <w:t>
</w:t>
      </w:r>
      <w:r>
        <w:rPr>
          <w:rFonts w:ascii="Times New Roman"/>
          <w:b w:val="false"/>
          <w:i w:val="false"/>
          <w:color w:val="000000"/>
          <w:sz w:val="28"/>
        </w:rPr>
        <w:t>
      Ұяларды тұғырықтарда тасымалдау кезінде оларды болат лентамен қысып буады, арнайы рамалардың, көмегімен екі, үш немесе төрт қабаттап қояды.</w:t>
      </w:r>
    </w:p>
    <w:bookmarkEnd w:id="10"/>
    <w:bookmarkStart w:name="z73" w:id="11"/>
    <w:p>
      <w:pPr>
        <w:spacing w:after="0"/>
        <w:ind w:left="0"/>
        <w:jc w:val="left"/>
      </w:pPr>
      <w:r>
        <w:rPr>
          <w:rFonts w:ascii="Times New Roman"/>
          <w:b/>
          <w:i w:val="false"/>
          <w:color w:val="000000"/>
        </w:rPr>
        <w:t xml:space="preserve"> 
5. Жануарлардан алынатын өнімдерді автокөлік құралдарымен</w:t>
      </w:r>
      <w:r>
        <w:br/>
      </w:r>
      <w:r>
        <w:rPr>
          <w:rFonts w:ascii="Times New Roman"/>
          <w:b/>
          <w:i w:val="false"/>
          <w:color w:val="000000"/>
        </w:rPr>
        <w:t>
тасымалдау (орнын ауыстыру) тәртібі</w:t>
      </w:r>
    </w:p>
    <w:bookmarkEnd w:id="11"/>
    <w:bookmarkStart w:name="z74" w:id="12"/>
    <w:p>
      <w:pPr>
        <w:spacing w:after="0"/>
        <w:ind w:left="0"/>
        <w:jc w:val="both"/>
      </w:pPr>
      <w:r>
        <w:rPr>
          <w:rFonts w:ascii="Times New Roman"/>
          <w:b w:val="false"/>
          <w:i w:val="false"/>
          <w:color w:val="000000"/>
          <w:sz w:val="28"/>
        </w:rPr>
        <w:t>
      27. Жануарлардан алынатын өнімдерді облыс сыртына тасымалдау (орнын ауыстыру) техникалық шарттарды сақтаумен, арнайы жабдықталған автокөліктерде жүзеге асырылады (етті қатарлау немесе асып қою, температуралық режим, тоңазыту жүйесінің әсер ету тәртібі).</w:t>
      </w:r>
      <w:r>
        <w:br/>
      </w:r>
      <w:r>
        <w:rPr>
          <w:rFonts w:ascii="Times New Roman"/>
          <w:b w:val="false"/>
          <w:i w:val="false"/>
          <w:color w:val="000000"/>
          <w:sz w:val="28"/>
        </w:rPr>
        <w:t>
</w:t>
      </w:r>
      <w:r>
        <w:rPr>
          <w:rFonts w:ascii="Times New Roman"/>
          <w:b w:val="false"/>
          <w:i w:val="false"/>
          <w:color w:val="000000"/>
          <w:sz w:val="28"/>
        </w:rPr>
        <w:t>
      Жануарлардан алынатын өнімдерді тасымалдау (орнын ауыстыру) кезінде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температуралық режим сақталады.</w:t>
      </w:r>
      <w:r>
        <w:br/>
      </w:r>
      <w:r>
        <w:rPr>
          <w:rFonts w:ascii="Times New Roman"/>
          <w:b w:val="false"/>
          <w:i w:val="false"/>
          <w:color w:val="000000"/>
          <w:sz w:val="28"/>
        </w:rPr>
        <w:t>
</w:t>
      </w:r>
      <w:r>
        <w:rPr>
          <w:rFonts w:ascii="Times New Roman"/>
          <w:b w:val="false"/>
          <w:i w:val="false"/>
          <w:color w:val="000000"/>
          <w:sz w:val="28"/>
        </w:rPr>
        <w:t>
      28. Жануарлар етін автокөлік құралдарымен тоңазытылған, мұздатылған немесе суыған қалпында тасымалдауға (орнын ауыстыруға) жол беріледі (кебу қабығы пайда болып, 6 сағат бойы суытылған).</w:t>
      </w:r>
      <w:r>
        <w:br/>
      </w:r>
      <w:r>
        <w:rPr>
          <w:rFonts w:ascii="Times New Roman"/>
          <w:b w:val="false"/>
          <w:i w:val="false"/>
          <w:color w:val="000000"/>
          <w:sz w:val="28"/>
        </w:rPr>
        <w:t>
</w:t>
      </w:r>
      <w:r>
        <w:rPr>
          <w:rFonts w:ascii="Times New Roman"/>
          <w:b w:val="false"/>
          <w:i w:val="false"/>
          <w:color w:val="000000"/>
          <w:sz w:val="28"/>
        </w:rPr>
        <w:t>
      Жаңа сойылған немесе дефростацияланған (ерітілген) етті тасымалдауға (орнын ауыстыруға) жол берілмейді.</w:t>
      </w:r>
      <w:r>
        <w:br/>
      </w:r>
      <w:r>
        <w:rPr>
          <w:rFonts w:ascii="Times New Roman"/>
          <w:b w:val="false"/>
          <w:i w:val="false"/>
          <w:color w:val="000000"/>
          <w:sz w:val="28"/>
        </w:rPr>
        <w:t>
</w:t>
      </w:r>
      <w:r>
        <w:rPr>
          <w:rFonts w:ascii="Times New Roman"/>
          <w:b w:val="false"/>
          <w:i w:val="false"/>
          <w:color w:val="000000"/>
          <w:sz w:val="28"/>
        </w:rPr>
        <w:t>
      29. Салқындатылған немесе тоңазытылған етті (құс ұшаларынан басқа) жақын қашықтықтарға тасымалдау (орнын ауыстыру) кезінде оны үйіп, бірақ екі қабаттан асырмай тиеуге рұқсат етіледі. Автокөлік кузовының едені жуылады, таза брезент, одан кейін таза мата төселеді. Еттің беті таза материалмен жабылады.</w:t>
      </w:r>
      <w:r>
        <w:br/>
      </w:r>
      <w:r>
        <w:rPr>
          <w:rFonts w:ascii="Times New Roman"/>
          <w:b w:val="false"/>
          <w:i w:val="false"/>
          <w:color w:val="000000"/>
          <w:sz w:val="28"/>
        </w:rPr>
        <w:t>
</w:t>
      </w:r>
      <w:r>
        <w:rPr>
          <w:rFonts w:ascii="Times New Roman"/>
          <w:b w:val="false"/>
          <w:i w:val="false"/>
          <w:color w:val="000000"/>
          <w:sz w:val="28"/>
        </w:rPr>
        <w:t>
      Құстың ұшалары жәшіктерге салынады.</w:t>
      </w:r>
      <w:r>
        <w:br/>
      </w:r>
      <w:r>
        <w:rPr>
          <w:rFonts w:ascii="Times New Roman"/>
          <w:b w:val="false"/>
          <w:i w:val="false"/>
          <w:color w:val="000000"/>
          <w:sz w:val="28"/>
        </w:rPr>
        <w:t>
</w:t>
      </w:r>
      <w:r>
        <w:rPr>
          <w:rFonts w:ascii="Times New Roman"/>
          <w:b w:val="false"/>
          <w:i w:val="false"/>
          <w:color w:val="000000"/>
          <w:sz w:val="28"/>
        </w:rPr>
        <w:t>
      30. Жүк тиеуші жұмысшыларға немесе басқа тұлғаларға тиелген етпен немесе ет өнімдерімен бірге автокөлік құралының кузовында болуға жол берілмейді.</w:t>
      </w:r>
      <w:r>
        <w:br/>
      </w:r>
      <w:r>
        <w:rPr>
          <w:rFonts w:ascii="Times New Roman"/>
          <w:b w:val="false"/>
          <w:i w:val="false"/>
          <w:color w:val="000000"/>
          <w:sz w:val="28"/>
        </w:rPr>
        <w:t>
</w:t>
      </w:r>
      <w:r>
        <w:rPr>
          <w:rFonts w:ascii="Times New Roman"/>
          <w:b w:val="false"/>
          <w:i w:val="false"/>
          <w:color w:val="000000"/>
          <w:sz w:val="28"/>
        </w:rPr>
        <w:t>
      31. Етті:</w:t>
      </w:r>
      <w:r>
        <w:br/>
      </w:r>
      <w:r>
        <w:rPr>
          <w:rFonts w:ascii="Times New Roman"/>
          <w:b w:val="false"/>
          <w:i w:val="false"/>
          <w:color w:val="000000"/>
          <w:sz w:val="28"/>
        </w:rPr>
        <w:t>
</w:t>
      </w:r>
      <w:r>
        <w:rPr>
          <w:rFonts w:ascii="Times New Roman"/>
          <w:b w:val="false"/>
          <w:i w:val="false"/>
          <w:color w:val="000000"/>
          <w:sz w:val="28"/>
        </w:rPr>
        <w:t>
      1) мұнай өнімдерімен немесе өткір иісті заттармен сіңірілген (ластанған);</w:t>
      </w:r>
      <w:r>
        <w:br/>
      </w:r>
      <w:r>
        <w:rPr>
          <w:rFonts w:ascii="Times New Roman"/>
          <w:b w:val="false"/>
          <w:i w:val="false"/>
          <w:color w:val="000000"/>
          <w:sz w:val="28"/>
        </w:rPr>
        <w:t>
</w:t>
      </w:r>
      <w:r>
        <w:rPr>
          <w:rFonts w:ascii="Times New Roman"/>
          <w:b w:val="false"/>
          <w:i w:val="false"/>
          <w:color w:val="000000"/>
          <w:sz w:val="28"/>
        </w:rPr>
        <w:t>
      2) өткір ерекше иісі бар өнімдермен бірге автокөлік құралдарында тасымалдауға (орнын ауыстыруға) жол берілмейді.</w:t>
      </w:r>
      <w:r>
        <w:br/>
      </w:r>
      <w:r>
        <w:rPr>
          <w:rFonts w:ascii="Times New Roman"/>
          <w:b w:val="false"/>
          <w:i w:val="false"/>
          <w:color w:val="000000"/>
          <w:sz w:val="28"/>
        </w:rPr>
        <w:t>
      32. Балықты салқындатылған, мұздатылған, тұздалған және өңдеудің басқа түрлерінде тасымалдайды. Салқындатылған балықты тасымалдауға жәшіктерде немесе бөшкелерде, мұздатылғанды - жәшіктерде, қораптарда, тұздалғанды - бөшкелерде жеткізеді.</w:t>
      </w:r>
      <w:r>
        <w:br/>
      </w:r>
      <w:r>
        <w:rPr>
          <w:rFonts w:ascii="Times New Roman"/>
          <w:b w:val="false"/>
          <w:i w:val="false"/>
          <w:color w:val="000000"/>
          <w:sz w:val="28"/>
        </w:rPr>
        <w:t>
</w:t>
      </w:r>
      <w:r>
        <w:rPr>
          <w:rFonts w:ascii="Times New Roman"/>
          <w:b w:val="false"/>
          <w:i w:val="false"/>
          <w:color w:val="000000"/>
          <w:sz w:val="28"/>
        </w:rPr>
        <w:t>
      33. Бал араларды ұяларда, жәшіктерде тасымалдайды. Тасымалдауға арналған балауызды таза, алдын ала ішіне қағаз немесе бір рет қолданылатын полиэтилен үлдір айналдыра төселген бөгде иіс жоқ жәшіктерге буып-түйеді.</w:t>
      </w:r>
      <w:r>
        <w:br/>
      </w:r>
      <w:r>
        <w:rPr>
          <w:rFonts w:ascii="Times New Roman"/>
          <w:b w:val="false"/>
          <w:i w:val="false"/>
          <w:color w:val="000000"/>
          <w:sz w:val="28"/>
        </w:rPr>
        <w:t>
</w:t>
      </w:r>
      <w:r>
        <w:rPr>
          <w:rFonts w:ascii="Times New Roman"/>
          <w:b w:val="false"/>
          <w:i w:val="false"/>
          <w:color w:val="000000"/>
          <w:sz w:val="28"/>
        </w:rPr>
        <w:t>
      34. Сүт флягаларда, сүтті құюға және құйып алуға және цистерналарды жууға арналған заттармен жабдықталған изометриялық сүт цистерналарында тасымалданады.</w:t>
      </w:r>
      <w:r>
        <w:br/>
      </w:r>
      <w:r>
        <w:rPr>
          <w:rFonts w:ascii="Times New Roman"/>
          <w:b w:val="false"/>
          <w:i w:val="false"/>
          <w:color w:val="000000"/>
          <w:sz w:val="28"/>
        </w:rPr>
        <w:t>
</w:t>
      </w:r>
      <w:r>
        <w:rPr>
          <w:rFonts w:ascii="Times New Roman"/>
          <w:b w:val="false"/>
          <w:i w:val="false"/>
          <w:color w:val="000000"/>
          <w:sz w:val="28"/>
        </w:rPr>
        <w:t>
      35. Жұмыртқалар тығыз қораптарда тасымалданады (орнын ауыстырады). Жұмырқаларды жоңқамен немесе сабанмен буып-түюге жол берілмейді.</w:t>
      </w:r>
      <w:r>
        <w:br/>
      </w:r>
      <w:r>
        <w:rPr>
          <w:rFonts w:ascii="Times New Roman"/>
          <w:b w:val="false"/>
          <w:i w:val="false"/>
          <w:color w:val="000000"/>
          <w:sz w:val="28"/>
        </w:rPr>
        <w:t>
</w:t>
      </w:r>
      <w:r>
        <w:rPr>
          <w:rFonts w:ascii="Times New Roman"/>
          <w:b w:val="false"/>
          <w:i w:val="false"/>
          <w:color w:val="000000"/>
          <w:sz w:val="28"/>
        </w:rPr>
        <w:t>
      36. Бал бөшкелерде, флягаларда, сондай-ақ эмальданған ыдыста тасымалданады (орнын ауыстырады).</w:t>
      </w:r>
    </w:p>
    <w:bookmarkEnd w:id="12"/>
    <w:bookmarkStart w:name="z88" w:id="13"/>
    <w:p>
      <w:pPr>
        <w:spacing w:after="0"/>
        <w:ind w:left="0"/>
        <w:jc w:val="left"/>
      </w:pPr>
      <w:r>
        <w:rPr>
          <w:rFonts w:ascii="Times New Roman"/>
          <w:b/>
          <w:i w:val="false"/>
          <w:color w:val="000000"/>
        </w:rPr>
        <w:t xml:space="preserve"> 
6. Жануарлардан алынатын өнімдерді темір жол көлігімен</w:t>
      </w:r>
      <w:r>
        <w:br/>
      </w:r>
      <w:r>
        <w:rPr>
          <w:rFonts w:ascii="Times New Roman"/>
          <w:b/>
          <w:i w:val="false"/>
          <w:color w:val="000000"/>
        </w:rPr>
        <w:t>
тасымалдау (орнын ауыстыру) тәртібі</w:t>
      </w:r>
    </w:p>
    <w:bookmarkEnd w:id="13"/>
    <w:bookmarkStart w:name="z89" w:id="14"/>
    <w:p>
      <w:pPr>
        <w:spacing w:after="0"/>
        <w:ind w:left="0"/>
        <w:jc w:val="both"/>
      </w:pPr>
      <w:r>
        <w:rPr>
          <w:rFonts w:ascii="Times New Roman"/>
          <w:b w:val="false"/>
          <w:i w:val="false"/>
          <w:color w:val="000000"/>
          <w:sz w:val="28"/>
        </w:rPr>
        <w:t>
      37. Жануарлардан алынатын өнімдерді тасымалдаған (орнын ауыстырған) кезде ветеринариялық (ветеринариялық-санитарлық) </w:t>
      </w:r>
      <w:r>
        <w:rPr>
          <w:rFonts w:ascii="Times New Roman"/>
          <w:b w:val="false"/>
          <w:i w:val="false"/>
          <w:color w:val="000000"/>
          <w:sz w:val="28"/>
        </w:rPr>
        <w:t>нормалар</w:t>
      </w:r>
      <w:r>
        <w:rPr>
          <w:rFonts w:ascii="Times New Roman"/>
          <w:b w:val="false"/>
          <w:i w:val="false"/>
          <w:color w:val="000000"/>
          <w:sz w:val="28"/>
        </w:rPr>
        <w:t xml:space="preserve"> мен талаптардың (етті салу немесе асып қою тәртібі, температуралық режим, тоңазыту жүйесінің әсері) сақталуын қамтамасыз ететін арнайы жабдықталған вагондар пайдаланылады.</w:t>
      </w:r>
      <w:r>
        <w:br/>
      </w:r>
      <w:r>
        <w:rPr>
          <w:rFonts w:ascii="Times New Roman"/>
          <w:b w:val="false"/>
          <w:i w:val="false"/>
          <w:color w:val="000000"/>
          <w:sz w:val="28"/>
        </w:rPr>
        <w:t>
</w:t>
      </w:r>
      <w:r>
        <w:rPr>
          <w:rFonts w:ascii="Times New Roman"/>
          <w:b w:val="false"/>
          <w:i w:val="false"/>
          <w:color w:val="000000"/>
          <w:sz w:val="28"/>
        </w:rPr>
        <w:t>
      Орамасыз тасымалданатын етті вагонның торлары мен қабырғаларының арасына суық ауаның алмасуына арналған саңылаулар қалдыра отырып, алдын ала еден торларымен, сондай-ақ қабырғаларды тиеу биіктігіне немесе қағазбен төсеп, тығыз қатарлармен тиейді.</w:t>
      </w:r>
      <w:r>
        <w:br/>
      </w:r>
      <w:r>
        <w:rPr>
          <w:rFonts w:ascii="Times New Roman"/>
          <w:b w:val="false"/>
          <w:i w:val="false"/>
          <w:color w:val="000000"/>
          <w:sz w:val="28"/>
        </w:rPr>
        <w:t>
</w:t>
      </w:r>
      <w:r>
        <w:rPr>
          <w:rFonts w:ascii="Times New Roman"/>
          <w:b w:val="false"/>
          <w:i w:val="false"/>
          <w:color w:val="000000"/>
          <w:sz w:val="28"/>
        </w:rPr>
        <w:t>
      38. Тоңазытылған және суытылған етті вагондарға ілмекке іліп, ұшалардың, жартылай ұшалардың және ширек ұшалардың өзара, еденмен және вагонның қабырғаларымен жанасуына жол бермей тиейді.</w:t>
      </w:r>
      <w:r>
        <w:br/>
      </w:r>
      <w:r>
        <w:rPr>
          <w:rFonts w:ascii="Times New Roman"/>
          <w:b w:val="false"/>
          <w:i w:val="false"/>
          <w:color w:val="000000"/>
          <w:sz w:val="28"/>
        </w:rPr>
        <w:t>
</w:t>
      </w:r>
      <w:r>
        <w:rPr>
          <w:rFonts w:ascii="Times New Roman"/>
          <w:b w:val="false"/>
          <w:i w:val="false"/>
          <w:color w:val="000000"/>
          <w:sz w:val="28"/>
        </w:rPr>
        <w:t>
      Сиыр етінің жартылай ұшаларын оң жақ жартылары вагон есігінің бір жағына, сол жақ жартылары басқа жағында, ал ішкі жақтары вагонның тік қойылған қабырғаларына қарайтындай асып қояды.</w:t>
      </w:r>
      <w:r>
        <w:br/>
      </w:r>
      <w:r>
        <w:rPr>
          <w:rFonts w:ascii="Times New Roman"/>
          <w:b w:val="false"/>
          <w:i w:val="false"/>
          <w:color w:val="000000"/>
          <w:sz w:val="28"/>
        </w:rPr>
        <w:t>
</w:t>
      </w:r>
      <w:r>
        <w:rPr>
          <w:rFonts w:ascii="Times New Roman"/>
          <w:b w:val="false"/>
          <w:i w:val="false"/>
          <w:color w:val="000000"/>
          <w:sz w:val="28"/>
        </w:rPr>
        <w:t>
      Сиыр етінің ширек ұшалары және қой ұшалары екі қабат болып ілінеді - сиыр еті мен қой етінің екінші қабаты бірінші қабатқа жіппен ілінеді. Үлкен көлемдегі жартылай ұшалар немесе ширек ұшалар шахматтық тәртіппен ілмекке ілінеді. Мұздатылған еттің сүйек жанындағы бұлшық ет қабатындағы температурасы тиеу кезінде -8 -12 С - дан жоғары емес болады.</w:t>
      </w:r>
      <w:r>
        <w:br/>
      </w:r>
      <w:r>
        <w:rPr>
          <w:rFonts w:ascii="Times New Roman"/>
          <w:b w:val="false"/>
          <w:i w:val="false"/>
          <w:color w:val="000000"/>
          <w:sz w:val="28"/>
        </w:rPr>
        <w:t>
</w:t>
      </w:r>
      <w:r>
        <w:rPr>
          <w:rFonts w:ascii="Times New Roman"/>
          <w:b w:val="false"/>
          <w:i w:val="false"/>
          <w:color w:val="000000"/>
          <w:sz w:val="28"/>
        </w:rPr>
        <w:t>
      Буып-түйілген мұздатылған ет блоктарының температурасы -8 С - ден артық емес, тоңазытылған еттің бұлшық ет қабатында -0 -ден 4 С - ға дейін, салқындаған етте 4 - 12 С - ге дейін. Салқындатылған қалыпта сиыр еті, кой еті және жылқы еті тасымалданады.</w:t>
      </w:r>
      <w:r>
        <w:br/>
      </w:r>
      <w:r>
        <w:rPr>
          <w:rFonts w:ascii="Times New Roman"/>
          <w:b w:val="false"/>
          <w:i w:val="false"/>
          <w:color w:val="000000"/>
          <w:sz w:val="28"/>
        </w:rPr>
        <w:t>
</w:t>
      </w:r>
      <w:r>
        <w:rPr>
          <w:rFonts w:ascii="Times New Roman"/>
          <w:b w:val="false"/>
          <w:i w:val="false"/>
          <w:color w:val="000000"/>
          <w:sz w:val="28"/>
        </w:rPr>
        <w:t>
      39. Ұзынынан жартылай ұшаларға шабылған шошқа етін сиыр еті мен қой еті секілді іліп қояды.</w:t>
      </w:r>
      <w:r>
        <w:br/>
      </w:r>
      <w:r>
        <w:rPr>
          <w:rFonts w:ascii="Times New Roman"/>
          <w:b w:val="false"/>
          <w:i w:val="false"/>
          <w:color w:val="000000"/>
          <w:sz w:val="28"/>
        </w:rPr>
        <w:t>
</w:t>
      </w:r>
      <w:r>
        <w:rPr>
          <w:rFonts w:ascii="Times New Roman"/>
          <w:b w:val="false"/>
          <w:i w:val="false"/>
          <w:color w:val="000000"/>
          <w:sz w:val="28"/>
        </w:rPr>
        <w:t>
      Кесілген шошқа етін тоңазытылған күйде тасымалдауға (орнын ауыстыруға) жол берілмейді.</w:t>
      </w:r>
      <w:r>
        <w:br/>
      </w:r>
      <w:r>
        <w:rPr>
          <w:rFonts w:ascii="Times New Roman"/>
          <w:b w:val="false"/>
          <w:i w:val="false"/>
          <w:color w:val="000000"/>
          <w:sz w:val="28"/>
        </w:rPr>
        <w:t>
</w:t>
      </w:r>
      <w:r>
        <w:rPr>
          <w:rFonts w:ascii="Times New Roman"/>
          <w:b w:val="false"/>
          <w:i w:val="false"/>
          <w:color w:val="000000"/>
          <w:sz w:val="28"/>
        </w:rPr>
        <w:t>
      Инспектор тасымалдауға ұсынылған барлық орындардың кем дегенде 5% - да бұлшық ет қабаты мен сүйектердің температурасын өлшейді.</w:t>
      </w:r>
      <w:r>
        <w:br/>
      </w:r>
      <w:r>
        <w:rPr>
          <w:rFonts w:ascii="Times New Roman"/>
          <w:b w:val="false"/>
          <w:i w:val="false"/>
          <w:color w:val="000000"/>
          <w:sz w:val="28"/>
        </w:rPr>
        <w:t>
</w:t>
      </w:r>
      <w:r>
        <w:rPr>
          <w:rFonts w:ascii="Times New Roman"/>
          <w:b w:val="false"/>
          <w:i w:val="false"/>
          <w:color w:val="000000"/>
          <w:sz w:val="28"/>
        </w:rPr>
        <w:t>
      40. Өндірістік қайта өңдеуге арналған етті мұздатылған күйінде тасымалдайды (орнын ауыстырады), бұндай ет қандай мақсатта жөнелтілетіні туралы ілеспе құжаттарда көрсетіледі.</w:t>
      </w:r>
      <w:r>
        <w:br/>
      </w:r>
      <w:r>
        <w:rPr>
          <w:rFonts w:ascii="Times New Roman"/>
          <w:b w:val="false"/>
          <w:i w:val="false"/>
          <w:color w:val="000000"/>
          <w:sz w:val="28"/>
        </w:rPr>
        <w:t>
</w:t>
      </w:r>
      <w:r>
        <w:rPr>
          <w:rFonts w:ascii="Times New Roman"/>
          <w:b w:val="false"/>
          <w:i w:val="false"/>
          <w:color w:val="000000"/>
          <w:sz w:val="28"/>
        </w:rPr>
        <w:t>
      41. Мұздатылған ет және киттердің бауыры температурасы - 10</w:t>
      </w:r>
      <w:r>
        <w:rPr>
          <w:rFonts w:ascii="Times New Roman"/>
          <w:b w:val="false"/>
          <w:i w:val="false"/>
          <w:color w:val="000000"/>
          <w:vertAlign w:val="superscript"/>
        </w:rPr>
        <w:t>о</w:t>
      </w:r>
      <w:r>
        <w:rPr>
          <w:rFonts w:ascii="Times New Roman"/>
          <w:b w:val="false"/>
          <w:i w:val="false"/>
          <w:color w:val="000000"/>
          <w:sz w:val="28"/>
        </w:rPr>
        <w:t>С жоғары емес буып-түйілген блоктарда тасымалданады (орнын ауыстырады).</w:t>
      </w:r>
      <w:r>
        <w:br/>
      </w:r>
      <w:r>
        <w:rPr>
          <w:rFonts w:ascii="Times New Roman"/>
          <w:b w:val="false"/>
          <w:i w:val="false"/>
          <w:color w:val="000000"/>
          <w:sz w:val="28"/>
        </w:rPr>
        <w:t>
</w:t>
      </w:r>
      <w:r>
        <w:rPr>
          <w:rFonts w:ascii="Times New Roman"/>
          <w:b w:val="false"/>
          <w:i w:val="false"/>
          <w:color w:val="000000"/>
          <w:sz w:val="28"/>
        </w:rPr>
        <w:t>
      42. Құс еті ыдыстарда тасымалданады (орнын ауыстырады):</w:t>
      </w:r>
      <w:r>
        <w:br/>
      </w:r>
      <w:r>
        <w:rPr>
          <w:rFonts w:ascii="Times New Roman"/>
          <w:b w:val="false"/>
          <w:i w:val="false"/>
          <w:color w:val="000000"/>
          <w:sz w:val="28"/>
        </w:rPr>
        <w:t>
</w:t>
      </w:r>
      <w:r>
        <w:rPr>
          <w:rFonts w:ascii="Times New Roman"/>
          <w:b w:val="false"/>
          <w:i w:val="false"/>
          <w:color w:val="000000"/>
          <w:sz w:val="28"/>
        </w:rPr>
        <w:t>
      1) мұздатылған күйінде - бұлшық ет қабатындағы температурасы -18</w:t>
      </w:r>
      <w:r>
        <w:rPr>
          <w:rFonts w:ascii="Times New Roman"/>
          <w:b w:val="false"/>
          <w:i w:val="false"/>
          <w:color w:val="000000"/>
          <w:vertAlign w:val="superscript"/>
        </w:rPr>
        <w:t>о</w:t>
      </w:r>
      <w:r>
        <w:rPr>
          <w:rFonts w:ascii="Times New Roman"/>
          <w:b w:val="false"/>
          <w:i w:val="false"/>
          <w:color w:val="000000"/>
          <w:sz w:val="28"/>
        </w:rPr>
        <w:t>С -дан жоғары емес тазаланған және жартылай тазаланған;</w:t>
      </w:r>
      <w:r>
        <w:br/>
      </w:r>
      <w:r>
        <w:rPr>
          <w:rFonts w:ascii="Times New Roman"/>
          <w:b w:val="false"/>
          <w:i w:val="false"/>
          <w:color w:val="000000"/>
          <w:sz w:val="28"/>
        </w:rPr>
        <w:t>
      2) салқындатылған күйінде - бұлшық ет қабатындағы температурасы 0 -4</w:t>
      </w:r>
      <w:r>
        <w:rPr>
          <w:rFonts w:ascii="Times New Roman"/>
          <w:b w:val="false"/>
          <w:i w:val="false"/>
          <w:color w:val="000000"/>
          <w:vertAlign w:val="superscript"/>
        </w:rPr>
        <w:t>о</w:t>
      </w:r>
      <w:r>
        <w:rPr>
          <w:rFonts w:ascii="Times New Roman"/>
          <w:b w:val="false"/>
          <w:i w:val="false"/>
          <w:color w:val="000000"/>
          <w:sz w:val="28"/>
        </w:rPr>
        <w:t>С - ге дейін тазаланған.</w:t>
      </w:r>
      <w:r>
        <w:br/>
      </w:r>
      <w:r>
        <w:rPr>
          <w:rFonts w:ascii="Times New Roman"/>
          <w:b w:val="false"/>
          <w:i w:val="false"/>
          <w:color w:val="000000"/>
          <w:sz w:val="28"/>
        </w:rPr>
        <w:t>
</w:t>
      </w:r>
      <w:r>
        <w:rPr>
          <w:rFonts w:ascii="Times New Roman"/>
          <w:b w:val="false"/>
          <w:i w:val="false"/>
          <w:color w:val="000000"/>
          <w:sz w:val="28"/>
        </w:rPr>
        <w:t>
      43. Үй қоянының ұшалары бұлшық ет қабатындағы температурасы -6</w:t>
      </w:r>
      <w:r>
        <w:rPr>
          <w:rFonts w:ascii="Times New Roman"/>
          <w:b w:val="false"/>
          <w:i w:val="false"/>
          <w:color w:val="000000"/>
          <w:vertAlign w:val="superscript"/>
        </w:rPr>
        <w:t>о</w:t>
      </w:r>
      <w:r>
        <w:rPr>
          <w:rFonts w:ascii="Times New Roman"/>
          <w:b w:val="false"/>
          <w:i w:val="false"/>
          <w:color w:val="000000"/>
          <w:sz w:val="28"/>
        </w:rPr>
        <w:t>С</w:t>
      </w:r>
      <w:r>
        <w:rPr>
          <w:rFonts w:ascii="Times New Roman"/>
          <w:b w:val="false"/>
          <w:i w:val="false"/>
          <w:color w:val="000000"/>
          <w:vertAlign w:val="superscript"/>
        </w:rPr>
        <w:t> </w:t>
      </w:r>
      <w:r>
        <w:rPr>
          <w:rFonts w:ascii="Times New Roman"/>
          <w:b w:val="false"/>
          <w:i w:val="false"/>
          <w:color w:val="000000"/>
          <w:sz w:val="28"/>
        </w:rPr>
        <w:t>жоғары емес теріссіз, бассыз және ішкі мүшелерісіз (бүйректен басқасы), көгерудің, кілегейленудің, ылғалданудың ізісіз жәшіктерде тасымалданады (орны ауыстырылады).</w:t>
      </w:r>
      <w:r>
        <w:br/>
      </w:r>
      <w:r>
        <w:rPr>
          <w:rFonts w:ascii="Times New Roman"/>
          <w:b w:val="false"/>
          <w:i w:val="false"/>
          <w:color w:val="000000"/>
          <w:sz w:val="28"/>
        </w:rPr>
        <w:t>
</w:t>
      </w:r>
      <w:r>
        <w:rPr>
          <w:rFonts w:ascii="Times New Roman"/>
          <w:b w:val="false"/>
          <w:i w:val="false"/>
          <w:color w:val="000000"/>
          <w:sz w:val="28"/>
        </w:rPr>
        <w:t>
      44. Субөнімдері (тілдері, ми, ерін, жүрек, бауыр, бүйрек, құйрықтар, асқазандар) бұлшық ет қабатындағы температурасы -6</w:t>
      </w:r>
      <w:r>
        <w:rPr>
          <w:rFonts w:ascii="Times New Roman"/>
          <w:b w:val="false"/>
          <w:i w:val="false"/>
          <w:color w:val="000000"/>
          <w:vertAlign w:val="superscript"/>
        </w:rPr>
        <w:t>о</w:t>
      </w:r>
      <w:r>
        <w:rPr>
          <w:rFonts w:ascii="Times New Roman"/>
          <w:b w:val="false"/>
          <w:i w:val="false"/>
          <w:color w:val="000000"/>
          <w:sz w:val="28"/>
        </w:rPr>
        <w:t>С жоғары емес балауса, таза, бұзылу белгілерісіз тасымалданады (орны ауыстырылады).</w:t>
      </w:r>
      <w:r>
        <w:br/>
      </w:r>
      <w:r>
        <w:rPr>
          <w:rFonts w:ascii="Times New Roman"/>
          <w:b w:val="false"/>
          <w:i w:val="false"/>
          <w:color w:val="000000"/>
          <w:sz w:val="28"/>
        </w:rPr>
        <w:t>
</w:t>
      </w:r>
      <w:r>
        <w:rPr>
          <w:rFonts w:ascii="Times New Roman"/>
          <w:b w:val="false"/>
          <w:i w:val="false"/>
          <w:color w:val="000000"/>
          <w:sz w:val="28"/>
        </w:rPr>
        <w:t>
      Инспектордың рұқсаты бойынша субөнімдердің аңдарға арналған жемшөп екенін тауарлық-ілеспе құжаттарда көрсетіліп, жемшөпке арналған брикеттелген мұздатылған субөнімдер, ыдыссыз тасымалдауға (орнын ауыстыруға) рұқсат етіледі.</w:t>
      </w:r>
      <w:r>
        <w:br/>
      </w:r>
      <w:r>
        <w:rPr>
          <w:rFonts w:ascii="Times New Roman"/>
          <w:b w:val="false"/>
          <w:i w:val="false"/>
          <w:color w:val="000000"/>
          <w:sz w:val="28"/>
        </w:rPr>
        <w:t>
</w:t>
      </w:r>
      <w:r>
        <w:rPr>
          <w:rFonts w:ascii="Times New Roman"/>
          <w:b w:val="false"/>
          <w:i w:val="false"/>
          <w:color w:val="000000"/>
          <w:sz w:val="28"/>
        </w:rPr>
        <w:t>
      45. Ысталған еттер (жамбас еті, төстік, корейка және басқа бұйымдар) айқын ысталған иіспен, құрғақ, таза, біркелкі ысталған үстімен, май және еттің ұстамаларынсыз, еттің шашақтарысыз, қылшық қалдығы және зеңсіз 4</w:t>
      </w:r>
      <w:r>
        <w:rPr>
          <w:rFonts w:ascii="Times New Roman"/>
          <w:b w:val="false"/>
          <w:i w:val="false"/>
          <w:color w:val="000000"/>
          <w:vertAlign w:val="superscript"/>
        </w:rPr>
        <w:t>о</w:t>
      </w:r>
      <w:r>
        <w:rPr>
          <w:rFonts w:ascii="Times New Roman"/>
          <w:b w:val="false"/>
          <w:i w:val="false"/>
          <w:color w:val="000000"/>
          <w:sz w:val="28"/>
        </w:rPr>
        <w:t>С аспайтын температурада тасымалданады. Ысталған еттер саңылаулары бар жәшіктерде тасымалданады (орнын ауыстырады). Ысталғандарды оларға тағамдық ерітілген майды құйып, бөшкелерде тасымалдауға (орнын ауыстыруға) жол беріледі.</w:t>
      </w:r>
      <w:r>
        <w:br/>
      </w:r>
      <w:r>
        <w:rPr>
          <w:rFonts w:ascii="Times New Roman"/>
          <w:b w:val="false"/>
          <w:i w:val="false"/>
          <w:color w:val="000000"/>
          <w:sz w:val="28"/>
        </w:rPr>
        <w:t>
</w:t>
      </w:r>
      <w:r>
        <w:rPr>
          <w:rFonts w:ascii="Times New Roman"/>
          <w:b w:val="false"/>
          <w:i w:val="false"/>
          <w:color w:val="000000"/>
          <w:sz w:val="28"/>
        </w:rPr>
        <w:t>
      46. Шикілей ысталған және жартылай ысталған шұжықтар сыртқы беті таза құрғақ, қабығы зақымдалмай тасымалданады (орны ауыстырылады). Жартылай ысталған шұжықтарды 4</w:t>
      </w:r>
      <w:r>
        <w:rPr>
          <w:rFonts w:ascii="Times New Roman"/>
          <w:b w:val="false"/>
          <w:i w:val="false"/>
          <w:color w:val="000000"/>
          <w:vertAlign w:val="superscript"/>
        </w:rPr>
        <w:t>о</w:t>
      </w:r>
      <w:r>
        <w:rPr>
          <w:rFonts w:ascii="Times New Roman"/>
          <w:b w:val="false"/>
          <w:i w:val="false"/>
          <w:color w:val="000000"/>
          <w:sz w:val="28"/>
        </w:rPr>
        <w:t>С жоғары емес температурамен тиейді.</w:t>
      </w:r>
      <w:r>
        <w:br/>
      </w:r>
      <w:r>
        <w:rPr>
          <w:rFonts w:ascii="Times New Roman"/>
          <w:b w:val="false"/>
          <w:i w:val="false"/>
          <w:color w:val="000000"/>
          <w:sz w:val="28"/>
        </w:rPr>
        <w:t>
</w:t>
      </w:r>
      <w:r>
        <w:rPr>
          <w:rFonts w:ascii="Times New Roman"/>
          <w:b w:val="false"/>
          <w:i w:val="false"/>
          <w:color w:val="000000"/>
          <w:sz w:val="28"/>
        </w:rPr>
        <w:t>
      45. Мынадай өлшемдерге сәйкес келетін шпикты тасымалдауға (орнын ауыстыруға) жол беріледі:</w:t>
      </w:r>
      <w:r>
        <w:br/>
      </w:r>
      <w:r>
        <w:rPr>
          <w:rFonts w:ascii="Times New Roman"/>
          <w:b w:val="false"/>
          <w:i w:val="false"/>
          <w:color w:val="000000"/>
          <w:sz w:val="28"/>
        </w:rPr>
        <w:t>
</w:t>
      </w:r>
      <w:r>
        <w:rPr>
          <w:rFonts w:ascii="Times New Roman"/>
          <w:b w:val="false"/>
          <w:i w:val="false"/>
          <w:color w:val="000000"/>
          <w:sz w:val="28"/>
        </w:rPr>
        <w:t>
      1) түсі - ақ немесе сарғаюсыз, қараюсыз немесе басқа реңдерсіз қызғылт реңі бар ақ;</w:t>
      </w:r>
      <w:r>
        <w:br/>
      </w:r>
      <w:r>
        <w:rPr>
          <w:rFonts w:ascii="Times New Roman"/>
          <w:b w:val="false"/>
          <w:i w:val="false"/>
          <w:color w:val="000000"/>
          <w:sz w:val="28"/>
        </w:rPr>
        <w:t>
</w:t>
      </w:r>
      <w:r>
        <w:rPr>
          <w:rFonts w:ascii="Times New Roman"/>
          <w:b w:val="false"/>
          <w:i w:val="false"/>
          <w:color w:val="000000"/>
          <w:sz w:val="28"/>
        </w:rPr>
        <w:t>
      2) консистенциясы - тығыз, майлы емес, тұтқыр емес;</w:t>
      </w:r>
      <w:r>
        <w:br/>
      </w:r>
      <w:r>
        <w:rPr>
          <w:rFonts w:ascii="Times New Roman"/>
          <w:b w:val="false"/>
          <w:i w:val="false"/>
          <w:color w:val="000000"/>
          <w:sz w:val="28"/>
        </w:rPr>
        <w:t>
</w:t>
      </w:r>
      <w:r>
        <w:rPr>
          <w:rFonts w:ascii="Times New Roman"/>
          <w:b w:val="false"/>
          <w:i w:val="false"/>
          <w:color w:val="000000"/>
          <w:sz w:val="28"/>
        </w:rPr>
        <w:t>
      3) иісі мен дәмі - балауса, тұздалған немесе тұздап ысталған, тұз және басқа да бөгде дәм мен иіссіз шпикке тән.</w:t>
      </w:r>
      <w:r>
        <w:br/>
      </w:r>
      <w:r>
        <w:rPr>
          <w:rFonts w:ascii="Times New Roman"/>
          <w:b w:val="false"/>
          <w:i w:val="false"/>
          <w:color w:val="000000"/>
          <w:sz w:val="28"/>
        </w:rPr>
        <w:t>
</w:t>
      </w:r>
      <w:r>
        <w:rPr>
          <w:rFonts w:ascii="Times New Roman"/>
          <w:b w:val="false"/>
          <w:i w:val="false"/>
          <w:color w:val="000000"/>
          <w:sz w:val="28"/>
        </w:rPr>
        <w:t>
      48. Жануарлардың тағамдық ерітілген майлары (сиыр майы, қой майы, шошқа майы және сүйек майы) май өткізбейтін қағазға оралып және 4</w:t>
      </w:r>
      <w:r>
        <w:rPr>
          <w:rFonts w:ascii="Times New Roman"/>
          <w:b w:val="false"/>
          <w:i w:val="false"/>
          <w:color w:val="000000"/>
          <w:vertAlign w:val="superscript"/>
        </w:rPr>
        <w:t>о</w:t>
      </w:r>
      <w:r>
        <w:rPr>
          <w:rFonts w:ascii="Times New Roman"/>
          <w:b w:val="false"/>
          <w:i w:val="false"/>
          <w:color w:val="000000"/>
          <w:sz w:val="28"/>
        </w:rPr>
        <w:t>С жоғары емес температурадағы жәшіктерге буып-түйіліп ағаш бөшкелерде, қаңылтыр және шыны банкаларда тасымалданады (орны ауыстырылады).</w:t>
      </w:r>
      <w:r>
        <w:br/>
      </w:r>
      <w:r>
        <w:rPr>
          <w:rFonts w:ascii="Times New Roman"/>
          <w:b w:val="false"/>
          <w:i w:val="false"/>
          <w:color w:val="000000"/>
          <w:sz w:val="28"/>
        </w:rPr>
        <w:t>
</w:t>
      </w:r>
      <w:r>
        <w:rPr>
          <w:rFonts w:ascii="Times New Roman"/>
          <w:b w:val="false"/>
          <w:i w:val="false"/>
          <w:color w:val="000000"/>
          <w:sz w:val="28"/>
        </w:rPr>
        <w:t>
      49. Тұздалған ет кесегі тұздық құйылған бөшкелерде тасымалданады, тұздықтың жарамдылық мерзімі 10 күннен аз болса, тасымалдауға жіберілмейді.</w:t>
      </w:r>
      <w:r>
        <w:br/>
      </w:r>
      <w:r>
        <w:rPr>
          <w:rFonts w:ascii="Times New Roman"/>
          <w:b w:val="false"/>
          <w:i w:val="false"/>
          <w:color w:val="000000"/>
          <w:sz w:val="28"/>
        </w:rPr>
        <w:t>
</w:t>
      </w:r>
      <w:r>
        <w:rPr>
          <w:rFonts w:ascii="Times New Roman"/>
          <w:b w:val="false"/>
          <w:i w:val="false"/>
          <w:color w:val="000000"/>
          <w:sz w:val="28"/>
        </w:rPr>
        <w:t>
      50. Балықты салқындатылған, мұздатылған және тұздалған түрінде тасымалдауға ұсынады. Салқындатылған балықты 1-5</w:t>
      </w:r>
      <w:r>
        <w:rPr>
          <w:rFonts w:ascii="Times New Roman"/>
          <w:b w:val="false"/>
          <w:i w:val="false"/>
          <w:color w:val="000000"/>
          <w:vertAlign w:val="superscript"/>
        </w:rPr>
        <w:t>о</w:t>
      </w:r>
      <w:r>
        <w:rPr>
          <w:rFonts w:ascii="Times New Roman"/>
          <w:b w:val="false"/>
          <w:i w:val="false"/>
          <w:color w:val="000000"/>
          <w:sz w:val="28"/>
        </w:rPr>
        <w:t xml:space="preserve"> С - ге дейінгі, мұздатылады 6</w:t>
      </w:r>
      <w:r>
        <w:rPr>
          <w:rFonts w:ascii="Times New Roman"/>
          <w:b w:val="false"/>
          <w:i w:val="false"/>
          <w:color w:val="000000"/>
          <w:vertAlign w:val="superscript"/>
        </w:rPr>
        <w:t>о</w:t>
      </w:r>
      <w:r>
        <w:rPr>
          <w:rFonts w:ascii="Times New Roman"/>
          <w:b w:val="false"/>
          <w:i w:val="false"/>
          <w:color w:val="000000"/>
          <w:sz w:val="28"/>
        </w:rPr>
        <w:t xml:space="preserve"> С, мұздатылған ас шаяндарды, мидияларды, трепангаларды және басқа да теңіз өнімдерін -15 С температурада тасымалдайды. Суық ысталған, қақталған және басқа балықты ыдыспен тасымалдайды.</w:t>
      </w:r>
      <w:r>
        <w:br/>
      </w:r>
      <w:r>
        <w:rPr>
          <w:rFonts w:ascii="Times New Roman"/>
          <w:b w:val="false"/>
          <w:i w:val="false"/>
          <w:color w:val="000000"/>
          <w:sz w:val="28"/>
        </w:rPr>
        <w:t>
</w:t>
      </w:r>
      <w:r>
        <w:rPr>
          <w:rFonts w:ascii="Times New Roman"/>
          <w:b w:val="false"/>
          <w:i w:val="false"/>
          <w:color w:val="000000"/>
          <w:sz w:val="28"/>
        </w:rPr>
        <w:t>
      51. Тасымалдауға стандартты емес және әлсіз ыдысқа буып-түйілген жұмыртқалар, сондай-ақ қабығының тұтастығы бұзылған және кебудің белгілері бар жұмыртқалар жіберілмейді.</w:t>
      </w:r>
      <w:r>
        <w:br/>
      </w:r>
      <w:r>
        <w:rPr>
          <w:rFonts w:ascii="Times New Roman"/>
          <w:b w:val="false"/>
          <w:i w:val="false"/>
          <w:color w:val="000000"/>
          <w:sz w:val="28"/>
        </w:rPr>
        <w:t>
</w:t>
      </w:r>
      <w:r>
        <w:rPr>
          <w:rFonts w:ascii="Times New Roman"/>
          <w:b w:val="false"/>
          <w:i w:val="false"/>
          <w:color w:val="000000"/>
          <w:sz w:val="28"/>
        </w:rPr>
        <w:t>
      Жұмыртқа өнімдері (жұмыртқа меланжы, жұмыртқаның ағы мен сарысы) ақ қаңылтырдан жасалған банкаларда герметикалық жабылған қалың жәшіктерде тасымалданады. Жұмыртқа өнімдерінің темпераурасы -6 С - дан жоғары емес.</w:t>
      </w:r>
      <w:r>
        <w:br/>
      </w:r>
      <w:r>
        <w:rPr>
          <w:rFonts w:ascii="Times New Roman"/>
          <w:b w:val="false"/>
          <w:i w:val="false"/>
          <w:color w:val="000000"/>
          <w:sz w:val="28"/>
        </w:rPr>
        <w:t>
</w:t>
      </w:r>
      <w:r>
        <w:rPr>
          <w:rFonts w:ascii="Times New Roman"/>
          <w:b w:val="false"/>
          <w:i w:val="false"/>
          <w:color w:val="000000"/>
          <w:sz w:val="28"/>
        </w:rPr>
        <w:t>
      52. Сүт және сүт өнімдері температурасы 8 С - дан жоғары емес балауса күйінде ыдыста тасымалданады. Сүт және сүт өнімдерін өткір иісі бар өнімдермен бірге тасымалдауға тыйым салынады.</w:t>
      </w:r>
      <w:r>
        <w:br/>
      </w:r>
      <w:r>
        <w:rPr>
          <w:rFonts w:ascii="Times New Roman"/>
          <w:b w:val="false"/>
          <w:i w:val="false"/>
          <w:color w:val="000000"/>
          <w:sz w:val="28"/>
        </w:rPr>
        <w:t>
</w:t>
      </w:r>
      <w:r>
        <w:rPr>
          <w:rFonts w:ascii="Times New Roman"/>
          <w:b w:val="false"/>
          <w:i w:val="false"/>
          <w:color w:val="000000"/>
          <w:sz w:val="28"/>
        </w:rPr>
        <w:t>
      53. Бал бөшкелерде, флягаларда, сондай-ақ эмальданған ыдыстарда тасымалданады (орны ауыстырылады).</w:t>
      </w:r>
    </w:p>
    <w:bookmarkEnd w:id="14"/>
    <w:bookmarkStart w:name="z115" w:id="15"/>
    <w:p>
      <w:pPr>
        <w:spacing w:after="0"/>
        <w:ind w:left="0"/>
        <w:jc w:val="left"/>
      </w:pPr>
      <w:r>
        <w:rPr>
          <w:rFonts w:ascii="Times New Roman"/>
          <w:b/>
          <w:i w:val="false"/>
          <w:color w:val="000000"/>
        </w:rPr>
        <w:t xml:space="preserve"> 
7. Жануарлардан алынатын өнімдерді әуе көлігімен</w:t>
      </w:r>
      <w:r>
        <w:br/>
      </w:r>
      <w:r>
        <w:rPr>
          <w:rFonts w:ascii="Times New Roman"/>
          <w:b/>
          <w:i w:val="false"/>
          <w:color w:val="000000"/>
        </w:rPr>
        <w:t>
тасымалдау (орнын ауыстыру) тәртібі</w:t>
      </w:r>
    </w:p>
    <w:bookmarkEnd w:id="15"/>
    <w:bookmarkStart w:name="z116" w:id="16"/>
    <w:p>
      <w:pPr>
        <w:spacing w:after="0"/>
        <w:ind w:left="0"/>
        <w:jc w:val="both"/>
      </w:pPr>
      <w:r>
        <w:rPr>
          <w:rFonts w:ascii="Times New Roman"/>
          <w:b w:val="false"/>
          <w:i w:val="false"/>
          <w:color w:val="000000"/>
          <w:sz w:val="28"/>
        </w:rPr>
        <w:t>
      54. Тез бұзылатын орны ауыстырылатын (тасымалданатын) объектілер (ыстық ысталған балық, ұзақ сақтауға шыдамайтын ет және сүт өнімдері, асыл тұқымды жұмыртқалар, ұсақ үй жануарлары, тәуліктік балапандар) әуе көлігімен тасымалданады. Объектілердің ұшаққа жеткізілу уақыты жүк жөнелтушінің әуежаймен келісімі бойынша белгіленеді.</w:t>
      </w:r>
      <w:r>
        <w:br/>
      </w:r>
      <w:r>
        <w:rPr>
          <w:rFonts w:ascii="Times New Roman"/>
          <w:b w:val="false"/>
          <w:i w:val="false"/>
          <w:color w:val="000000"/>
          <w:sz w:val="28"/>
        </w:rPr>
        <w:t>
</w:t>
      </w:r>
      <w:r>
        <w:rPr>
          <w:rFonts w:ascii="Times New Roman"/>
          <w:b w:val="false"/>
          <w:i w:val="false"/>
          <w:color w:val="000000"/>
          <w:sz w:val="28"/>
        </w:rPr>
        <w:t>
      55. Сапасы, буып-түйілуі және термиялық өңделуі бойынша белгіленген талаптарға сәйкес келмейтін жануарлардан алынатын өнімдер тиеуге жіберілмейді. Ет және ет өнімдерін тасымалдау (орнын ауыстыру) кезінде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температуралық режим сақталады.</w:t>
      </w:r>
      <w:r>
        <w:br/>
      </w:r>
      <w:r>
        <w:rPr>
          <w:rFonts w:ascii="Times New Roman"/>
          <w:b w:val="false"/>
          <w:i w:val="false"/>
          <w:color w:val="000000"/>
          <w:sz w:val="28"/>
        </w:rPr>
        <w:t>
</w:t>
      </w:r>
      <w:r>
        <w:rPr>
          <w:rFonts w:ascii="Times New Roman"/>
          <w:b w:val="false"/>
          <w:i w:val="false"/>
          <w:color w:val="000000"/>
          <w:sz w:val="28"/>
        </w:rPr>
        <w:t>
      56. Сүт, кілегей, қаймақ ұшақтың жүк үй-жайында, мықтап жабылатын бекітпесі бар флягаларда тасымалданады.</w:t>
      </w:r>
      <w:r>
        <w:br/>
      </w:r>
      <w:r>
        <w:rPr>
          <w:rFonts w:ascii="Times New Roman"/>
          <w:b w:val="false"/>
          <w:i w:val="false"/>
          <w:color w:val="000000"/>
          <w:sz w:val="28"/>
        </w:rPr>
        <w:t>
</w:t>
      </w:r>
      <w:r>
        <w:rPr>
          <w:rFonts w:ascii="Times New Roman"/>
          <w:b w:val="false"/>
          <w:i w:val="false"/>
          <w:color w:val="000000"/>
          <w:sz w:val="28"/>
        </w:rPr>
        <w:t>
      57. Жұмыртқалар қалың қораптарда арнайы буып-түю материалдарымен тасымалданады (орны ауыстырылады). Жұмыртқаларды жоңқамен немесе сабанмен буып-түюге жол берілмейді.</w:t>
      </w:r>
      <w:r>
        <w:br/>
      </w:r>
      <w:r>
        <w:rPr>
          <w:rFonts w:ascii="Times New Roman"/>
          <w:b w:val="false"/>
          <w:i w:val="false"/>
          <w:color w:val="000000"/>
          <w:sz w:val="28"/>
        </w:rPr>
        <w:t>
</w:t>
      </w:r>
      <w:r>
        <w:rPr>
          <w:rFonts w:ascii="Times New Roman"/>
          <w:b w:val="false"/>
          <w:i w:val="false"/>
          <w:color w:val="000000"/>
          <w:sz w:val="28"/>
        </w:rPr>
        <w:t>
      58. Суық ысталған, қақталған және басқа да балықты ыдыста (жәшіктер, қораптар, себеттер, банкалар) тұздалғанды - бөшкелерде тасымалдайды.</w:t>
      </w:r>
    </w:p>
    <w:bookmarkEnd w:id="16"/>
    <w:bookmarkStart w:name="z121" w:id="17"/>
    <w:p>
      <w:pPr>
        <w:spacing w:after="0"/>
        <w:ind w:left="0"/>
        <w:jc w:val="left"/>
      </w:pPr>
      <w:r>
        <w:rPr>
          <w:rFonts w:ascii="Times New Roman"/>
          <w:b/>
          <w:i w:val="false"/>
          <w:color w:val="000000"/>
        </w:rPr>
        <w:t xml:space="preserve"> 
8. Жануарлардан алынатын шикізатты теміржол көлігімен</w:t>
      </w:r>
      <w:r>
        <w:br/>
      </w:r>
      <w:r>
        <w:rPr>
          <w:rFonts w:ascii="Times New Roman"/>
          <w:b/>
          <w:i w:val="false"/>
          <w:color w:val="000000"/>
        </w:rPr>
        <w:t>
тасымалдау (орнын ауыстыру) тәртібі</w:t>
      </w:r>
    </w:p>
    <w:bookmarkEnd w:id="17"/>
    <w:bookmarkStart w:name="z122" w:id="18"/>
    <w:p>
      <w:pPr>
        <w:spacing w:after="0"/>
        <w:ind w:left="0"/>
        <w:jc w:val="both"/>
      </w:pPr>
      <w:r>
        <w:rPr>
          <w:rFonts w:ascii="Times New Roman"/>
          <w:b w:val="false"/>
          <w:i w:val="false"/>
          <w:color w:val="000000"/>
          <w:sz w:val="28"/>
        </w:rPr>
        <w:t>
      59. Ірі құрғақ терілер (түйенің, буйволдың) ұзындығы бойынша екіге бүктеп немесе жіппен байланбай орап тасымалданады.</w:t>
      </w:r>
      <w:r>
        <w:br/>
      </w:r>
      <w:r>
        <w:rPr>
          <w:rFonts w:ascii="Times New Roman"/>
          <w:b w:val="false"/>
          <w:i w:val="false"/>
          <w:color w:val="000000"/>
          <w:sz w:val="28"/>
        </w:rPr>
        <w:t>
</w:t>
      </w:r>
      <w:r>
        <w:rPr>
          <w:rFonts w:ascii="Times New Roman"/>
          <w:b w:val="false"/>
          <w:i w:val="false"/>
          <w:color w:val="000000"/>
          <w:sz w:val="28"/>
        </w:rPr>
        <w:t>
      Тұздалмаған құрғақ және тұздалған құрғақ терілер (орнын ауыстыру) - қатты немесе жұмсақ ыдыста, сулы тұздалған - ағып кетпейтін бөшкелерде немесе жәшіктерде тасымалданады.</w:t>
      </w:r>
      <w:r>
        <w:br/>
      </w:r>
      <w:r>
        <w:rPr>
          <w:rFonts w:ascii="Times New Roman"/>
          <w:b w:val="false"/>
          <w:i w:val="false"/>
          <w:color w:val="000000"/>
          <w:sz w:val="28"/>
        </w:rPr>
        <w:t>
</w:t>
      </w:r>
      <w:r>
        <w:rPr>
          <w:rFonts w:ascii="Times New Roman"/>
          <w:b w:val="false"/>
          <w:i w:val="false"/>
          <w:color w:val="000000"/>
          <w:sz w:val="28"/>
        </w:rPr>
        <w:t>
      Тері және аң терісі шикізаты мұздатылған күйінде темір жол көлігімен орны ауыстырылмайды.</w:t>
      </w:r>
      <w:r>
        <w:br/>
      </w:r>
      <w:r>
        <w:rPr>
          <w:rFonts w:ascii="Times New Roman"/>
          <w:b w:val="false"/>
          <w:i w:val="false"/>
          <w:color w:val="000000"/>
          <w:sz w:val="28"/>
        </w:rPr>
        <w:t>
</w:t>
      </w:r>
      <w:r>
        <w:rPr>
          <w:rFonts w:ascii="Times New Roman"/>
          <w:b w:val="false"/>
          <w:i w:val="false"/>
          <w:color w:val="000000"/>
          <w:sz w:val="28"/>
        </w:rPr>
        <w:t>
      60. Жүн, түк, қыл, түбіт және қауырсын жұмсақ ыдысқа буып-түйіліп, ал ұсақ партиялар жәшіктерде немесе тығыз жұмсақ ыдыстарда тасымалданады.</w:t>
      </w:r>
      <w:r>
        <w:br/>
      </w:r>
      <w:r>
        <w:rPr>
          <w:rFonts w:ascii="Times New Roman"/>
          <w:b w:val="false"/>
          <w:i w:val="false"/>
          <w:color w:val="000000"/>
          <w:sz w:val="28"/>
        </w:rPr>
        <w:t>
</w:t>
      </w:r>
      <w:r>
        <w:rPr>
          <w:rFonts w:ascii="Times New Roman"/>
          <w:b w:val="false"/>
          <w:i w:val="false"/>
          <w:color w:val="000000"/>
          <w:sz w:val="28"/>
        </w:rPr>
        <w:t>
      Мемлекеттік ветеринариялық-санитарлық инспектор ветеринариялық құжаттардағы жүннің түрі (жуылған немесе жуылмаған), жуудың әдісі (суық немесе ыстық) туралы мәліметтердің болуын тексереді. Жүнді жуу орындарынан жөнелтілетін жүннің әр теңдерінде фабрикалық марка болады.</w:t>
      </w:r>
      <w:r>
        <w:br/>
      </w:r>
      <w:r>
        <w:rPr>
          <w:rFonts w:ascii="Times New Roman"/>
          <w:b w:val="false"/>
          <w:i w:val="false"/>
          <w:color w:val="000000"/>
          <w:sz w:val="28"/>
        </w:rPr>
        <w:t>
</w:t>
      </w:r>
      <w:r>
        <w:rPr>
          <w:rFonts w:ascii="Times New Roman"/>
          <w:b w:val="false"/>
          <w:i w:val="false"/>
          <w:color w:val="000000"/>
          <w:sz w:val="28"/>
        </w:rPr>
        <w:t>
      61. Құрғақ ішектер жәшіктерде, себеттерде немесе тығыз жұмсақ ыдысқа оралған теңдерде тасымалданады. Құрғақ тұздалған және сумен тұздалған ішек-қарындар ағып кетпейтін бөшкелерде немесе жәшіктерде тасымалданады.</w:t>
      </w:r>
      <w:r>
        <w:br/>
      </w:r>
      <w:r>
        <w:rPr>
          <w:rFonts w:ascii="Times New Roman"/>
          <w:b w:val="false"/>
          <w:i w:val="false"/>
          <w:color w:val="000000"/>
          <w:sz w:val="28"/>
        </w:rPr>
        <w:t>
</w:t>
      </w:r>
      <w:r>
        <w:rPr>
          <w:rFonts w:ascii="Times New Roman"/>
          <w:b w:val="false"/>
          <w:i w:val="false"/>
          <w:color w:val="000000"/>
          <w:sz w:val="28"/>
        </w:rPr>
        <w:t>
      62. Мүйіздер, тұяқтар және сүйектер жұмсақ бөліктері мен ластан тазартылып, жақсылап кептіріліп тасымалданады. Кептірілмеген мүйіздер, тұяқтар және сүйектер тасымалдауға (орнын ауыстыруға) жіберілмейді.</w:t>
      </w:r>
      <w:r>
        <w:br/>
      </w:r>
      <w:r>
        <w:rPr>
          <w:rFonts w:ascii="Times New Roman"/>
          <w:b w:val="false"/>
          <w:i w:val="false"/>
          <w:color w:val="000000"/>
          <w:sz w:val="28"/>
        </w:rPr>
        <w:t>
</w:t>
      </w:r>
      <w:r>
        <w:rPr>
          <w:rFonts w:ascii="Times New Roman"/>
          <w:b w:val="false"/>
          <w:i w:val="false"/>
          <w:color w:val="000000"/>
          <w:sz w:val="28"/>
        </w:rPr>
        <w:t>
      63. Жұмсақ бөліктерінен тазартылған шикі сүйек қысқы мезгілде күндізгі уақыттағы ауаның - 5</w:t>
      </w:r>
      <w:r>
        <w:rPr>
          <w:rFonts w:ascii="Times New Roman"/>
          <w:b w:val="false"/>
          <w:i w:val="false"/>
          <w:color w:val="000000"/>
          <w:vertAlign w:val="superscript"/>
        </w:rPr>
        <w:t>о</w:t>
      </w:r>
      <w:r>
        <w:rPr>
          <w:rFonts w:ascii="Times New Roman"/>
          <w:b w:val="false"/>
          <w:i w:val="false"/>
          <w:color w:val="000000"/>
          <w:sz w:val="28"/>
        </w:rPr>
        <w:t>С және төмен температурасында жүкті қабылдаушының мұндай тасымалдауға келіскен жағдайында жүк құжаттамаларының «Ерекше өтініштер және жөнелтушінің белгілері» деген бағанында «Шикі сүйекті тоңазытылған күйінде тасымалдауға келісемін. Жүк қабылдаушымен келісілді» деген белгі қойылып, тоңазытылған күйінде тасымалданады.</w:t>
      </w:r>
      <w:r>
        <w:br/>
      </w:r>
      <w:r>
        <w:rPr>
          <w:rFonts w:ascii="Times New Roman"/>
          <w:b w:val="false"/>
          <w:i w:val="false"/>
          <w:color w:val="000000"/>
          <w:sz w:val="28"/>
        </w:rPr>
        <w:t>
</w:t>
      </w:r>
      <w:r>
        <w:rPr>
          <w:rFonts w:ascii="Times New Roman"/>
          <w:b w:val="false"/>
          <w:i w:val="false"/>
          <w:color w:val="000000"/>
          <w:sz w:val="28"/>
        </w:rPr>
        <w:t>
      Егер жүк жөнелтуші шикі сүйекті мұздатылған күйінде тасымалдауға (орнын ауыстыруға) келіспесе, тасымалдау ветеринарлық құжаттарда оның шыққан жері (асханалық, далалық) туралы белгі қойылып, тез бұзылатын жүк ретінде рефрижераторлық қозғалмалы құрамда жүзеге асырылады.</w:t>
      </w:r>
      <w:r>
        <w:br/>
      </w:r>
      <w:r>
        <w:rPr>
          <w:rFonts w:ascii="Times New Roman"/>
          <w:b w:val="false"/>
          <w:i w:val="false"/>
          <w:color w:val="000000"/>
          <w:sz w:val="28"/>
        </w:rPr>
        <w:t>
</w:t>
      </w:r>
      <w:r>
        <w:rPr>
          <w:rFonts w:ascii="Times New Roman"/>
          <w:b w:val="false"/>
          <w:i w:val="false"/>
          <w:color w:val="000000"/>
          <w:sz w:val="28"/>
        </w:rPr>
        <w:t>
      64. Далалық сүйектер және тұяқтар тиеудің алдында алдын ала хлорлық әктің түссіздендірілген ерітіндісімен өңделеді және кептіріледі, бұл туралы ветеринариялық сертификатта көрсетіледі. Асханалық сүйекті далалықпен бірге тасымалдауға жол берілмейді.</w:t>
      </w:r>
      <w:r>
        <w:br/>
      </w:r>
      <w:r>
        <w:rPr>
          <w:rFonts w:ascii="Times New Roman"/>
          <w:b w:val="false"/>
          <w:i w:val="false"/>
          <w:color w:val="000000"/>
          <w:sz w:val="28"/>
        </w:rPr>
        <w:t>
</w:t>
      </w:r>
      <w:r>
        <w:rPr>
          <w:rFonts w:ascii="Times New Roman"/>
          <w:b w:val="false"/>
          <w:i w:val="false"/>
          <w:color w:val="000000"/>
          <w:sz w:val="28"/>
        </w:rPr>
        <w:t>
      Мүйіздерді, тұяқтарды және сүйектерді жабық вагондарда, ыдыссыз, ұсақ партияларды қатты ыдыста (жәшіктер, бөшкелер) тасымалдауға (орнын ауыстыруға) жол беріледі.</w:t>
      </w:r>
      <w:r>
        <w:br/>
      </w:r>
      <w:r>
        <w:rPr>
          <w:rFonts w:ascii="Times New Roman"/>
          <w:b w:val="false"/>
          <w:i w:val="false"/>
          <w:color w:val="000000"/>
          <w:sz w:val="28"/>
        </w:rPr>
        <w:t>
</w:t>
      </w:r>
      <w:r>
        <w:rPr>
          <w:rFonts w:ascii="Times New Roman"/>
          <w:b w:val="false"/>
          <w:i w:val="false"/>
          <w:color w:val="000000"/>
          <w:sz w:val="28"/>
        </w:rPr>
        <w:t>
      65. Бөлініп алынбаған терілердің кесінділері кептірілген түрде жөкеден жасалған қалтада, кенеп қаптарда немесе жәшіктер мен қораптарда тасымалданады.</w:t>
      </w:r>
      <w:r>
        <w:br/>
      </w:r>
      <w:r>
        <w:rPr>
          <w:rFonts w:ascii="Times New Roman"/>
          <w:b w:val="false"/>
          <w:i w:val="false"/>
          <w:color w:val="000000"/>
          <w:sz w:val="28"/>
        </w:rPr>
        <w:t>
</w:t>
      </w:r>
      <w:r>
        <w:rPr>
          <w:rFonts w:ascii="Times New Roman"/>
          <w:b w:val="false"/>
          <w:i w:val="false"/>
          <w:color w:val="000000"/>
          <w:sz w:val="28"/>
        </w:rPr>
        <w:t>
      66. Шелді жылы мезгілде құрғақ түрінде қаптарда, жөкеден жасалған қалтада, ал әктік сүтпен консервіленгендерді ағып кетпейтін бөшкелерде тасымалдайды.</w:t>
      </w:r>
      <w:r>
        <w:br/>
      </w:r>
      <w:r>
        <w:rPr>
          <w:rFonts w:ascii="Times New Roman"/>
          <w:b w:val="false"/>
          <w:i w:val="false"/>
          <w:color w:val="000000"/>
          <w:sz w:val="28"/>
        </w:rPr>
        <w:t>
</w:t>
      </w:r>
      <w:r>
        <w:rPr>
          <w:rFonts w:ascii="Times New Roman"/>
          <w:b w:val="false"/>
          <w:i w:val="false"/>
          <w:color w:val="000000"/>
          <w:sz w:val="28"/>
        </w:rPr>
        <w:t>
      Шелді жылдың суық мезгілінде ауаның, нөл градустан төмен температурасында жақындағы желім пісіру зауыттарына тасымалдау жабық вагондарда қатты кесектер түрінде мұздатылған күйінде жіберіледі.</w:t>
      </w:r>
      <w:r>
        <w:br/>
      </w:r>
      <w:r>
        <w:rPr>
          <w:rFonts w:ascii="Times New Roman"/>
          <w:b w:val="false"/>
          <w:i w:val="false"/>
          <w:color w:val="000000"/>
          <w:sz w:val="28"/>
        </w:rPr>
        <w:t>
</w:t>
      </w:r>
      <w:r>
        <w:rPr>
          <w:rFonts w:ascii="Times New Roman"/>
          <w:b w:val="false"/>
          <w:i w:val="false"/>
          <w:color w:val="000000"/>
          <w:sz w:val="28"/>
        </w:rPr>
        <w:t>
      Шелді ыдыссыз тасымалдаған (орнын ауыстырған) кезде жүк жөнелтуші вагонның еденін сөндірілмеген әкпен төсейді.</w:t>
      </w:r>
      <w:r>
        <w:br/>
      </w:r>
      <w:r>
        <w:rPr>
          <w:rFonts w:ascii="Times New Roman"/>
          <w:b w:val="false"/>
          <w:i w:val="false"/>
          <w:color w:val="000000"/>
          <w:sz w:val="28"/>
        </w:rPr>
        <w:t>
</w:t>
      </w:r>
      <w:r>
        <w:rPr>
          <w:rFonts w:ascii="Times New Roman"/>
          <w:b w:val="false"/>
          <w:i w:val="false"/>
          <w:color w:val="000000"/>
          <w:sz w:val="28"/>
        </w:rPr>
        <w:t>
      Кесінділерді және шелдерді ұсақ партиялармен орнын ауыстыру оларды ағып кетпейтін бөшкелерге буып-түю жағдайында жіберіледі.</w:t>
      </w:r>
      <w:r>
        <w:br/>
      </w:r>
      <w:r>
        <w:rPr>
          <w:rFonts w:ascii="Times New Roman"/>
          <w:b w:val="false"/>
          <w:i w:val="false"/>
          <w:color w:val="000000"/>
          <w:sz w:val="28"/>
        </w:rPr>
        <w:t>
</w:t>
      </w:r>
      <w:r>
        <w:rPr>
          <w:rFonts w:ascii="Times New Roman"/>
          <w:b w:val="false"/>
          <w:i w:val="false"/>
          <w:color w:val="000000"/>
          <w:sz w:val="28"/>
        </w:rPr>
        <w:t>
      67. Қатты немесе жұмсақ өткізбейтін ыдысқа буып-түйілмеген жануарлардан алынатын шикізаттарды ұсақ жөнелтулермен орнын ауыстыруға жол берілмейді.</w:t>
      </w:r>
      <w:r>
        <w:br/>
      </w:r>
      <w:r>
        <w:rPr>
          <w:rFonts w:ascii="Times New Roman"/>
          <w:b w:val="false"/>
          <w:i w:val="false"/>
          <w:color w:val="000000"/>
          <w:sz w:val="28"/>
        </w:rPr>
        <w:t>
</w:t>
      </w:r>
      <w:r>
        <w:rPr>
          <w:rFonts w:ascii="Times New Roman"/>
          <w:b w:val="false"/>
          <w:i w:val="false"/>
          <w:color w:val="000000"/>
          <w:sz w:val="28"/>
        </w:rPr>
        <w:t>
      68. Қауырсын мен түбіт кенеп матаға буып-түйіледі.</w:t>
      </w:r>
      <w:r>
        <w:br/>
      </w:r>
      <w:r>
        <w:rPr>
          <w:rFonts w:ascii="Times New Roman"/>
          <w:b w:val="false"/>
          <w:i w:val="false"/>
          <w:color w:val="000000"/>
          <w:sz w:val="28"/>
        </w:rPr>
        <w:t>
</w:t>
      </w:r>
      <w:r>
        <w:rPr>
          <w:rFonts w:ascii="Times New Roman"/>
          <w:b w:val="false"/>
          <w:i w:val="false"/>
          <w:color w:val="000000"/>
          <w:sz w:val="28"/>
        </w:rPr>
        <w:t>
      69. Эндокриндік шикізат (ұйқы, қалқанша, қарбалас қалқанша бездері) - 12</w:t>
      </w:r>
      <w:r>
        <w:rPr>
          <w:rFonts w:ascii="Times New Roman"/>
          <w:b w:val="false"/>
          <w:i w:val="false"/>
          <w:color w:val="000000"/>
          <w:vertAlign w:val="superscript"/>
        </w:rPr>
        <w:t>о</w:t>
      </w:r>
      <w:r>
        <w:rPr>
          <w:rFonts w:ascii="Times New Roman"/>
          <w:b w:val="false"/>
          <w:i w:val="false"/>
          <w:color w:val="000000"/>
          <w:sz w:val="28"/>
        </w:rPr>
        <w:t>С жоғары емес температурада рефрижераторлық вагондарда мұздатылған күйінде тасымалданады (орнын ауыстырады).</w:t>
      </w:r>
    </w:p>
    <w:bookmarkEnd w:id="18"/>
    <w:bookmarkStart w:name="z141" w:id="19"/>
    <w:p>
      <w:pPr>
        <w:spacing w:after="0"/>
        <w:ind w:left="0"/>
        <w:jc w:val="left"/>
      </w:pPr>
      <w:r>
        <w:rPr>
          <w:rFonts w:ascii="Times New Roman"/>
          <w:b/>
          <w:i w:val="false"/>
          <w:color w:val="000000"/>
        </w:rPr>
        <w:t xml:space="preserve"> 
9. Тасымалдау (орнын ауыстыру) кезінде ауру</w:t>
      </w:r>
      <w:r>
        <w:br/>
      </w:r>
      <w:r>
        <w:rPr>
          <w:rFonts w:ascii="Times New Roman"/>
          <w:b/>
          <w:i w:val="false"/>
          <w:color w:val="000000"/>
        </w:rPr>
        <w:t>
жануарларды анықтаған жағдайдағы іс-шаралар</w:t>
      </w:r>
    </w:p>
    <w:bookmarkEnd w:id="19"/>
    <w:bookmarkStart w:name="z142" w:id="20"/>
    <w:p>
      <w:pPr>
        <w:spacing w:after="0"/>
        <w:ind w:left="0"/>
        <w:jc w:val="both"/>
      </w:pPr>
      <w:r>
        <w:rPr>
          <w:rFonts w:ascii="Times New Roman"/>
          <w:b w:val="false"/>
          <w:i w:val="false"/>
          <w:color w:val="000000"/>
          <w:sz w:val="28"/>
        </w:rPr>
        <w:t>
      70. Орны ауыстырылатын (тасымалданатын) объектілердің арасында (тиеу, түсіру кезінде, жүру жолында) ауру жануарлар, сондай-ақ жануарлардың өлекселері анықталған кезде Инспекторлар оларды орны ауыстырылатын (тасымалданатын) партияның қалған жануарларынан бөліп алады. Бұл туралы тиісті аумақтың Инспекторына, сондай-ақ жануарлар партиясының шыққан аумағының Инспекторына, сондай-ақ ветеринария саласындағы уәкілетті мемлекеттік орган ведомствосына хабарлайды.</w:t>
      </w:r>
      <w:r>
        <w:br/>
      </w:r>
      <w:r>
        <w:rPr>
          <w:rFonts w:ascii="Times New Roman"/>
          <w:b w:val="false"/>
          <w:i w:val="false"/>
          <w:color w:val="000000"/>
          <w:sz w:val="28"/>
        </w:rPr>
        <w:t>
</w:t>
      </w:r>
      <w:r>
        <w:rPr>
          <w:rFonts w:ascii="Times New Roman"/>
          <w:b w:val="false"/>
          <w:i w:val="false"/>
          <w:color w:val="000000"/>
          <w:sz w:val="28"/>
        </w:rPr>
        <w:t>
      71. Ауру жануарлар анықталған кездегі барлық жағдайларда ветеринариялық (ветеринариялық-санитарлық) және эпизоотияға қарсы іс-шаралар жүргізіледі.</w:t>
      </w:r>
      <w:r>
        <w:br/>
      </w:r>
      <w:r>
        <w:rPr>
          <w:rFonts w:ascii="Times New Roman"/>
          <w:b w:val="false"/>
          <w:i w:val="false"/>
          <w:color w:val="000000"/>
          <w:sz w:val="28"/>
        </w:rPr>
        <w:t>
</w:t>
      </w:r>
      <w:r>
        <w:rPr>
          <w:rFonts w:ascii="Times New Roman"/>
          <w:b w:val="false"/>
          <w:i w:val="false"/>
          <w:color w:val="000000"/>
          <w:sz w:val="28"/>
        </w:rPr>
        <w:t>
      72. Жүру жолында немесе жануарларды түсіру орнында өлекселер табылған кезде олардың иесі (жолсерік) өлім-жітімнің себебі туралы қорытынды негізінде тиісті ветеринариялық (ветеринариялық-санитариялық) шаралар қабылдайтын ветеринария саласындағы уәкілетті орган ведомствосының жақындағы аумақтық бөлімшесіне жүгінеді.</w:t>
      </w:r>
      <w:r>
        <w:br/>
      </w:r>
      <w:r>
        <w:rPr>
          <w:rFonts w:ascii="Times New Roman"/>
          <w:b w:val="false"/>
          <w:i w:val="false"/>
          <w:color w:val="000000"/>
          <w:sz w:val="28"/>
        </w:rPr>
        <w:t>
</w:t>
      </w:r>
      <w:r>
        <w:rPr>
          <w:rFonts w:ascii="Times New Roman"/>
          <w:b w:val="false"/>
          <w:i w:val="false"/>
          <w:color w:val="000000"/>
          <w:sz w:val="28"/>
        </w:rPr>
        <w:t>
      73. Орны ауыстырылатын (тасымалданатын) объектілер кідірту немесе алынудың барлық жағдайларында Инспектор жүк жөнелтушінің (жүк қабылдаушының) қатысуымен акт жасайды. Актіде қабылданған шектеулердің себептерін (анықталған ауруды), сондай-ақ жүргізілген және жүзеге асырылуға жататын шектеу, ветеринариялық (ветеринариялық-санитариялық) және эпизотияға қарсы іс-шараларды көрсетеді. Актінің бір данасы акті жасалған орны бойынша Инспекторда қалады, екіншісі - жүк жөнелтушіге беріледі (жүк қабылдаушыға) немесе жүктің құжаттарына қоса беріледі.</w:t>
      </w:r>
    </w:p>
    <w:bookmarkEnd w:id="20"/>
    <w:bookmarkStart w:name="z146"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аумағында орны ауыстырылатын</w:t>
      </w:r>
      <w:r>
        <w:br/>
      </w:r>
      <w:r>
        <w:rPr>
          <w:rFonts w:ascii="Times New Roman"/>
          <w:b w:val="false"/>
          <w:i w:val="false"/>
          <w:color w:val="000000"/>
          <w:sz w:val="28"/>
        </w:rPr>
        <w:t>
(тасымалданатын) объектілерді</w:t>
      </w:r>
      <w:r>
        <w:br/>
      </w:r>
      <w:r>
        <w:rPr>
          <w:rFonts w:ascii="Times New Roman"/>
          <w:b w:val="false"/>
          <w:i w:val="false"/>
          <w:color w:val="000000"/>
          <w:sz w:val="28"/>
        </w:rPr>
        <w:t>
тасымалдауды (орнын ауыстыруды)</w:t>
      </w:r>
      <w:r>
        <w:br/>
      </w:r>
      <w:r>
        <w:rPr>
          <w:rFonts w:ascii="Times New Roman"/>
          <w:b w:val="false"/>
          <w:i w:val="false"/>
          <w:color w:val="000000"/>
          <w:sz w:val="28"/>
        </w:rPr>
        <w:t>
жүзеге асыру қағидаларына</w:t>
      </w:r>
      <w:r>
        <w:br/>
      </w:r>
      <w:r>
        <w:rPr>
          <w:rFonts w:ascii="Times New Roman"/>
          <w:b w:val="false"/>
          <w:i w:val="false"/>
          <w:color w:val="000000"/>
          <w:sz w:val="28"/>
        </w:rPr>
        <w:t xml:space="preserve">
1-қосымша        </w:t>
      </w:r>
    </w:p>
    <w:bookmarkEnd w:id="21"/>
    <w:bookmarkStart w:name="z147" w:id="22"/>
    <w:p>
      <w:pPr>
        <w:spacing w:after="0"/>
        <w:ind w:left="0"/>
        <w:jc w:val="left"/>
      </w:pPr>
      <w:r>
        <w:rPr>
          <w:rFonts w:ascii="Times New Roman"/>
          <w:b/>
          <w:i w:val="false"/>
          <w:color w:val="000000"/>
        </w:rPr>
        <w:t xml:space="preserve"> 
Автокөліктерде жануарлардан алынатын өнімдерді тасымалдау</w:t>
      </w:r>
      <w:r>
        <w:br/>
      </w:r>
      <w:r>
        <w:rPr>
          <w:rFonts w:ascii="Times New Roman"/>
          <w:b/>
          <w:i w:val="false"/>
          <w:color w:val="000000"/>
        </w:rPr>
        <w:t>
кезіндегі температуралық режимдер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3560"/>
        <w:gridCol w:w="2816"/>
        <w:gridCol w:w="5818"/>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объектінің атауы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 ауыстырылатын (тасымалданатын) объектіні тиеу кезіндегі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Шанақтағы температура,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ет, ет өнімдері және балық,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артық емес</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майлары, шұжықтар,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-3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ысталған, жартылай ысталған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+4-ке дейін</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-3 дейін</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ет, құс, балық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+4-ке дейін</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-1 дейін</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Суыған ет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+4-тен+12 дейін</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-10 дейін</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Құтылардағы сүт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0 дейін</w:t>
            </w:r>
          </w:p>
        </w:tc>
      </w:tr>
    </w:tbl>
    <w:bookmarkStart w:name="z148"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аумағында орны ауыстырылатын</w:t>
      </w:r>
      <w:r>
        <w:br/>
      </w:r>
      <w:r>
        <w:rPr>
          <w:rFonts w:ascii="Times New Roman"/>
          <w:b w:val="false"/>
          <w:i w:val="false"/>
          <w:color w:val="000000"/>
          <w:sz w:val="28"/>
        </w:rPr>
        <w:t>
(тасымалданатын) объектілерді</w:t>
      </w:r>
      <w:r>
        <w:br/>
      </w:r>
      <w:r>
        <w:rPr>
          <w:rFonts w:ascii="Times New Roman"/>
          <w:b w:val="false"/>
          <w:i w:val="false"/>
          <w:color w:val="000000"/>
          <w:sz w:val="28"/>
        </w:rPr>
        <w:t>
тасымалдауды (орнын ауыстыруды)</w:t>
      </w:r>
      <w:r>
        <w:br/>
      </w:r>
      <w:r>
        <w:rPr>
          <w:rFonts w:ascii="Times New Roman"/>
          <w:b w:val="false"/>
          <w:i w:val="false"/>
          <w:color w:val="000000"/>
          <w:sz w:val="28"/>
        </w:rPr>
        <w:t>
жүзеге асыру қағидаларына</w:t>
      </w:r>
      <w:r>
        <w:br/>
      </w:r>
      <w:r>
        <w:rPr>
          <w:rFonts w:ascii="Times New Roman"/>
          <w:b w:val="false"/>
          <w:i w:val="false"/>
          <w:color w:val="000000"/>
          <w:sz w:val="28"/>
        </w:rPr>
        <w:t xml:space="preserve">
2-қосымша        </w:t>
      </w:r>
    </w:p>
    <w:bookmarkEnd w:id="23"/>
    <w:bookmarkStart w:name="z149" w:id="24"/>
    <w:p>
      <w:pPr>
        <w:spacing w:after="0"/>
        <w:ind w:left="0"/>
        <w:jc w:val="left"/>
      </w:pPr>
      <w:r>
        <w:rPr>
          <w:rFonts w:ascii="Times New Roman"/>
          <w:b/>
          <w:i w:val="false"/>
          <w:color w:val="000000"/>
        </w:rPr>
        <w:t xml:space="preserve"> 
Ұшақтың жүк үй-жайында ет және ет өнімдерін</w:t>
      </w:r>
      <w:r>
        <w:br/>
      </w:r>
      <w:r>
        <w:rPr>
          <w:rFonts w:ascii="Times New Roman"/>
          <w:b/>
          <w:i w:val="false"/>
          <w:color w:val="000000"/>
        </w:rPr>
        <w:t>
тасымалдаудың температуралық режимдері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4109"/>
        <w:gridCol w:w="3082"/>
        <w:gridCol w:w="4731"/>
      </w:tblGrid>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объектінің атауы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Тиеудің температуралық режимі, </w:t>
            </w:r>
            <w:r>
              <w:rPr>
                <w:rFonts w:ascii="Times New Roman"/>
                <w:b w:val="false"/>
                <w:i w:val="false"/>
                <w:color w:val="000000"/>
                <w:vertAlign w:val="superscript"/>
              </w:rPr>
              <w:t>о</w:t>
            </w:r>
            <w:r>
              <w:rPr>
                <w:rFonts w:ascii="Times New Roman"/>
                <w:b w:val="false"/>
                <w:i w:val="false"/>
                <w:color w:val="000000"/>
                <w:sz w:val="20"/>
              </w:rPr>
              <w:t>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ішіндегі температура,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сиыр еті, шошқа еті, қой еті (ұшалар, жартылай ұшалар)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артық емес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ет блоктары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артық емес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артық емес</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ет</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Суыған ет</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құс еті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артық емес</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қояндарының ұшалары (мұздатылған)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артық емес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артық емес</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Эидокриндік шикізат</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артық емес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артық емес</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Ысталған еттер және шұжықтар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артық емес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артық емес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