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4eba" w14:textId="cb64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Қызметкерлерге жұмыс берушінің қаражаты есебінен арнайы киім, арнайы аяқ киім және басқа да жеке қорғану құралдарын беру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қаңтардағы N 172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p>
    <w:bookmarkEnd w:id="0"/>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8 желтоқсандағы № 943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кодексiнiң 15-бабының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Қоса беріліп отырған Қызметкерлерге жұмыс берушінің қаражаты есебінен арнайы киім, арнайы аяқ киім және басқа да жеке қорғану құралдарын беру </w:t>
      </w:r>
      <w:r>
        <w:rPr>
          <w:rFonts w:ascii="Times New Roman"/>
          <w:b w:val="false"/>
          <w:i w:val="false"/>
          <w:color w:val="000000"/>
          <w:sz w:val="28"/>
        </w:rPr>
        <w:t>нормалары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 172 қаулысымен    </w:t>
      </w:r>
      <w:r>
        <w:br/>
      </w:r>
      <w:r>
        <w:rPr>
          <w:rFonts w:ascii="Times New Roman"/>
          <w:b w:val="false"/>
          <w:i w:val="false"/>
          <w:color w:val="000000"/>
          <w:sz w:val="28"/>
        </w:rPr>
        <w:t xml:space="preserve">
бекiтiлген        </w:t>
      </w:r>
    </w:p>
    <w:bookmarkEnd w:id="2"/>
    <w:bookmarkStart w:name="z5" w:id="3"/>
    <w:p>
      <w:pPr>
        <w:spacing w:after="0"/>
        <w:ind w:left="0"/>
        <w:jc w:val="left"/>
      </w:pPr>
      <w:r>
        <w:rPr>
          <w:rFonts w:ascii="Times New Roman"/>
          <w:b/>
          <w:i w:val="false"/>
          <w:color w:val="000000"/>
        </w:rPr>
        <w:t xml:space="preserve"> 
Қызметкерлерге жұмыс берушінің қаражаты есебінен арнайы киім, арнайы аяқ киім және басқа да жеке қорғану құралдарын беру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829"/>
        <w:gridCol w:w="5303"/>
        <w:gridCol w:w="2818"/>
      </w:tblGrid>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Қызметкердің кәсібі немесе лауазымы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Қызметкерлерге жұмыс берушінің қаражаты есебінен берілетін арнайы киімнің, арнайы аяқ киімнің және басқа да жеке қорғану құралдарының атаулары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 нормасы және мерзімі (бірліктердің немесе жинақтардың саны)</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мен су шаруашылығы қызметкерлеріне</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және мелиорация</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дән тазалау пункттерінде жұмыс істегенде:</w:t>
            </w:r>
          </w:p>
        </w:tc>
      </w:tr>
      <w:tr>
        <w:trPr>
          <w:trHeight w:val="39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өндірісінің аппаратшысы; үккіш жабдық машинисі; диірменші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жылы костюм (куртка+шолақ комбинезон/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мақта маталы қалыңдатылған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жылы куртка. Астары ағытылмалы, табиғи (немесе жасанды) теріден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жылы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жасанды) теріден тігілген тымақ-құлақшын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6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полимер материалдан тігілген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46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 машиналарының машинисі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тұтас тоқылған тоқыма биялай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тазалайтын машиналардың машинисі; дән өңдейтін машиналардың машинисі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қалыңдатылған костюм (куртка+шолақ комбинезон/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қысқа қонышты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маталы қалыңдатылған қолғап (немесе поливинилхлорид (немесе полимер) қаптамасы бар тұтас тоқылған тоқыма биялай)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Механикаландырылған дән тазалау пункттерінде және сұрыптау машиналарында жұмыс істеген кезде: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жылы костюм (куртка+шолақ комбинезон/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қысқа қонышты етік (немесе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мақта маталы қалыңдатылған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көп қолданылатын шуылға қарсы жапсырма)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жылы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Аралап шығушы; күзетші (вахташы)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 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 (немесе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3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өсіруші; жеміс-көкөніс өсіруші; жеміс-көкөніс қоймасының жұмысшысы; жылыжай жұмысшысы; биоотынды көшетханада жұмыс істейтін жұмысшы; қайта шірітілетін шымтезек құмыраларын дайындаумен айналысатын жұмысшы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резеңкеленген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қалыңдатылған мақта мата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Жеміс-көкөніс өсірушіге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Мына жұмыстарды орындаған кезде: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Қырыққабатты ашытуда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Баялдыны гүлдеген кезде өңдеуде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Улы химикаттармен және минералды тыңайтқыштармен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Көкөніс өсірушіге көкөніс өнімдерін ашық топырақта өсіру жұмыстарын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жылы костюм (куртка+шолақ комбинезон/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мақта маталы қалыңдатылған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тозғанша </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құю станцияларының операторы; ағызушы-құюшы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Тракторға, комбайн мен басқа да өзі жүретін ауыл шаруашылығы машиналарына жанар-жағармай құю жұмыстарын орындағанда:</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 (немесе костюм (куртка+ шолақ комбинезон /немесе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табиғи былғарыдан тігілген бәтеңке (немесе етік) (немесе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резеңкеленген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52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жібіту желісінің операторы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 шолақ комбинезон/ немесе шалбар) (немесе пленкалы қаптамасы бар судан қорғайтын синтетикалық матадан тігілген костюм (куртка+ шолақ комбинезон/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полимер материалдан тігілген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жұп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73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дәрілеу желісінің операторы; улы химикаттардың, қармақжемдердің ерітінділерін дайындаумен, тұқымдарды дәрілеумен, ыдыстар мен машиналарға улы химикаттарды құюмен, дала жағдайларында улы заттарды бүркумен, себумен, шашумен, сынаумен айналысатын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Суарылатын және сүзгіленетін егістіктердегі оператор</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(12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12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 массасын дайындаушы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қатты металл тұмсықты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Астықты бастыруда және сабанды шөмелеге үю жұмыстарын орындау кезінде: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жылы костюм (куртка+шолақ комбинезон/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130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тыңайтқыштарды ұсатумен, араластырумен және себумен айналысатын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қалыңдатылған костюм (куртка+шолақ комбинезон/ 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 немесе поливинилхлорид (немесе брезент алақандығы бар) қаптамасы бар қалыңдатылған мақта мата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8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Шелқабық дақылдарды бастыру және шитті мақтаның қопсық тазарту жұмысында істейтін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жылы костюм (куртка+шолақ комбинезон/ 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(6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18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дәрі-техникалық дақылдарды ұсатумен айналысатын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 (немесе 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p>
            <w:pPr>
              <w:spacing w:after="20"/>
              <w:ind w:left="20"/>
              <w:jc w:val="both"/>
            </w:pPr>
            <w:r>
              <w:rPr>
                <w:rFonts w:ascii="Times New Roman"/>
                <w:b w:val="false"/>
                <w:i w:val="false"/>
                <w:color w:val="000000"/>
                <w:sz w:val="20"/>
              </w:rPr>
              <w:t>(6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сабанын тазалаумен айналысатын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7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жерлерде қолмен орумен айналысатын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18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Өзен-көлдердің жағасында шегірткелерді табумен айналысатын жұмысшы мен техник. Ветеринарлық техник</w:t>
            </w: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қорғауға арналған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Дәкеден жасалған масақағары бар мақта мата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126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қаптамасы бар судан қорғауға арналған костюм (куртка+шолақ комбинезон/</w:t>
            </w:r>
          </w:p>
          <w:p>
            <w:pPr>
              <w:spacing w:after="20"/>
              <w:ind w:left="20"/>
              <w:jc w:val="both"/>
            </w:pPr>
            <w:r>
              <w:rPr>
                <w:rFonts w:ascii="Times New Roman"/>
                <w:b w:val="false"/>
                <w:i w:val="false"/>
                <w:color w:val="000000"/>
                <w:sz w:val="20"/>
              </w:rPr>
              <w:t>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 өсіруші; бағбан; жемістерді ораумен, өлшеп салумен, жуумен және ұсақтаумен айналысатын жұмысшы</w:t>
            </w: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резеңкеленген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Агрохимикаттармен және пестицидтермен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Темекі тізбелері мен өрімдерін өруде, ілуде және алып тастауда, темекі мен махорканы орауда, сұрыптауда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Кептіргіштерде темекіні отпен кептіру жөніндегі жұмыстарды орындағанда: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қалыңдатылған мақта мата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Темекі дақылын артық жапырақ пен гүлдерінен сирету, бұтау, сындыру, темекі жапырақтарын жіпке тізу, махорка бауларын шабу және байлап өру бойынша жұмыстарды орындағанда: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 (немесе пленкалы қаптамасы бар судан қорғауға арналған синтетикалық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0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тракторшы-машинисі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қалыңдатылған костюм (куртка+шолақ комбинезон/ 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және жарыққа шағылысатын элементтері бар мақта матадан тігілген сигналдық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жұп </w:t>
            </w:r>
          </w:p>
          <w:p>
            <w:pPr>
              <w:spacing w:after="20"/>
              <w:ind w:left="20"/>
              <w:jc w:val="both"/>
            </w:pPr>
            <w:r>
              <w:rPr>
                <w:rFonts w:ascii="Times New Roman"/>
                <w:b w:val="false"/>
                <w:i w:val="false"/>
                <w:color w:val="000000"/>
                <w:sz w:val="20"/>
              </w:rPr>
              <w:t>(6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Электрлік тракторда жұмыс істегенде қосымша: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Әйелдерге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ұзын жеңді жейде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2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тракторда жұмыс істегенде 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және жарыққа шағылысатын элементтері бар мақта матадан тігілген сигналдық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Бүркіп суару машиналарында, ағынды сулардағы механизмдер мен сорғы станцияларында жұмыс істегенде қосымша: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Капюшоны бар желден қорғайтын, су өткізбейтін жадағай немесе суарғыш машинада жұмыс істейтін костюм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 суару жұмыстарын орындаған кезде:</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 (немесе пленкалы қаптамасы бар судан қорғайтын синтетикалық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Комбайнда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қалыңдатылған костюм (куртка+шолақ комбинезон/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табиғи былғарыдан тігілген етік (немесе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Барабанды күтіп-ұстау жөніндегі жұмыстарды орындағанда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және жарыққа шағылысатын элементтері бар мақта матадан тігілген сигналдық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Әйелдер үшін қосымша: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ұзын жеңді жейде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2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Әкті және тыңайтқышты топыраққа сіңдіру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қалыңдатылған костюм (куртка+шолақ комбинезон/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Өткізбеушілік қасиеті бар матадан жасалған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және жарыққа шағылысатын элементтері бар мақта матадан тігілген сигналдық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етік (немесе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Әйелдерге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ұзын жеңді жейде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2 бұйым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2 бұйым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әкті және тыңайтқышты топыраққа сіңдіруде тұрақты жұмыс істейтіндерге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жылы куртка. Астары ағытылмалы, табиғи (немесе жасанды) теріден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биялай. Астары табиғи (немесе жасанды) теріден (немесе синтетикалық материалдар қоспасынан)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Құлмақ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 шолақ комбинезон / 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Құлмақ кептіруде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Хронометраждаушы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Далада ауыл шаруашылығы техникасын сынақтан өткізу жөніндегі жұмыстарды орындағанда: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Шай жинау жұмыстарын орындағанда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зиянды биологиялық факторлардан қорғауға арналған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Хлорвинилді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майын алушы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 (немесе 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құс шаруашылығы, ара шаруашылығы, мал дәрігерлік</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Автоклавшы; жүн мен мамықты сыныптаушы; қымызшы; жуу машиналарының машинисі; тері өңдеуші; құралдарды, ерітінділерді дайындаумен және қайнатумен айналысатын жұмысшы; тері сыпыру, ұшаларды бөлшектеумен айналысатын жұмысшы; утиль цехында жұмыс істейтін жұмысшы</w:t>
            </w: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матадан пленкалы қаптамасы бар судан қорғануға арналған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(4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Ветеринарлық ғылыми-зерттеу институттарында, станцияларда күйдіргі, бруцеллез, туберкулез, сап, лептоспироз, паратиф, пастереллез, тілме, аусыл, оба, лейкоз, анаэробты және басқа да бактериялық вирусты инфекциялар қоздырғыштарының тірі өсінділерімен немесе осы инфекциялардың қоздырғыштары жұққан материалдармен, сондай-ақ патогенді құрттармен, токсиндермен және эктопаразиттермен жұмыс істегенде: </w:t>
            </w:r>
          </w:p>
          <w:p>
            <w:pPr>
              <w:spacing w:after="20"/>
              <w:ind w:left="20"/>
              <w:jc w:val="both"/>
            </w:pPr>
            <w:r>
              <w:rPr>
                <w:rFonts w:ascii="Times New Roman"/>
                <w:b w:val="false"/>
                <w:i/>
                <w:color w:val="000000"/>
                <w:sz w:val="20"/>
              </w:rPr>
              <w:t xml:space="preserve">Зертханалық бөлмелерде (микроскопия, серологиялық гистологиялық зерттеулер) әдеттегі режим жағдайларындағы жұмыстарды орындағанда: </w:t>
            </w:r>
          </w:p>
        </w:tc>
      </w:tr>
      <w:tr>
        <w:trPr>
          <w:trHeight w:val="15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 зертхана меңгерушісі; бөлім меңгерушісі; ғылым қызметкері (кіші және аға)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Зертханаларда, эксперименттік базаларда жабық режим (санитарлық өткізгіші бар) жағдайларында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обаға қарсы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бахилалар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капюшон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жейде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қаптамасы бар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Мақта-дәкеден жасалған маска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Зарарсыздандырылған бокста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алжапқыш немесе полиэтилен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Виварийлерде биологиялық дәрі-дәрмектерді және тәжірибе жасалатын ауыру жұқтырған жануарларды бақылағанда: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көкірекшесі бар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жеңсіз киім (немесе 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Тіліп зерттейтін (секциялық) үй-жайларда тәжірибе жасалатын жұқпалы жануарлардың өліктерін сою және зерттеу үшін пастматериал алу жұмыстарын орындағанда: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 (немесе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немесе пленкалы қаптамасы бар жеңғап (немесе су өткізбейтін полиэтиленді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 ауыруының тірі өсінділерімен жұмыс істегенде және газоаэрозольді инфекциялар респираторы: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Кенелер мен басқа да адам үшін қауіпті жәндіктердің таралу ошақтарында жұмыс істегенде: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Энцефалитке қарсы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киетін қорғаныш торша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ұйымдарында, ветеринарлық және ветеринарлық-санитарлық станцияларда (ауыл шаруашылығы жануарларының ауруымен күресу станцияларында), ветеринарлық емханаларда, емдеу орындарында, учаскелер мен пункттерде, шекаралық және күзет-карантиндік ветпункттер мен зертханаларда, мал айдау трассаларындағы ветпункттерде жұмыс істегенде; биоөнеркәсіпте продуцент-жануарларды күту және күйдіргі әрі прециптелетін сарысуларды өңдеу жөніндегі жұмыстарды орындағанда:</w:t>
            </w:r>
          </w:p>
        </w:tc>
      </w:tr>
      <w:tr>
        <w:trPr>
          <w:trHeight w:val="1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 ветеринарлық фельдшер; ветеринарлық санитар</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қорғайтын жинақ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жеңсіз 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бұйым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Теміржол көлігіндегі ветинспекцияларда; ветзертханаларда, тері-жүн шикізатын зерттеу, тамақ өнімдерін ветсансараптау зертханаларында, санзертханаларда, эпизоотиялық отрядтар мен ет-бақылау станцияларында жұмыс істегенде: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зиянды биологиялық факторлардан қорғауға арналған жинақ)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Мал шаруашылығы жайлау учаскелерінде ветеринарлық отрядтарда, ветучаскелер мен </w:t>
            </w:r>
          </w:p>
          <w:p>
            <w:pPr>
              <w:spacing w:after="20"/>
              <w:ind w:left="20"/>
              <w:jc w:val="both"/>
            </w:pPr>
            <w:r>
              <w:rPr>
                <w:rFonts w:ascii="Times New Roman"/>
                <w:b w:val="false"/>
                <w:i/>
                <w:color w:val="000000"/>
                <w:sz w:val="20"/>
              </w:rPr>
              <w:t>эпизоотияларға қарсы күресу экспедицияларында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пальто</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жасалған унты (немесе резеңке табанды пима)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Продуцент-жануарларды өңдеу жөніндегі биоөнеркәсіп, сарысу өндіру, карантиндер, оқшаулағыштар, күйдіргі әрі прециптелетін сарысулар өндіру, сондай-ақ диагностикалық және вакциналық дәрі-дәрмектерді дайындау жөніндегі цехтарда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қорғауға арналған жинақ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Аусылға қарсы тұрақты жұмыс істейтін экспедиция отрядтарында жұмыс істегенде: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қорғауға арналған жинақ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табиғи былғарыдан тігілген жылы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белдеу бойынша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зертханасында радиологиялық бөлімде жұмыс істейтін мал дәрігеріне: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поливинилхлорид пластикадан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шұлық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пластикадан жасалған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Нейритті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Дезинфекциялық отрядтарда, дезөнеркәсіпстанцияларда мен дезөнеркәсіппункттерінде, ветеринарлық-санитарлық отрядтарда жұмыс істейтін мал дәрігеріне, ветеринарлық фельдшерге, ветеринарлық санитарға: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қорғануға арналған жинақ немесе (резеңкеленген немесе пленкалы қаптамасы бар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бұйым)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пленкалы қаптамасы бар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қалың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Ветеринарлық ғылыми-зерттеу институттарында, станцияларда күйдіргі, бруцеллез, туберкулез, сап, лептоспироз, пастереллез, тілме, аусыл, оба, лейкоз, анаэробты және басқа да бактериялық вирусты инфекциялар қоздырғыштарының тірі өсінділерімен, сондай-ақ патогенді жегілермен, токсиндермен және эктопаразиттермен жұмыс істейтін мал дәрігеріне, ветеринарлық санитарға: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Зертханалық бөлмелерде (микроскопия, серологиялық гистологиялық зерттеулер) әдеттегі орныққан тәртіп жағдайларында жұмыстарды орындағанда: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Зертханаларда, эксперименттік базаларда жабық тәртіп (санитарлық өткізгіші бар) жағдайларындағы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обаға қарсы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байпақ немесе шұлық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Зарарсыздандырылған бокста жұмыс істегенде: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 немесе (полиэтилен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Ауыру жұқтырған жануарларға тәжірибе жасағанда және вивариийлердегі биологиялық дәрі-дәрмектерді бақылағанда: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матадан тігілген көкірекшесі бар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Тіліп зерттейтін (секциялық) үй-жайларда тәжірибе жасалатын ауыру жұқтырған жануарлардың өліктерін сою жұмыстарын орындағанда және зерттеу үшін пастматериал алу кезінде: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жеңғап (немесе су өткізбейтін полиэтиленді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 ауыруының тірі өсінділерімен жұмыс істегенде және газоаэрозольді инфекциялардың респираторы: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Кенелер мен басқа да адам үшін қауіпті жәндіктердің таралу ошақтарында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Энцефалитке қарсы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киетін қорғаныш торша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Ветеринарлық-биологиялық, бактериологиялық және мал өлексесін сою, тәжірибе жасалатын жануарларды күту зертханаларында, теміржол көлігіндегі ветинспекцияларда жұмыс істеген ветеринарлық санитарға: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қорғауға арналған жинақ (немесе қоспа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қалыңдатылған мақта мата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жұмыс істейтін ветеринарлық санитарға: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Күйдіргі, бруцеллез, туберкулез, сап, паратиф, лептоспироз, пастереллез, тілме, аусыл, оба, лейкоз, анаэробты және басқа да бактериялық вирусты инфекциялар қоздырғыштарының тірі өсінділерін, сондай-ақ патогенді жегілерді, токсиндер мен эктопаразиттерді жұқтырған тәжірибе жасалатын мал өлексесін тіліп зерттейтін (секциялық) үй-жайларда: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 (немесе қоспа матадан тігілген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клеенка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жылы жеңсіз 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Вивариийлерде патогенді микробтарды, вирустарды, жегілер мен токсиндерді жұқтырған тәжірибелі</w:t>
            </w:r>
          </w:p>
          <w:p>
            <w:pPr>
              <w:spacing w:after="20"/>
              <w:ind w:left="20"/>
              <w:jc w:val="both"/>
            </w:pPr>
            <w:r>
              <w:rPr>
                <w:rFonts w:ascii="Times New Roman"/>
                <w:b w:val="false"/>
                <w:i/>
                <w:color w:val="000000"/>
                <w:sz w:val="20"/>
              </w:rPr>
              <w:t>жануарларды күтуге алғанда: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 (немесе клеенкалы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клеенка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биялай. Астары табиғи (немесе жасанды) теріден (немесе синтетикалық материалдар қоспасынан)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Автоклавты үй-жайларда ыдыс жуғанда: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(немесе 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 (1 жинақ)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матадан тігілген көкірекшесі бар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жем тасып-жеткізу жұмыстарын орындағанда: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қаптамасы бар судан қорғайтын синтетикалық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қабаты бар мақта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Табыншы; жануарларды жетектеп алып жүруші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табиғи былғарыдан тігілген жылы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Теміржолмен малды жетектеп алып жүру жұмыстарын орындағанда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 (немесе тықыр шолақ тон)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Ветеринарлық-биологиялық, бактериологиялық және мал өлексесін сою жөніндегі басқа да зертханаларда, теміржол көлігіндегі ветинспекцияларда жұмыс атқарғанда: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қорғануға арналған жинақ (немесе 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69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 машинамен сауатын оператор</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жапсырмалары бар поливинилхлорид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жылы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 жегін жануарларды күтетін малшы; малды 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ауласында жұмыс істегенде (жемді тасу және тарату, қи жинау және фермалар мен жасанды ұрықтандыру станцияларының ішіндегі басқа да жұмыстар):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табиғи былғарыдан тігілген бәтеңке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поливинилхлорид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жайылымында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резеңкеленген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табиғи былғарыдан тігілген етік (немесе резеңке табанды пима)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Малшыға өрісте және сырт жайылымда малға жыл бойы күтім жасау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 тон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унты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Малшыға сырт жайылымда жұмыс атқарғанда: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 тонның орнына ұзын бекеш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матадан тігілген жадағай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Түйелер мен өгіздерге күтім жасау жөніндегі жұмыстарды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Шабандоз; ат ойыншысы; аттарды жаттықтырушы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белдеу бойынша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Қаракөл мен елтіріні тұздау жұмыстарын орындағанда:</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тұздаушы; қайраушы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су сіңдірмейтін қабаты бар 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көкірекшесі бар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Қырықтық машиналарының кесетін жұптарын қайрау және оларды реттеу жөніндегі жұмыстарды орындағанда: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Табиғи және жасанды теріден жасалған жылы астары 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өсіруші; қоян асыраушы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кезеңде сыртта жұмыс істегенде: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табиғи былғарыдан тігілген жылы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Аңдарды тікелей күтіп-ұстау жөніндегі жұмыстарды орындағанда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55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Ветеринарлық отрядтарда, ветучаскелер мен эпизоотияларға қарсы күресу экспедицияларында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пальто</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жылға </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унты (немесе резеңке табанды пима)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Инженер-химик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Ветеринарлық зертханалардың радиологиялық бөлімдерінде жұмыс істегенде: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пластиктен жасалған көкірекшесі бар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пластиктен жасалған шұлық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пластиктен жасалған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Нейритті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 жылқы баптаушы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қалыңдатылған мақта матадан тігілген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Өрісте және сырт жайылымда малға жыл бойы күтім жасау жөніндегі жұмыстарды орындағанда: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 жайылымдағы жұмыстарды орындағанда: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 тонның орнына ұзын бекеш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жылға </w:t>
            </w:r>
          </w:p>
          <w:p>
            <w:pPr>
              <w:spacing w:after="20"/>
              <w:ind w:left="20"/>
              <w:jc w:val="both"/>
            </w:pPr>
            <w:r>
              <w:rPr>
                <w:rFonts w:ascii="Times New Roman"/>
                <w:b w:val="false"/>
                <w:i w:val="false"/>
                <w:color w:val="000000"/>
                <w:sz w:val="20"/>
              </w:rPr>
              <w:t>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матадан тігілген ұзартылған жадағай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Мүйіздерді консервілеуші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қышқыл-сілтіге төзімді 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сапасы мен технологиялық процесстердің бақылаушысы; құс фабрикалары мен механикаландырылған фермалардың операторы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Инкубаторда жұмыс істегенде: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Жемшөп дайындау цехында жұмыс істегенде: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Жұмыртқа қоймасында жұмыс істегенде: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Құстар балапанын сұрыптау жөніндегі жұмыстарды орындағанда: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белдеу бойынша</w:t>
            </w:r>
          </w:p>
        </w:tc>
      </w:tr>
      <w:tr>
        <w:trPr>
          <w:trHeight w:val="51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Теміржол көлігіндегі ветинспекцияларда; ветзертханаларда, тері-жүн шикізатын зерттеу зертханаларында, тамақ өнімдерін ветсансараптау зертханаларында, санзертханаларда, эпизоотиялық отрядтар мен ет-бақылау станцияларында жұмыс істегенде: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зиянды биологиялық факторлардан қорғануға арналған жинақ)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Продуцент-жануарларды өңдеу жөніндегі биоөнеркәсіп, сарысу өндіру, карантиндер, оқшаулағыштар, күйдіргі әрі прециптелетін сарысулар өндіру, сондай-ақ диагностикалық және вакциналық дәрі-дәрмектерді дайындау жөніндегі цехтарда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биологиялық факторлардан қорғануға арналған жинақ)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Ветеринарлық зертханалардың радиологиялық бөлімдерінде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поливинилхлорид пластикадан жасалған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шұлық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пластикадан жасалған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Нейритті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Ветеринарлық ғылыми-зерттеу институттарында, станцияларда күйдіргі, бруцеллез, туберкулез, сап, лептоспироз, паратиф, пастереллез, тілме, аусыл, оба, лейкоз, анаэробты және басқа да бактериялық вирусты инфекциялар қоздырғыштарының тірі өсінділерімен немесе осы инфекциялардың қоздырғыштары жұққан материалдармен, сондай-ақ патогенді құрттармен, токсиндермен және эктопаразиттермен жұмыс істегенде: </w:t>
            </w:r>
          </w:p>
          <w:p>
            <w:pPr>
              <w:spacing w:after="20"/>
              <w:ind w:left="20"/>
              <w:jc w:val="both"/>
            </w:pPr>
            <w:r>
              <w:rPr>
                <w:rFonts w:ascii="Times New Roman"/>
                <w:b w:val="false"/>
                <w:i/>
                <w:color w:val="000000"/>
                <w:sz w:val="20"/>
              </w:rPr>
              <w:t>Зертханалық бөлмелерде (микроскопия, серологиялық гистологиялық зерттеулер) әдеттегі орныққан тәртіп жағдайларында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Зертханаларда, эксперименттік базаларда жабық орныққан тәртіп (санитарлық өткізгіші бар) жағдайларында жұмыстарды орындағанда: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жинақ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шұлық немесе ұйық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 қарсы 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Зарарсыздандырылған бокста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алжапқыш) (немесе полиэтиленді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жылға 1 жұп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унты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51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кешендері мен механикаландырылған фермалардың операторы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 (немесе 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шаруашылығы кешендері мен механикаландырылған фермалардың операторына бұзауларды өсіру және сауын сиырларды ұстау жөніндегі жұмыстарды орындағанда қосымша: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16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 кешендері мен механикаландырылған фермалардың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Электрлік қырықтық пунктінде жұмыс істегенде: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(немесе май мен су сіңдірмейтін қабаты бар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 xml:space="preserve">(1 жинақ)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мақта-матадан тігілген көкірекшесі бар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мақта-матадан тігілген жеңғап (немесе пленкамен өңделген матадан тігілген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тұтас тоқылған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06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бағу кешендері мен механикаландырылған фермалардың операторы; шошқа бағушы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 (немесе пленкамен өңделген синтетикалық матадан тігілген судан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дайындау цехтарының операторы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90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дәрі-дәрмек жасаушы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Продуцент-жануарларды өңдеу жөніндегі биоөнеркәсіп, сарысу өндіру, карантиндер, оқшаулағыштар, күйдіргі әрі прециптелетін сарысулар өндіру, сондай-ақ диагностикалық және вакциналық дәрі-дәрмектерді дайындау жөніндегі цехта жұмыс істегенде: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зиянды биологиялық факторлардан қорғанатын ерлерге арналған жинақ)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немесе 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Тұрақты жұмыс кезінде: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Күйдіргі, бруцеллез, туберкулез, сап, паратиф, лептоспироз, пастереллез, тілме, аусыл, оба, лейкоз, анаэробты және басқа да бактериялық вирусты инфекциялар қоздырғыштарының тірі өсінділерін, сондай-ақ патогенді құрттарды, токсиндер мен эктопаразиттерді жұқтырған тәжірибе жасалатын мал өлекселерін тіліп зерттейтін (секциялық) үй-жайларда: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клеенка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Виварийлерде патогенді микробтарды, вирустарды, құрттар мен токсиндерді жұқтырған тәжірибе жасалатын жануарларды күту бойынша: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алжапқыш (немесе клеенкалы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пленкалы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Автоклавты үй-жайларда ыдыс жуғанда: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халат (немесе пленкамен өңделген синтетикалық матадан тігілген судан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(1 жинақ)</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көкірекшесі бар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дайындаушы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жемшөп дайындау жұмысы кезінде: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көкірекшесі бар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52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Сақтандыратын торша немесе масадан қорғағыш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тоқыма тұтас тоқылған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 және өліктерді жағу пештеріндегі биотазалау құрылыстарының жұмысшысы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Продуцент-жануарларды күтуші және күйдіргі, бруцеллез прециптеуші сарысуларды өңдеумен айналысатын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жұп </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күтуші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Жануарларды өңдеу, сарысу өндіру, карантиндер, оқшаулағыштар, диагностикалық және вакциналық дәрі-дәрмектерді дайындау жөніндегі цехтарда жұмыс істегенде: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(немесе пленкамен өңделген синтетикалық матадан тігілген судан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байпақ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өсіруші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Балықшының костюмі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желден қорғайтын, су сіңдірмейтін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p>
            <w:pPr>
              <w:spacing w:after="20"/>
              <w:ind w:left="20"/>
              <w:jc w:val="both"/>
            </w:pPr>
            <w:r>
              <w:rPr>
                <w:rFonts w:ascii="Times New Roman"/>
                <w:b w:val="false"/>
                <w:i w:val="false"/>
                <w:color w:val="000000"/>
                <w:sz w:val="20"/>
              </w:rPr>
              <w:t>(4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Өрісте және сырт жайылымда малға жыл бойы күтім жасау жөніндегі жұмыстарды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комбинезон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жадағай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ұзын бекеш)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 xml:space="preserve">1 бұйым)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былғарыдан тігілген етік немесе тері унты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 жайылымдарда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резеңкеленген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құртын өсіруші; жібек әзірлейтін зертханашы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бойынша электромонтер; 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Зарарсыздандырылған бокстар мен арнайы жабдықтарды жөндеу жөніндегі зертханалық бөлмелерде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ет мал шаруашылығы, жылқы шаруашылығы, аң шаруашылығы, ветеринария және балық шаруашылығы</w:t>
            </w:r>
          </w:p>
        </w:tc>
      </w:tr>
      <w:tr>
        <w:trPr>
          <w:trHeight w:val="51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 ветеринарлық фельдшер; зоотехник; ветеринарлық санитар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Ветеринарлық желісіндегі ауыл шаруашылық кәсіпорындарында (жануарлардың ауруларына қарсы күресетін ветпункттерде, ветучаскелерде, отрядтарда, экспедициялар мен станцияларда, аудандық ветеринарлық станцияларда, учаскелік ветеринарлық емдеу орындарындағы ветеринарлық зертханаларда) жұмыс істегенде: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мен жылқының аяқ терілерінен жасалған торбаз (аяқ қиім)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9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Сауыншы; мал шаруашылығы кешендері мен механикаландырылған фермалардың операторы; машинамен сауатын оператор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халат (немесе жалпы өндірістік ластанулар мен механикалық әсерлерден қорғайтын май мен су сіңдірмейтін мақта матадан (немесе аралас маталардан)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кеудеше (немесе аралас матадан тігілген жылы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7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 жегін жануарларды күтуші малшы; малды қабылдаушы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жасалған тымақ-құлақшын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былғарыдан тігілген етік немесе тері унты)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 ат бағушы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тігілген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мен жылқының аяқ терілерінен жасалған торбаз (аяқ қиім)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шұлық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шаруашылығы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совик (жүні сыртына қарай тігілетін сырт киім) немесе мақта матадан тігілген камлея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Қонышы биік қалың қабаты бар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Масақағар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 былғарыдан тігілген совик (жүні сыртына қарай тігілетін сырт киім) (қысқы)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 шалбар (камустан (малдың аяқ терісінен) және бұзау терісінен тігілген)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Тобок (жүні ішіне қарай тігілетін байпақ)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терісінен жасалған байпақ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бөрік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 аңшы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Шинелді шұғадан тігілген куртка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Шинелді шұғадан тігілген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қонышы биік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Масақағар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терісінен жасалған ішік (немесе тықыр қой терісінен жасалған шолақ тон)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терісінен жасалған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терісінен жасалған ұзын шұлық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унты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Жағалауда балық аулайтын балықшы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Жағалауда және су астында аулау жөніндегі жұмыстарды орындағанда: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костюмі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 - құлақшын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жұмысшы кеудешесі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Масақағар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Балықты өңдеуде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көкірекшесі бар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қолдан ұрықтандыру станциялары мен пункттері</w:t>
            </w:r>
          </w:p>
        </w:tc>
      </w:tr>
      <w:tr>
        <w:trPr>
          <w:trHeight w:val="13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дәрігері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ақ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 (немесе май мен су сіңдірмейтін мақта матадан тігілген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азотпен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құстарды қолдан ұрықтандыру жөніндегі оператор</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 ұрықтандыру жұмысы кезінде: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 (ақ түсті)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 (қара түсті)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және пленкамен өңделген матадан тігілген су өтпейтін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азотпен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аталық малдан шәует алу жөніндегі жұмыстарды орындағанда: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 (қара түсті)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 (ақ түсті)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комбинезон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және пленкамен өңделген матадан тігілген су өтпейтін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азотпен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кезеңінде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7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жинаушы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 ұрықтандыру станциясында жұмыс істегенде:</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(немесе 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сапасы жөніндегі меминспекция</w:t>
            </w:r>
          </w:p>
        </w:tc>
      </w:tr>
      <w:tr>
        <w:trPr>
          <w:trHeight w:val="43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 жеміс-көкөніс, техникалық дақылдары мен мал өнімдерінің сапасы жөніндегі инспекторы; өнімдердің сапасын бақылау жөніндегі инспектор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Тоңазытқыштардағы картоп-жеміс-көкөністердің сапасын тексеру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Зығыр-кендір зауыттарында, қант зауыттарында және басқа да кәсіпорындар мен шикізатты қабылдау-дайындау базаларында малдың, құстың, еттің, сүттің, тері-жүн шикізатының, ішек және қайталама шикізаттың, техникалық дән-дақылдардың сапасын тексеру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18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Багермейстер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Жер-снаряд жұмыстарын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78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Шпурларды бұрғылаушы; бұрғы құрылғысының машинисі, бұрғы құрылғысының гидрометрисі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және жартылай зығыр матадан тігілген костюм (куртка+шолақ комбинезон/немесе шалбар) (немесе пленкамен өңделген синтетикалық матадан тігілген судан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Дымқыл топырақта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және жартылай зығыр матадан тігілген костюм (куртка+шолақ комбинезон/немесе шалбар) (немесе пленкамен өңделген синтетикалық матадан тігілген судан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жианқ</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шолақ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керзі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жазғы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топырақта жұмыс істегенде қосымша: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76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Қопарғыш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 (немесе пленкамен өңделген синтетикалық матадан тігілген судан қорғайтын)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шолақ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Касканың астынан киетін шлем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топырақта жұмыс істегенде қосымша: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су сіңдірмейтін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18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Кенжарда жұмыс істегенде:</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және пленкамен өңделген матадан тігілген су өтпейтін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поливинилхлорид (немесе брезент алақандығы бар) қалыңдатылған мақта мата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6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құрылғыларының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алқаптарда ағынды және дренажды суларды айдау жөніндегі жұмыстарды орындағанда: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синтетикалық матадан тігілген судан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табиғи былғарыдан тігілген етік (немесе табиғи былғарыдан тігілген бәтеңке. Табаны май мен су сіңдірмейтін, сырғанамайтын және тозуға төзімді протекторлы, тұмсығы қатты металдан жасалған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2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 салушы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құрылыстардың баурайын бекіту жөніндегі жұмыстарды орындағанда: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мақта матадан (немесе аралас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w:t>
            </w:r>
          </w:p>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p>
            <w:pPr>
              <w:spacing w:after="20"/>
              <w:ind w:left="20"/>
              <w:jc w:val="both"/>
            </w:pPr>
            <w:r>
              <w:rPr>
                <w:rFonts w:ascii="Times New Roman"/>
                <w:b w:val="false"/>
                <w:i w:val="false"/>
                <w:color w:val="000000"/>
                <w:sz w:val="20"/>
              </w:rPr>
              <w:t>(12 жұп)</w:t>
            </w:r>
          </w:p>
        </w:tc>
      </w:tr>
      <w:tr>
        <w:trPr>
          <w:trHeight w:val="46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құрылғылар мен жолдарды аралаушы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санатты қорғанысы бар сигналды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3 санатты қорғанысы бар жадағай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(6 жұп)</w:t>
            </w:r>
          </w:p>
        </w:tc>
      </w:tr>
      <w:tr>
        <w:trPr>
          <w:trHeight w:val="28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жұмыстарда қазба жұмыстарын жүргізуші; нығайтқыш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Шурфтарда жұмыс істеуші:</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мақта матадан (немесе аралас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табиғи былғарыдан тігілген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топырақпен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синтетикалық матадан тігілген судан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шаруашылығында жұмыс істейтін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Құрғату арнасын жөндеу жөніндегі жұмыстарды орындағанда: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Кәрізге арналған құдықтарды қазу, құдықтарды салу және котловандарды қазу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және жартылай зығыр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Суармалы алқаптанда ағынды сулардың бөлінуін аралап-бақылау және есепке алу жөніндегі жұмыстарды орындағанда: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(немесе пленкамен өңделген синтетикалық матадан тігілген судан қорғайтын) қабаты бар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астары ағытылмалы жылы куртка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астары ағытылмалы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Суармалы алқаптарда ағынды суларды тасымалдау үшін пайдаланылатын суару, дренажды әрі кәріз желілерін, олардың қондырғыларын жөндеу және қызмет көрсету жөніндегі жұмыстарды орындағанда: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су сіңдірмейтін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Дренажды құбырларды салу жөніндегі жұмыстарды орындағанда: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және пленкамен өңделген матадан тігілген су өтпейтін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өндірісіндегі машинист-тракторшы, машина-мелиоративтік станцияларда мелиоративтік, ирригациялық жұмыстармен айналысатын автомобиль жүргізушісі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синтетикалық матадан тігілген судан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Касканың астынан киетін шлем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рет пайданылатын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Поликорбанатты «В-1»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Креолин өндірісі</w:t>
            </w:r>
          </w:p>
        </w:tc>
      </w:tr>
      <w:tr>
        <w:trPr>
          <w:trHeight w:val="27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Синтездеу аппаратшысы; 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Креолин өндірісінде жұмыс істегенде: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(немесе аралас матадан)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рет пайдаланатын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Поликарбонатты «В-1»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p>
            <w:pPr>
              <w:spacing w:after="20"/>
              <w:ind w:left="20"/>
              <w:jc w:val="both"/>
            </w:pPr>
            <w:r>
              <w:rPr>
                <w:rFonts w:ascii="Times New Roman"/>
                <w:b w:val="false"/>
                <w:i w:val="false"/>
                <w:color w:val="000000"/>
                <w:sz w:val="20"/>
              </w:rPr>
              <w:t>(6 жұп)</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Цистерналарды жуушы-булаушы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Қышқылдардан қорғайтын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Ұшқынды болдырмайтын материалдан жасалған табаны бар табиғи былғарыдан тігілген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2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мен дезинсекталинді өндіріп шығарумен айналысатын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Сабын өңдіріп шығару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 (немесе су сіңдірмейтін аралас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Дезинсекталинді өндіріп шығару жөніндегі жұмыстарды орындағанда: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халат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8 жұп</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Қоймаларда жөндеу жұмыстарын орындағанда: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рет пайдаланатын шуылға қарсы жапсырма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Поликарбонатты «В-1»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Креолин шаруашылығында аппаратура жабдықтарын жөндеу жұмыстарын орындағанда: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(немесе су сіңдірмейтін аралас матадан)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 өңдеу зауыты</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 дайындаушы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және жартылай зығыр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Арамен бойраларды кесу жөніндегі жұмыстарды орындағанда: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табиғи былғарыдан тігілген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8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Қамысты тиеу және түсіру жөніндегі жұмыстарды орындағанда: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және жартылай зығыр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және жартылай зығыр жадағай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138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Ілмектерді дайындаумен айналысатын жұмысшы; қамысты бөлумен, кесумен, шабумен, жинаумен айналысатын жұмысшы; жүкші; тасымалдаушы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қорғайтын май мен су сіңдірмейтін (немесе аралас матадан)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және жартылай зығыр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етік.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су шаруашылығы кәсіпорындарының жалпы кәсіптері</w:t>
            </w:r>
          </w:p>
        </w:tc>
      </w:tr>
      <w:tr>
        <w:trPr>
          <w:trHeight w:val="81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аппаратшысы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Резеңкеленен немесе пленкамен өңделген матадан тігілген көкірекшесі бар су өтпейтін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қалыңдатылған мақта мата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91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жүргізуші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көшеттерді қорғау бойынша жұмыс істеген кезде:</w:t>
            </w:r>
          </w:p>
          <w:p>
            <w:pPr>
              <w:spacing w:after="20"/>
              <w:ind w:left="20"/>
              <w:jc w:val="both"/>
            </w:pPr>
            <w:r>
              <w:rPr>
                <w:rFonts w:ascii="Times New Roman"/>
                <w:b w:val="false"/>
                <w:i/>
                <w:color w:val="000000"/>
                <w:sz w:val="20"/>
              </w:rPr>
              <w:t>Ветеринарлық арнайы машиналарда (ДУК және ВДН) жұмыс істегенде:</w:t>
            </w:r>
          </w:p>
          <w:p>
            <w:pPr>
              <w:spacing w:after="20"/>
              <w:ind w:left="20"/>
              <w:jc w:val="both"/>
            </w:pPr>
            <w:r>
              <w:rPr>
                <w:rFonts w:ascii="Times New Roman"/>
                <w:b w:val="false"/>
                <w:i/>
                <w:color w:val="000000"/>
                <w:sz w:val="20"/>
              </w:rPr>
              <w:t>Автомобиль көлігі және шосселік жолдар қызметкерлеріне арналған Үлгілік салалық нормалар бойынша барлық маркадағы жүк таситын және арнайы автомашиналардың жүргізушілері үшін белгіленген нормаларға қосымша: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және пленкамен өңделген матадан тігілген су өтпейтін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 қорғанысы бар сигналды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 жануарларды өңдеумен және сұйық, себінді және аэрозоль түрлерінде улы химикаттармен ауруды тасымалдаушы жәндіктерді жоюмен айналысатын жұмыскер</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Зарарлы емес шаңнан қорғайтын май мен су сіңдірмейтін қабаты бар мақта матадан тігілген комбинезон немесе минералды тыңайтқыштар мен пестицидтердің әсерінен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Зарарлы емес шаңнан қорғайтын қабаты бар мақта маталы шлем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улы химикаттармен жұмыс істегенде: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өтпейтін қабаты бар мақта матадан тігілген комбинезонның орнына қышқылдардан қорғайтын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өтпейтін қабаты бар матадан тігілген мақта маталы шлемның орнына қышқылдан қорғайтын қабаты бар мақта маталы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және пленкамен өңделген матадан тігілген су өтпейтін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поливинилхлорид (немесе полимер) қаптамасы бар тұтас тоқылған тоқыма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Қышқыл-сілтіге төзімді табаны бар жылы былғарыдан тігілген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61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Қамбашы; 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көшеттерді қорғау бойынша, улы химикаттар мен минералды тыңайтқыштарды қабылдау, беру, сақтау, орау, мөлшерлеп салу және сұрыптау, тасымалдау, тиеу және түсіру жөніндегі жұмыстарды орындағанда,: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 мен пестицидтердің әсерінен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көкірекшесі бар су өтпейтін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қалыңдатылған мақта мата қолғап (немесе </w:t>
            </w:r>
          </w:p>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Улы химикаттар мен минералды тыңайтқыштарды тиеу және түсіру жөніндегі жұмыстарды қыс мезгілінде сыртта орындағанда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химикаттардың әсерінен қорғайтын май мен су сіңдірмейтін қабаты бар мақта матадан тігілген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Қышқыл-сілтіге төзімді табаны бар былғарыдан тігілген жылы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Бензин мен жанар-жағармай материалдарын беру жөніндегі жұмыстарды орындағанда: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табаны бар былғарыдан тігілген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Этилдендірілген бензинмен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резеңке жеңғап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Қамбашыға сауда мұнай базасында жұмыс істегенде: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мұнай өнімдерінен, майлардан қорғау үшін 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Май-бензинге төзімді табаны бар 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өнімдерінен, майлардан қорғайтын қалың қабаты бар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табаны бар былғарыдан тігілген жылы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Қосалқы жұмысшыға:</w:t>
            </w:r>
          </w:p>
          <w:p>
            <w:pPr>
              <w:spacing w:after="20"/>
              <w:ind w:left="20"/>
              <w:jc w:val="both"/>
            </w:pPr>
            <w:r>
              <w:rPr>
                <w:rFonts w:ascii="Times New Roman"/>
                <w:b w:val="false"/>
                <w:i/>
                <w:color w:val="000000"/>
                <w:sz w:val="20"/>
              </w:rPr>
              <w:t>Ипподром жолдарында жұмыс істегенде:</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қорғайтын май мен су сіңдірмейтін (немесе аралас матадан) қабаты бар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Лас әрі майланған ірі тетіктерді қабылдау, сұрыптау және жарамсыздыққа шығару жөніндегі жұмыстарды істегенде: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табаны бар былғарыдан тігілген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брезент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Шым салу жөніндегі жұмыстарды орындағанда: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Тізеқап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w:t>
            </w:r>
          </w:p>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Аммиак суы мен сұйық аммиакты қабылдау, беру, сақтау, құю, тасымалдау және топыраққа енгізу жөніндегі жұмыстарды орындағанда:</w:t>
            </w:r>
          </w:p>
          <w:p>
            <w:pPr>
              <w:spacing w:after="20"/>
              <w:ind w:left="20"/>
              <w:jc w:val="both"/>
            </w:pPr>
            <w:r>
              <w:rPr>
                <w:rFonts w:ascii="Times New Roman"/>
                <w:b w:val="false"/>
                <w:i/>
                <w:color w:val="000000"/>
                <w:sz w:val="20"/>
              </w:rPr>
              <w:t>Аммиак суымен жұмыс істегенде: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 мен пестицидтердің әсерінен қорғайтын костюм (куртка+шолақ комбинезон/немесе шалбар) (немесе май мен су сіңдірмейтін мақта матадан тігілген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көкірекшесі бар су өтпейтін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аммиакпен жұмыс істегенде: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комбинезон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мақта маталы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май мен су сіңдірмейтін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Қышқыл-сілтіге төзімді табаны бар былғарыдан тігілген жылы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5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соғатын темір ұста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температурадан қорғайтын (немесе кенеп және жартылай зығыр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етік (немесе бәтеңке).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Оттан қорғайтын брезент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Оттан қорғайтын көкірекшесі бар брезент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Делбеші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 көлікте жұмыс істегенде: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 қорғанысы бар сигналды кеудеше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13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Этилдендірілген бензинмен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Қышқылдардан қорғайтын қабаты бар май мен су сіңдірмейтін мақта матадан тігілген халат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резеңке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резеңке биялай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Далада машина-трактор паркіне қызмет көрсету және жөндеу жөніндегі жұмыстарды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өнімдерінен, майлардан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табаны бар табиғи былғарыдан тігілген бәтеңке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52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машиналарының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және ауыл шаруашылығы машиналары мен олардың тетіктерін жуу жұмыстарын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пленкамен өңделген судан қорғайтын синтетикалық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қышқылдан қорғайтын алжапқыш (немесе резеңкеленген немесе пленкамен өңделген матадан тігілген су өтпейтін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бұйым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Астауларда тетіктерді жуу жұмыстарын орындағанда: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және қышқылдан қорғайтын қабаты бар мақта матадан тігілген көкірекшелі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және қышқылдан қорғайтын қабаты бар мақта матадан тігілген су өткізбейтін жеңғап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қондырғыларының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Тоңазытқыш-газ агрегатын күтіп-ұстау жөніндегі жұмыстарды орындағанда: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(немесе 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қалыңдатылған мақта мата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 және темір-бетон конструкцияларын монтаждау жөніндегі монтажшы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Желқозғалтқышы бар қондырғыларды монтаждау жөніндегі жұмыстарды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тұмсығы қатты металдан жасалған табиғи былғарыдан тігілген қысқа қонышты етік (немесе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 киетін жазғы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белдігі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жылы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астынан киетін қысқы шлем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16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моторшысы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Дизельді электр станциясына қызмет көрсету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қолғап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мұнай базасында жұмыс істегенде: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мұнай өнімдерінен, майлардан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табаны бар табиғи былғарыдан тігілген бәтеңке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өнімдерінен, майлардан қорғайтын қабаты қалың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табаны бар қалың былғарыдан тігілген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12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қорғайтын май мен су сіңдірмейтін (немесе аралас матадан)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алжапқыш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беру жұмыстарын атқаратын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Зарарлы емес шаңнан қорғайтын қабаты бар комбинезон (немесе шлем)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капюшоны бар жадағай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Үнемі сыртта жұмыс істейтіндерге қыс мезгілінде қосымша: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2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Фумигациялық отрядтардың қызметкерлері: автомобиль жүргізуші, зертханашы, отряд бастығы, жұмысшы, аға маман (агроном, инженер), аға техник, техник</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мақта матадан тігілген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тігілген бәтеңке)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 мен пестицидтердің әсерінен қорғайтын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Пленкамен өңделген капюшоны бар желден қорғайтын, су сіңдірмейтін жадағай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Шұғалы берет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брезент қолғап, қышқыл-сілтіге төзімді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9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және майланған тетіктерді қабылдайтын, сұрыптап, қолданыстан шығаратын жұмысшы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қорғайтын май мен су сіңдірмейтін (немесе аралас матадан) мақта матадан тігілген костюм (куртка+шолақ комбинезон/немесе шалбар)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Қышқылдардан қорғайтын май мен су сіңдірмейтін қабаты бар мақта матадан тігілген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керзі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34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жөндеуші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Этилдендірілген бензинмен жұмыс істейтін автомобильдерді жөндеу жөніндегі жұмыстарды орындағанда:</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мақта матадан тігілген костюм (куртка+шолақ комбинезон/немесе шалбар) (немесе резеңкеленген немесе пленкамен өңделген қабаты бар су өтпейтін матадан тігілген көкірекшесі бар алжапқыш)</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бұйым)</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қорғайтын май мен су сіңдірмейтін мақта матадан тігілген комбинезон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табаны бар табиғи былғарыдан тігілген етік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полимерлі материалдан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48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Слесарь-жөндеуші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көшеттерді қорғау бойынша, өсімдіктерге улы химикаттар себу және бүрку үшін пайдаланылатын машиналарды, ыдыстар мен арнайы аппаратураны жөндеу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(немесе аралас матадан) мақта матадан тігілген комбинезон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поливинил-хлоридті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 мезгілінде сыртта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поливинилхлорид (немесе полимер) қаптамасы бар тұтас тоқылған тоқыма биялай</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Далада машина-трактор паркіне қызмет көрсету және жөндеу жөніндегі жұмыстарды орындағанда: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қорғайтын май мен су сіңдірмейтін (немесе аралас матадан) мақта матадан тігілген комбинезон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қысқа қонышты етік). Табаны май мен су сіңдірмейтін, сырғанамайтын және тозуға төзімді протекторлы, тұмсығы қатты металдан жасалған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поливинил-хлоридті (немесе полимер) қаптамасы бар тұтас тоқылған тоқыма қолғап)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4934"/>
        <w:gridCol w:w="5142"/>
        <w:gridCol w:w="201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Ағаш дайындайтын, ағаш ағызатын, ағаш тасымалдайтын, орман шаруашылығы ұйымдарының қызметкерлеріне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дайындау жұмысы</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сұлатушы, өздігінен жүретін тиегіште жұмыс істейтін тиегіш жүргізушісі, ағаш тасу жолдары мен жол тармақтарының құрылысында жұмыс істейтін жолшы, жоғарғы қоймада жұмыс істейтін, ағашты қатарлап тиеудегі шығыршы, ағаш кесуші, құбылмалы машинаның машинисі, ағаш жаруда және ағаш таситын жолдарда жұмыс істейтін айналмалы және тиеу жабдықтарының монтажшысы, ағаш жаруда және жоғарғы қоймада жұмыс істейтін ағаш материалдарын үйіп-құлатушы, ағаш жаруда және жоғарғы қоймада жұмыс істейтін бұтақтарды кесуші, ағаш кесінділерін дайындауда және жоғарғы қоймада жұмыс істейтін көмекші жұмысшы, ағаш жаруда және жоғарғы қоймада жұмыс істейтін ағаш кесінділерін таңбалаушы, ағаш жаруда және жоғарғы қоймада жұмыс істейтін ағашты дөңгелетіп кескіндеуші, ағаш жаруда және жоғарғы қоймада жұмыс істейтін арнайы ағаш түрлерін сүргілеуші, кесілетін ағаштарды жабуға дайындауда, ағаш таситын жолдар, жол тармақтары құрылыстарында және жоғарғы қоймада жұмыс істейтін, ағаш кесетін, аударатын және жөнелтетін орындарды дайындауда жұмыс істейтін тракторшы, шайыр мен қара майды аударуда және жөнелтуде жұмыс істейтін тракторшы мен жүкші, жоғарғы қоймада жұмыс істейтін ағашты қатарлаушы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қабат брезент алақандығы бар брезент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Жаға-жеңі реттелетін, масадан қорғайтын торы ағытылмалы; капюшоны бар аралас матадан тігілген</w:t>
            </w:r>
            <w:r>
              <w:rPr>
                <w:rFonts w:ascii="Times New Roman"/>
                <w:b w:val="false"/>
                <w:i w:val="false"/>
                <w:color w:val="000000"/>
                <w:sz w:val="20"/>
              </w:rPr>
              <w:t> </w:t>
            </w:r>
            <w:r>
              <w:rPr>
                <w:rFonts w:ascii="Times New Roman"/>
                <w:b w:val="false"/>
                <w:i w:val="false"/>
                <w:color w:val="000000"/>
                <w:sz w:val="20"/>
              </w:rPr>
              <w:t xml:space="preserve"> костюм (куртка+шалбар)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 шайыр мен қара майды жөнелтуде жұмыс істейтін көлік жүргізуші, ағашты сүйретуші, тартушы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беретін өңдеуі бар, жағасы жасанды теріден; қабаты ағытылмалы, күшейтілген тізесі бар, шұға матасынан тігілген қалың костюм (куртка+шалбар)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таситын жолдар мен жол тармақтарында қызмет көрсетумен айналысатын жүкші, жолшы, ағаш өңдеу өндірісіндегі бақылаушы, төменгі қоймада жұмыс істейтін ағашты қатарлап жинаумен және тиеумен айналысатын шығыршы, ағаш таситын жолдарда ағашты тиеуде, түсіруде және қатарлап қоюда жұмыс істейтін машинист-краншы, төменгі қоймада, ағаш аудару базалары мен биржаларында жұмыс істейтін ағаш материалдарын үйіп-түсіруші, төменгі қоймада жұмыс істейтін бұтақтарды жабушы, ағаштарды дөңгелетіп кескіндеу қондырғысының операторы, бұтақтарды кесу қондырғысының операторы, автоматтандырылған ағаш транспортер операторы, төменгі қоймада жұмыс істейтін ағаш дайындаудағы қосалқы жұмысшы, төменгі қоймада жұмыс істейтін кесілген ағаштарды таңбалаушы, төменгі қоймада жұмыс істейтін ағашты дөңгелетіп кескіндеуші, ағаш дайындау жабдықтарын жөндеуші слесарь, транспортершы, төменгі қоймада жұмыс істейтін ағаштарды қатарлап жинаушы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беретін өңдеуі бар, жағасы жасанды теріден; қабаты ағытылмалы, күшейтілген тізесі бар, шұға матасынан тігілген қалың костюм (куртка+шалбар)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Ағаш таситын жолдарда ағаштарды тиеумен, түсірумен және қаралап жинаумен айналысатын машинисту-краншыға, төменгі қоймада жұмыс істейтін бұтақтарды жабушыға,, төменгі қоймада жұмыс істейтін ағаштарды дөңгелетіп кескіндеушіге: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Жаға-жеңі реттелетін, масадан қорғайтын торы ағытылмалы; капюшоны бар аралас матадан тігілген костюм (куртка+шалбар)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w:t>
            </w:r>
          </w:p>
          <w:p>
            <w:pPr>
              <w:spacing w:after="20"/>
              <w:ind w:left="20"/>
              <w:jc w:val="both"/>
            </w:pPr>
            <w:r>
              <w:rPr>
                <w:rFonts w:ascii="Times New Roman"/>
                <w:b w:val="false"/>
                <w:i w:val="false"/>
                <w:color w:val="000000"/>
                <w:sz w:val="20"/>
              </w:rPr>
              <w:t xml:space="preserve">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Жаға-жеңі реттелетін, масадан қорғайтын торы ағытылмалы; капюшоны бар аралас матадан тігілген костюм (куртка+шалбар)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қабығын аршушы, отын жарушы, ағашты дөңгелетіп кескіндеуші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өңдеуі бар, жағасы жасанды теріден жасалған; қабаты ағытылмалы, қалыңдатылған тізесі бар, шұға матасынан тігілген қалың костюм (куртка+шалбар)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істейтін ағаш шебері, ағаш дайындау жабдықтарын жөндеу бойынша слесарь, шпал кесетін станоктағы станокшы, шпал кесетін станокта жұмыс істейтін ағаш материалдарын тиеуші-аударушы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өңдеуі бар, жағасы жасанды теріден; қабаты ағытылмалы, қалыңдатылған тізесі бар, шұға матасынан тігілген қалың костюм (куртка+шалбар)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Станокта шпал кесумен айналысатын ағаш материалдарын тиеушіге – аударушыға, ағаш дайындайтын жабдықтарды жөндейтін слесарьға және шпал кесетін станоктағы жұмысшыға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1 жылға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Станокта шпал кесумен айналысатын ағаш материалдарын тиеушіге – аударушыға: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орнына керзі етік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жұп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ағызу</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 судан шығарып түсіруші, ағаш ағызудағы көмекші жұмысшы, ағаш ағызушы, ағашты біріктіруші, ағашты қалыптаушы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(куртка+шалбар/шолақ комбинезон ) костюмі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қабат брезент алақандығы бар брезент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Ағызушыға және шоғырлаушыға қыста: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қалың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ағызудағы шығыршы, ағызу жұмыстарымен айналысатын ағашты қатарлап жинаудағы және тиеудегі шығыршы, ағызу жұмыстарымен айналысатын машинист-краншы, ағашты біріктіру (сұрыптау) машинасының машинисі, кесілетін ағаштарды дайындаудағы, ағаш ағызу жұмыстарымен айналысатын ағашты сүйретіп тартудағы және жөнелтудегі тракторшы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(куртка+шалбар/шолақкомбинезон) костюм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Шығыршыға ағаш ағызғанда: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жұп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үстінде ағашты сұрыптаушы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шолақ жадағай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 xml:space="preserve">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Такелажшы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(куртка+шалбар/шолақкомбинезон ) костюмі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қабат брезент алақандығы бар брезент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шырынын ағызу</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химиялық қондырғы аппаратшысы, ағаш көмірін күйдіруші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жерде жұмыс істейтін күйдірушіге және аппаратшыға: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қалың қабаты бар мақта матадан тігілген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Түтінші, ағаш шырынын ағызудағы көмекші жұмысшы, шайыр жинаушы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жұп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текстильді бәтеңке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Үнемі ағаштарды майлауда жұмыс істейтін шайырды түтіндетушіге және жинаушыға: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Жаға-жеңі реттелетін, масадан қорғайтын торы ағытылмалы; капюшоны бар аралас матадан тігілген</w:t>
            </w:r>
            <w:r>
              <w:rPr>
                <w:rFonts w:ascii="Times New Roman"/>
                <w:b w:val="false"/>
                <w:i w:val="false"/>
                <w:color w:val="000000"/>
                <w:sz w:val="20"/>
              </w:rPr>
              <w:t> </w:t>
            </w:r>
            <w:r>
              <w:rPr>
                <w:rFonts w:ascii="Times New Roman"/>
                <w:b w:val="false"/>
                <w:i w:val="false"/>
                <w:color w:val="000000"/>
                <w:sz w:val="20"/>
              </w:rPr>
              <w:t xml:space="preserve"> костюм (куртка+шалбар)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Химиялық әсерлі жұмыстармен айналысатын түтіндетушіге: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Нитронды костюм (куртка+шалбар /шолақ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текстильді бәтеңке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биялай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жұмыстары</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Бөшкелеуші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Жоңқалар мен жаңыршақтарды дайындауда жұмыс істейтін дайындаушы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Көшетхананы суаратын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алжапқыш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 алаңдарда жағылатын отынды бөлшектеумен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Тұқымдарды тазартуда және сұрыптауда, ыстық өңдеу кезінде алынған өнімдерді тазарту машиналарында, орман патологиялық зерттеулерде, орман өсіруде жұмыс істейтін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қабығын дайындаумен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Шентемірлерді, доңғалақтарды, арбаларды, шаналарды, шентемір жартылай дайын өнімдер мен шегендерді жасаумен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Қабықтарды суға салумен және судан алумен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ангидридін пайдаланумен жемістерді консервілеумен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қабаты бар мақта матадан тігілген алжапқыш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жұп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Жемістерді жидітумен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Жемістерді салқын өңдеумен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Бүршікті тұқымды кептірумен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Ормандағы зиянкестермен қолмен күресетін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қабаты бар мақта матадан тігілген костюм (куртка+ 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шлем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дақылдарымен жұмыс істейтін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матадан немесе пленка қаптамасы бар матадан тігілген су өткізбейтін алжапқыш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жеңғап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Өрт-химиялық станцияларда жұмыс істейтін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матадан немесе пленкалы қаптамасы бар матадан тігілген су өткізбейтін алжапқыш</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 өрт сөндірумен айналысатын жұмысшы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кәсіпорындарында аккумуляторлық қондырғылары бар радиостанцияларда қызмет көрсетуші радиотехник және радиооператор</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қабаты бар мақта матадан тігілген алжапқыш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 (немесе полимер) қаптамасы бар тұтас тоқылған тоқыма биялай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жұмыстар</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кесетін жерлерде, жоғарғы және төменгі қоймаларда, ағаш таситын жолдарды жөндеуде және ұстауда, ағаш кептіруде, ағаш аудару базалары мен биржаларында жұмыс істейтін шебер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костюм (куртка+шалбар /шолақ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қалыңдатылған костюм (куртка+шалбар/шолақ комбинезон)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өңдеуі бар, жағасы жасанды теріден жасалған; қабаты ағытылмалы, күшейтілген тізесі бар, шұға матасынан тігілген қалың</w:t>
            </w:r>
            <w:r>
              <w:rPr>
                <w:rFonts w:ascii="Times New Roman"/>
                <w:b w:val="false"/>
                <w:i w:val="false"/>
                <w:color w:val="000000"/>
                <w:sz w:val="20"/>
              </w:rPr>
              <w:t> </w:t>
            </w:r>
            <w:r>
              <w:rPr>
                <w:rFonts w:ascii="Times New Roman"/>
                <w:b w:val="false"/>
                <w:i w:val="false"/>
                <w:color w:val="000000"/>
                <w:sz w:val="20"/>
              </w:rPr>
              <w:t xml:space="preserve"> костюм (куртка+шалбар) </w:t>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бекеттерінде, рейдтер мен ағызу учаскелерінде жұмыс істейтін механик</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қалыңдатылған костюм (куртка+шалбар/шолақ комбинезон)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800"/>
        <w:gridCol w:w="5105"/>
        <w:gridCol w:w="2974"/>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Газдан құтқару және қосалқы тауда құтқару командаcының қызметкерлеріне</w:t>
            </w:r>
          </w:p>
        </w:tc>
      </w:tr>
      <w:tr>
        <w:trPr>
          <w:trHeight w:val="28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Газдан құтқару жасақтарының мүшелері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костюм (куртка+шалбар/шолақ комбинезон)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(куртка+шалбар/шолақ комбинезон)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Соққыға төзімді металл тұмсықты резеңке етік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қалыңдатылған қолғап</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ағытылмалы астары бар мақта матадан тігілген жылы куртка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Гидрокостюм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w:t>
            </w:r>
          </w:p>
          <w:p>
            <w:pPr>
              <w:spacing w:after="20"/>
              <w:ind w:left="20"/>
              <w:jc w:val="both"/>
            </w:pPr>
            <w:r>
              <w:rPr>
                <w:rFonts w:ascii="Times New Roman"/>
                <w:b w:val="false"/>
                <w:i w:val="false"/>
                <w:color w:val="000000"/>
                <w:sz w:val="20"/>
              </w:rPr>
              <w:t>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1,5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саласының қосалқы құтқару командаларының мүшелері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Соққыға төзімді металл тұмсықты резеңке етік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жылы куртка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жасалған шұлғау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қолғап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астынан киетін шлем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593"/>
        <w:gridCol w:w="6133"/>
        <w:gridCol w:w="448"/>
        <w:gridCol w:w="19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Денсаулық сақтау саласының қызметкерлеріне</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мамандықтағы (саладағы) дәрігер-маман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мақталы негізді халат немесе костюм (жакет және шалбар)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мақталы негізді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қабатты медициналық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сырғанамайтын профилактикалық былғары туфли немесе тәпішке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туберкулез және алапес ауруларымен ауыратын науқастарға қызмет көрсетумен айналысқанда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шұлық немесе ұзын шұлық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10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Аса қауіпті жұқпалы аурулар ошақтарына барғанда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Желден қорғайтын, су сіңдірмейтін капюшоны бар жадағай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қабаты бар обаға қарсы үлгідегі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комбинезон немесе пижама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шұлық немесе ұзын шұлық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10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сыртта жұмыс істегенде және от жағылмайтын үй-жайлардағы жұмыстарда қосымша</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былғары ағытылмалы 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былғарыдан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Санитарлық авиация станциясында және ұшақтарда (тікұшақтарда) ұшқан кезде дәрігер болып жұмыс істегенде медициналық көмек көрсету кезінде</w:t>
            </w:r>
            <w:r>
              <w:rPr>
                <w:rFonts w:ascii="Times New Roman"/>
                <w:b w:val="false"/>
                <w:i w:val="false"/>
                <w:color w:val="000000"/>
                <w:sz w:val="20"/>
              </w:rPr>
              <w:t>:</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былғарыдан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Шахталарда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Құрғақ жерде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жерде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костюм (куртка және шолақ комбинезон/немесе шалбар)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Металлургиялық және химиялық кәсіпорындарға қызмет көрсету кезінде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 көрсетілетін учаскелерге шыққанда (барғанда)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Желден қорғайтын, су сіңдірмейтін капюшоны бар жадағай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Астары табиғи (немесе жасанды) теріден жасалған ағытылмалы.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Кене энцефалитінің және қырым геморрагиялы қызбаның табиғи ошақтарындағы аумақтарда жұмыс істегенде: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Энцефалитке қарсы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және иондаушы сәуле көздерімен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радиоактивтік заттармен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 кБк-ге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10 -нан 100 кБк-ге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Пленкалы материалдан тігілген алжапқыш немесе пленкалы материалдан тігілген шолақ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1–ден 10 МБк-ге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шолақ комбинезон не болмаса пневмокостюм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тәпішке немесе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Дәрігер-акушер-гинеколог әрекеттерін орындағанда қосымша</w:t>
            </w:r>
            <w:r>
              <w:rPr>
                <w:rFonts w:ascii="Times New Roman"/>
                <w:b w:val="false"/>
                <w:i w:val="false"/>
                <w:color w:val="000000"/>
                <w:sz w:val="20"/>
              </w:rPr>
              <w:t>:</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көп қабатты, тоқыма емес материалдан тігілген хирургиялық баскиім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 ұзын зарарсыздандырылған хирургиялық биялай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Анестезиолог-реаниматолог дәрігер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зарарсыздандырылған хирургиялық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Лазерлік жабдықтармен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Бактериологиялық зертханада дәрігер-бактериолог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халат немесе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сіңдірмейтін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Клиника-диагностикалық зертханаларда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су мен қан сіңдірмейтін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су мен қан сіңдірмейтін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Аса қауіпті жұқпалы аурулармен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костюм немесе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 немесе ұзын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Зертханада дәрігер-вирусолог жұқпалы ауруларды зерттеген кезде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Дәрігер-гематолог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бет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Дәрігер-гигиенист</w:t>
            </w:r>
            <w:r>
              <w:rPr>
                <w:rFonts w:ascii="Times New Roman"/>
                <w:b w:val="false"/>
                <w:i w:val="false"/>
                <w:color w:val="000000"/>
                <w:sz w:val="20"/>
              </w:rPr>
              <w:t xml:space="preserve"> болып жұмыс істегенде</w:t>
            </w:r>
            <w:r>
              <w:rPr>
                <w:rFonts w:ascii="Times New Roman"/>
                <w:b w:val="false"/>
                <w:i w:val="false"/>
                <w:color w:val="000000"/>
                <w:sz w:val="20"/>
              </w:rPr>
              <w:t> </w:t>
            </w:r>
            <w:r>
              <w:rPr>
                <w:rFonts w:ascii="Times New Roman"/>
                <w:b w:val="false"/>
                <w:i w:val="false"/>
                <w:color w:val="000000"/>
                <w:sz w:val="20"/>
              </w:rPr>
              <w:t>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Бокстарда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Статикаға қарсы және қышқылдан қорғайтын қабаты бар 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комбинезон немесе пижама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Дәрігер-дерматовенеролог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Биологиялық материалды алған кезде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Дәрігер-инфекционист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Компьютерлік және магниттік томография дәрігері</w:t>
            </w:r>
            <w:r>
              <w:rPr>
                <w:rFonts w:ascii="Times New Roman"/>
                <w:b w:val="false"/>
                <w:i w:val="false"/>
                <w:color w:val="000000"/>
                <w:sz w:val="20"/>
              </w:rPr>
              <w:t> </w:t>
            </w:r>
            <w:r>
              <w:rPr>
                <w:rFonts w:ascii="Times New Roman"/>
                <w:b w:val="false"/>
                <w:i/>
                <w:color w:val="000000"/>
                <w:sz w:val="20"/>
              </w:rPr>
              <w:t>болып жұмыс істегенде</w:t>
            </w:r>
            <w:r>
              <w:rPr>
                <w:rFonts w:ascii="Times New Roman"/>
                <w:b w:val="false"/>
                <w:i w:val="false"/>
                <w:color w:val="000000"/>
                <w:sz w:val="20"/>
              </w:rPr>
              <w:t xml:space="preserve">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Дәрігер-зертханашы</w:t>
            </w:r>
            <w:r>
              <w:rPr>
                <w:rFonts w:ascii="Times New Roman"/>
                <w:b w:val="false"/>
                <w:i w:val="false"/>
                <w:color w:val="000000"/>
                <w:sz w:val="20"/>
              </w:rPr>
              <w:t> </w:t>
            </w:r>
            <w:r>
              <w:rPr>
                <w:rFonts w:ascii="Times New Roman"/>
                <w:b w:val="false"/>
                <w:i/>
                <w:color w:val="000000"/>
                <w:sz w:val="20"/>
              </w:rPr>
              <w:t>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Қышқылдармен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астары мақта матадан тігілген халат немесе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ылғалды өткізбейтін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Бактериологиялық зертханада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Статикаға қарсы және қышқылдан қорғайтын қабаты бар 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Статикаға қарсы және қышқылдан қорғайтын қабаты бар астары мақта матадан тігілген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ылғалды өткізбейтін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зертханалық биялай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Клиника-диагностикалық зертханада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астары мақта матадан тігілген халат немесе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Статикаға қарсы және қышқылдан қорғайтын қабаты бар астары мақта матадан тігілген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жасалған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зертханалық биялай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Қанды зерттеу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Химиялық және биохимиялық зертханаларда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Дәрігер-неонатолог болып жұмыс істегенде </w:t>
            </w:r>
            <w:r>
              <w:rPr>
                <w:rFonts w:ascii="Times New Roman"/>
                <w:b w:val="false"/>
                <w:i w:val="false"/>
                <w:color w:val="000000"/>
                <w:sz w:val="20"/>
              </w:rPr>
              <w:t>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көп қабатты тоқыма емес материалдан тігілген баскиім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Дәрігер-отоларинголог болып </w:t>
            </w:r>
            <w:r>
              <w:rPr>
                <w:rFonts w:ascii="Times New Roman"/>
                <w:b w:val="false"/>
                <w:i w:val="false"/>
                <w:color w:val="000000"/>
                <w:sz w:val="20"/>
              </w:rPr>
              <w:t> </w:t>
            </w:r>
            <w:r>
              <w:rPr>
                <w:rFonts w:ascii="Times New Roman"/>
                <w:b w:val="false"/>
                <w:i/>
                <w:color w:val="000000"/>
                <w:sz w:val="20"/>
              </w:rPr>
              <w:t xml:space="preserve">жұмыс істегенде </w:t>
            </w:r>
            <w:r>
              <w:rPr>
                <w:rFonts w:ascii="Times New Roman"/>
                <w:b w:val="false"/>
                <w:i w:val="false"/>
                <w:color w:val="000000"/>
                <w:sz w:val="20"/>
              </w:rPr>
              <w:t>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Дәрігер-паразитолог</w:t>
            </w:r>
            <w:r>
              <w:rPr>
                <w:rFonts w:ascii="Times New Roman"/>
                <w:b w:val="false"/>
                <w:i w:val="false"/>
                <w:color w:val="000000"/>
                <w:sz w:val="20"/>
              </w:rPr>
              <w:t xml:space="preserve">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ішкі сулануға қарсы қабатты зарарсыздандырылған алжапқыш немесе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Дәрігер-патологанатом болып жұмыс істегенде </w:t>
            </w:r>
            <w:r>
              <w:rPr>
                <w:rFonts w:ascii="Times New Roman"/>
                <w:b w:val="false"/>
                <w:i w:val="false"/>
                <w:color w:val="000000"/>
                <w:sz w:val="20"/>
              </w:rPr>
              <w:t>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Патологоанатомиялық бюрода (бөлімшеде) аса қауіпті жұқпалы аурулар қаупі бар мәйіттермен және мәйіт материалдарымен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Мықтылығы жоғары 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Биоматаларды зерттеу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Дәрігер-ревматолог</w:t>
            </w:r>
            <w:r>
              <w:rPr>
                <w:rFonts w:ascii="Times New Roman"/>
                <w:b w:val="false"/>
                <w:i w:val="false"/>
                <w:color w:val="000000"/>
                <w:sz w:val="20"/>
              </w:rPr>
              <w:t> </w:t>
            </w:r>
            <w:r>
              <w:rPr>
                <w:rFonts w:ascii="Times New Roman"/>
                <w:b w:val="false"/>
                <w:i/>
                <w:color w:val="000000"/>
                <w:sz w:val="20"/>
              </w:rPr>
              <w:t>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Пункция жасағанда: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Дәрігер-рентгенолог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 және шұғыл медициналық көмек көрсету бригадасының дәрігері болып жұмыс істегенде қосымша</w:t>
            </w:r>
            <w:r>
              <w:rPr>
                <w:rFonts w:ascii="Times New Roman"/>
                <w:b w:val="false"/>
                <w:i w:val="false"/>
                <w:color w:val="000000"/>
                <w:sz w:val="20"/>
              </w:rPr>
              <w:t>:</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Учаскелер мен желілерге барғанда және шыққанда: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қорғануға арналған астары мақта матадан тігілген костюм (куртка және шолақ комбинезон/немесе шалбар). Табиғи (немесе жасанды) теріден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Дәрігер-стоматолог (жалпы практикадағы дәрігер-стоматолог, балалар стоматологы, стоматолог-ортодонт, стоматолог-ортопед, стоматолог-хирург, стоматолог-периодонтолог)</w:t>
            </w:r>
            <w:r>
              <w:rPr>
                <w:rFonts w:ascii="Times New Roman"/>
                <w:b w:val="false"/>
                <w:i w:val="false"/>
                <w:color w:val="000000"/>
                <w:sz w:val="20"/>
              </w:rPr>
              <w:t> </w:t>
            </w:r>
            <w:r>
              <w:rPr>
                <w:rFonts w:ascii="Times New Roman"/>
                <w:b w:val="false"/>
                <w:i/>
                <w:color w:val="000000"/>
                <w:sz w:val="20"/>
              </w:rPr>
              <w:t>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жеңі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Фотополимераздық шамдармен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Лазерлік жабдықтармен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Дәрігер-токсиколог болып жұмыс істегенде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Дәрігер-травматолог-ортопед</w:t>
            </w:r>
            <w:r>
              <w:rPr>
                <w:rFonts w:ascii="Times New Roman"/>
                <w:b w:val="false"/>
                <w:i w:val="false"/>
                <w:color w:val="000000"/>
                <w:sz w:val="20"/>
              </w:rPr>
              <w:t> </w:t>
            </w:r>
            <w:r>
              <w:rPr>
                <w:rFonts w:ascii="Times New Roman"/>
                <w:b w:val="false"/>
                <w:i/>
                <w:color w:val="000000"/>
                <w:sz w:val="20"/>
              </w:rPr>
              <w:t>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Операциялық орынжайда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хирургиялық зарарсыздандырылған баскиім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Кіреукелі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Дәрігер-трансфузиолог</w:t>
            </w:r>
            <w:r>
              <w:rPr>
                <w:rFonts w:ascii="Times New Roman"/>
                <w:b w:val="false"/>
                <w:i w:val="false"/>
                <w:color w:val="000000"/>
                <w:sz w:val="20"/>
              </w:rPr>
              <w:t> </w:t>
            </w:r>
            <w:r>
              <w:rPr>
                <w:rFonts w:ascii="Times New Roman"/>
                <w:b w:val="false"/>
                <w:i/>
                <w:color w:val="000000"/>
                <w:sz w:val="20"/>
              </w:rPr>
              <w:t>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Дәрігер-уролог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Дәрігер-фтизиатр</w:t>
            </w:r>
            <w:r>
              <w:rPr>
                <w:rFonts w:ascii="Times New Roman"/>
                <w:b w:val="false"/>
                <w:i w:val="false"/>
                <w:color w:val="000000"/>
                <w:sz w:val="20"/>
              </w:rPr>
              <w:t> </w:t>
            </w:r>
            <w:r>
              <w:rPr>
                <w:rFonts w:ascii="Times New Roman"/>
                <w:b w:val="false"/>
                <w:i/>
                <w:color w:val="000000"/>
                <w:sz w:val="20"/>
              </w:rPr>
              <w:t>болып жұмыс істегенде қосымша</w:t>
            </w: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 келген мамандықтағы (саладағы) дәрігер-хирург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немесе тоқыма емес материалдан жасалған 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Іріңді аурулар бөлімшесінде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 (екі қабатты немесе кіреукелі)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Лазерлік жабдықтармен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Дәрігер-сарапшы болып жұмыс істегенде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Дәрігер-эндоскопист</w:t>
            </w:r>
            <w:r>
              <w:rPr>
                <w:rFonts w:ascii="Times New Roman"/>
                <w:b w:val="false"/>
                <w:i w:val="false"/>
                <w:color w:val="000000"/>
                <w:sz w:val="20"/>
              </w:rPr>
              <w:t> </w:t>
            </w:r>
            <w:r>
              <w:rPr>
                <w:rFonts w:ascii="Times New Roman"/>
                <w:b w:val="false"/>
                <w:i/>
                <w:color w:val="000000"/>
                <w:sz w:val="20"/>
              </w:rPr>
              <w:t>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Дәрігер-эпидемиолог</w:t>
            </w:r>
            <w:r>
              <w:rPr>
                <w:rFonts w:ascii="Times New Roman"/>
                <w:b w:val="false"/>
                <w:i w:val="false"/>
                <w:color w:val="000000"/>
                <w:sz w:val="20"/>
              </w:rPr>
              <w:t> </w:t>
            </w:r>
            <w:r>
              <w:rPr>
                <w:rFonts w:ascii="Times New Roman"/>
                <w:b w:val="false"/>
                <w:i/>
                <w:color w:val="000000"/>
                <w:sz w:val="20"/>
              </w:rPr>
              <w:t>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Бокстарда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астары мақта матадан тігілген пижама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кіші медициналық персонал</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қабатты медициналық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былғары туфли немесе тәпішке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туберкулез және алапес ауруларымен ауыратын науқастарға қызмет көрсетумен айналысқанда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халат немесе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шұлық немесе ұзын шұлық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Аса қауіпті жұқпалы аурулар ошақтарына </w:t>
            </w:r>
            <w:r>
              <w:rPr>
                <w:rFonts w:ascii="Times New Roman"/>
                <w:b w:val="false"/>
                <w:i w:val="false"/>
                <w:color w:val="000000"/>
                <w:sz w:val="20"/>
              </w:rPr>
              <w:t>барғанда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астары мақта матадан тігілген комбинезон немесе пижама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шұлық немесе ұзын шұлық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Полиэтиленнен немесе тоқыма емес материалдан тігілген ұзын 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 көрсететін учаскелерге шыққанда (барғанда)</w:t>
            </w:r>
            <w:r>
              <w:rPr>
                <w:rFonts w:ascii="Times New Roman"/>
                <w:b w:val="false"/>
                <w:i w:val="false"/>
                <w:color w:val="000000"/>
                <w:sz w:val="20"/>
              </w:rPr>
              <w:t> </w:t>
            </w:r>
            <w:r>
              <w:rPr>
                <w:rFonts w:ascii="Times New Roman"/>
                <w:b w:val="false"/>
                <w:i/>
                <w:color w:val="000000"/>
                <w:sz w:val="20"/>
              </w:rPr>
              <w:t>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қорғануға арналған астары мақта матадан тігілген костюм (куртка және шолақ комбинезон/немесе шалбар). Табиғи (немесе жасанды) теріден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Дезинфекциялық құралдармен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Инвазивті іс-шараларды өткізгенде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Реанимацияда және интенсивті терапияда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Операциялық орынжайда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туған нәрестелер бөлімінде қызмет көрсету</w:t>
            </w:r>
            <w:r>
              <w:rPr>
                <w:rFonts w:ascii="Times New Roman"/>
                <w:b w:val="false"/>
                <w:i w:val="false"/>
                <w:color w:val="000000"/>
                <w:sz w:val="20"/>
              </w:rPr>
              <w:t> </w:t>
            </w:r>
            <w:r>
              <w:rPr>
                <w:rFonts w:ascii="Times New Roman"/>
                <w:b w:val="false"/>
                <w:i/>
                <w:color w:val="000000"/>
                <w:sz w:val="20"/>
              </w:rPr>
              <w:t>кезінде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Гипс жасайтын бөлмеде</w:t>
            </w:r>
            <w:r>
              <w:rPr>
                <w:rFonts w:ascii="Times New Roman"/>
                <w:b w:val="false"/>
                <w:i w:val="false"/>
                <w:color w:val="000000"/>
                <w:sz w:val="20"/>
              </w:rPr>
              <w:t> </w:t>
            </w:r>
            <w:r>
              <w:rPr>
                <w:rFonts w:ascii="Times New Roman"/>
                <w:b w:val="false"/>
                <w:i/>
                <w:color w:val="000000"/>
                <w:sz w:val="20"/>
              </w:rPr>
              <w:t>жұмыстарды орындағанда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Ангиография және компьютерлік томография кабинеттерінде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және иондаушы сәуле көздерімен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радиоактивтік заттармен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 кБк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10 –нан 100 кБк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Пленкалы материалдан тігілген алжапқыш немесе шолақ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1-ден 10 МБк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шолақ комбинезон не болмаса пневмокостюм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тәпішке немесе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Электрлі шаммен емдеу кабинеттерінде ультрадыбыс емшараларын жасағанда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Бактериологиялық зертханада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Қанды зерттеу</w:t>
            </w:r>
            <w:r>
              <w:rPr>
                <w:rFonts w:ascii="Times New Roman"/>
                <w:b w:val="false"/>
                <w:i w:val="false"/>
                <w:color w:val="000000"/>
                <w:sz w:val="20"/>
              </w:rPr>
              <w:t> </w:t>
            </w:r>
            <w:r>
              <w:rPr>
                <w:rFonts w:ascii="Times New Roman"/>
                <w:b w:val="false"/>
                <w:i/>
                <w:color w:val="000000"/>
                <w:sz w:val="20"/>
              </w:rPr>
              <w:t>кезінде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Микологиялық бөлімшеде және биологиялық материалмен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емдеу физиотерапиялық кабинетінде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Электрмен емдеу физиотерапиялық кабинетінде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Лазерлік жабдықтармен жұмыс істегенде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Балшықпен және сумен емдеу емшараларын</w:t>
            </w:r>
            <w:r>
              <w:rPr>
                <w:rFonts w:ascii="Times New Roman"/>
                <w:b w:val="false"/>
                <w:i w:val="false"/>
                <w:color w:val="000000"/>
                <w:sz w:val="20"/>
              </w:rPr>
              <w:t> </w:t>
            </w:r>
            <w:r>
              <w:rPr>
                <w:rFonts w:ascii="Times New Roman"/>
                <w:b w:val="false"/>
                <w:i/>
                <w:color w:val="000000"/>
                <w:sz w:val="20"/>
              </w:rPr>
              <w:t>жасағанда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Радонды ванналар үшін ерітіндіні дайындағанда: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булы зарарсыздандырғыштармен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беткі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Орталықтандырылған зарарсыздандыру бөлімшесінде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Патологоанатомиялық бюрода (бөлімшеде), мәйіттермен және мәйіт материалдарымен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көзілдірік немесе басты бекітпесі бар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Патологоанатомиялық бюрода (бөлімшеде), аса қауіпті жұқпалы аурулар қаупі бар мәйіттермен және мәйіт материалдарымен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Мықтылығы жоғары 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1бұйым </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Денені бальзамдау және реставрациялау жөніндегі жұмыстарды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биялай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көзілдірік немесе басты бекітпесі бар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Зертханашы-гистолог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Операциялық-биопсиялық материалды кесіп алу бөлмесінде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көзілдірік немесе басты бекітпесі бар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Материалға парафин құю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Шыны препараттарды бояу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Мәйіттерді ашу кезінде санитар болып </w:t>
            </w:r>
            <w:r>
              <w:rPr>
                <w:rFonts w:ascii="Times New Roman"/>
                <w:b w:val="false"/>
                <w:i w:val="false"/>
                <w:color w:val="000000"/>
                <w:sz w:val="20"/>
              </w:rPr>
              <w:t> </w:t>
            </w:r>
            <w:r>
              <w:rPr>
                <w:rFonts w:ascii="Times New Roman"/>
                <w:b w:val="false"/>
                <w:i/>
                <w:color w:val="000000"/>
                <w:sz w:val="20"/>
              </w:rPr>
              <w:t>жұмыс істегенде:</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аурулар және туберкулез бөлімшелерінде дезинфекция жасағанда және сумен тазалау кезінде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Санөткізгіштің дезинфекциялық камераларында және кір бөлімшелерде қызмет көрсеткенде:</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қабаты бар 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туфли немесе тәпішке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шұлық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аурулар және туберкулез бөлімшелерінде қышқылдар салынған ыдыстарды жуған кезде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су мен қан сіңдірмейтін қасиеті бар, ішкі сулануға қарсы қабатты зарарсыздандырылған алжапқыш немесе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Ыдыс жуған кезде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сырттағы жұмыстарда және от жағылмаған үй-жайларда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Санитарлық авиация станциясында дәрігер болып жұмыс істегенде ұшақтарда (тікұшақтарда) ұшқанда медициналық көмек көрсету кезінде:</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от жағылмаған үй-жайларда жұмыс істегенде психиатриялық аурухананың пациенттері үшін консультациялар берген кезде, серуендеткенде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Қысқы жыл мезгілінде ауылдық жерде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Серологиялық зертханаларда жұмыс істегенде жануарларды өлтіргенде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көзілдірік немесе басты бекітпесі бар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Скабиозориде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Операциялық орынжайда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терапиясы жөніндегі инструктор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аурулар және туберкулез бөлімшелерінде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ішкі сулануға қарсы қабатты зарарсыздандырылған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Химиялық заттармен және цитостатиктермен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резеңке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материалдан жасалған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меңгерушісі (зертханашы, ғылыми қызметкер)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50%-ға дейін қышқыл мен сілті концентрациясы ерітіндісімен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Уытты заттармен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80%-дан астам концентрациялы қышқылдармен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Қышқылдардан қорғайтын костюм (куртка және шалбар) немесе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Патогендігі 3-4 топтардағы микроорганизмдермен, химиялық реактивтермен, антибиотиктермен, клиникалық материалмен, жануарлармен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Патогендігі 1-2 топтардағы микроорганизмдермен, химиялық реактивтермен, антибиотиктермен, клиникалық материалмен, жануарлармен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дәрежелі биологиялық қорғанышы бар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пижама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Санитарлық-гигиеналық тексерулерді, өлшемдер мен зерттеулерді жүргізгенде, сынамаларды іріктеп алғанда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қабаты бар астары мақта матадан тігілген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материалды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(беруштер)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Бактериологиялық зертханада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туфли немесе тәпішке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Клиникалық-диагностикалық зертханада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материалдан тігілген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булы зарарсыздандырғыштармен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48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Бокстарда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зертханашы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пленкаларын шығарғанда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аурулармен ауыратын науқастарға қызмет көрсету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технигі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(беруштер)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Дезинфектор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мақталы негізді комбинезон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шұлық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8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аурулар ошағында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сыныпты биологиялық қорғанышты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Дезактивациялық камералар үй-жайларында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матадан тігілген қолғап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сырттағы жұмыстарда ашық жерде дезактивациялық камераларда және 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ағытылмалы 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Энцефалиттің табиғи ошақтарында тексеру жүргізгенде және аумақтарын өңдегенде: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Энцифалитке қарсы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сарапшы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ағытылмалы 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 энтомолог, зоолог, микробиолог, ветеринарлық дәрігер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баскиім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Бокста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қабатты медициналық маска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Аса қауіпті жұқпалы аурулар ошақтарына барғанда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биологиялық қорғанышты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Жабық режим жағдайларында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үлгідегі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 немесе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шұлық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сырттағы жұмыстарда және от жағылмайтын үй-жайларда</w:t>
            </w:r>
          </w:p>
          <w:p>
            <w:pPr>
              <w:spacing w:after="20"/>
              <w:ind w:left="20"/>
              <w:jc w:val="both"/>
            </w:pPr>
            <w:r>
              <w:rPr>
                <w:rFonts w:ascii="Times New Roman"/>
                <w:b w:val="false"/>
                <w:i/>
                <w:color w:val="000000"/>
                <w:sz w:val="20"/>
              </w:rPr>
              <w:t>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ағытылмалы 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50%-ға дейін қышқыл мен сілті концентрациясы ерітіндісімен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Уытты заттармен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80%-дан астам қышқыл мен сілті концентрациясымен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Қышқылдардан қорғайтын костюм немесе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қабаты бар астары мақта матадан тігілген баскиім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Патогендігі 3-4 топтағы микроорганизмдермен, химиялық реактивтермен, антибиотиктермен, клиникалық материалмен, жануарлармен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Сырғанамайтын протекторлы былғары туфли немесе тәпішке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Патогендігі 1-2 топтағы микроорганизмдермен, химиялық реактивтермен, антибиотиктермен, клиникалық материалмен, жануарлармен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дәрежелі биологиялық қорғанышты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Санитарлық-гигиеналық тексерулерді, өлшемдер мен зерттеулерді жүргізгенде, сынамаларды іріктеп алғанда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материалды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(беруштер)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радиоактивтік заттармен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 кБк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10 -нан 100 кБк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Пленкалы материалдан тігілген алжапқыш немесе шолақ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Жиынтық белсенділігі 1-ден 10 МБк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шолақ комбинезон не болмаса пневмокостюм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тәпішке немесе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Виварий қызметкері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астары мақта матадан тігілген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материалмен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биологиялық қорғанышты костюм (куртка және шолақ комбинезон/немесе шалбар)</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сырттағы жұмыстарда және 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Тағайындаушы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Химиялық заттармен және цитостатикпен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Дәріхана қоймасында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табиғи былғары бәтеңке (немесе етік)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астарлы куртка немесе жилет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Провизор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Химиялық уытты заттармен және цитостатиктермен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резеңкелі туфли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Дәріхана қоймасында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астарлы куртка немесе жилет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Дәрілік заттарды орау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Химиялық уытты заттармен және цитостатиктермен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резеңкелі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Дәріхана қоймасында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астарлы куртка немесе жилет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сырттағы жұмыстарда және от жағылмайтын үй-жайларда</w:t>
            </w:r>
          </w:p>
          <w:p>
            <w:pPr>
              <w:spacing w:after="20"/>
              <w:ind w:left="20"/>
              <w:jc w:val="both"/>
            </w:pPr>
            <w:r>
              <w:rPr>
                <w:rFonts w:ascii="Times New Roman"/>
                <w:b w:val="false"/>
                <w:i/>
                <w:color w:val="000000"/>
                <w:sz w:val="20"/>
              </w:rPr>
              <w:t>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бикесі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Кір киіммен және басқа да жұмсақ мүкәммалмен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Радионуклидтермен ластанған кір киіммен және басқа да жұмсақ мүкәммалмен </w:t>
            </w:r>
          </w:p>
          <w:p>
            <w:pPr>
              <w:spacing w:after="20"/>
              <w:ind w:left="20"/>
              <w:jc w:val="both"/>
            </w:pPr>
            <w:r>
              <w:rPr>
                <w:rFonts w:ascii="Times New Roman"/>
                <w:b w:val="false"/>
                <w:i/>
                <w:color w:val="000000"/>
                <w:sz w:val="20"/>
              </w:rPr>
              <w:t>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Зарарсыздандыру құралдарымен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Туберкулез және жұқпалы аурулар бөлімшелерінде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туфли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 сырттағы жұмыстарда және 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кептіретін қондырғылардағы аппаратшы, үтіктеуші, бақылаушы, таңбалаушы, қабылдаушы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астары мақта матадан тігілген халат немесе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баскиім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Кір киімдерді қабылдау және сұрыптау бөлімшелерінде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жуу машиналарының операторы, центрифугаларда киім-кешектерді сығушы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астары мақта матадан тігілген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Протезист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Сырғанамайтын протекторлы профилактикалық туфли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аурулар, туберкулезге қарсы, психиатриялық және алапеске қарсы мекемелерде науқастарға қызмет көрсету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Лифтші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аурулар немесе туберкулезге қарсы бөлімшеде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 мен ампулаларды жуушы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резеңкелі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ауысымға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Қоймашы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Дәріхана қоймасында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жилет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костюм (куртка және шалбар немесе шолақ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Күкірт сутегі, радонды және басқа да минералды суларды жіберу және қыздыру, жөндеу кезінде және оларды ванналар мен себезгілерге жібергенде, сондай-ақ штольняларда қызмет көрсету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Туберкулез және жұқпалы аурулар бөлімшелерінде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 тазалаушы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құралдарының қозғалысы аймағында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Патологоанатомиялық материалдарды шығарғанда, урналарды, аула қоқыс жинағыштарын тазалағанда, жуғанда және зарарсыздандырғанда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су мен қан сіңдірмейтін қасиеті бар, ішкі сулануға қарсы қабатты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қызметтік үй-жайларды тазалаушы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Пленкалы материалдардан жасалған бұйымдарды тігу жөніндегі жұмыстар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Инженер-программист</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сәулесі көздерімен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Радионуклидті зертханада иондаушы сәуле көздерімен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шолақ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және бақылау-өлшеу аспаптарының инженері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құрақ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Күкірт сутегі, радонды және басқа да минералды суларды жіберу және қыздыру, жөндеу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инженері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костюм (куртка+шолақ комбинезон/немесе шалбар)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костюм (куртка+шолақ комбинезон/немесе шалбар)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мақталы негізді биялай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 (куртка және шолақ комбинезон/ немесе шалбар)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48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Автомобильді жөндеу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сіңдірмейтін қабаты бар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қабатты медициналық маска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астарлы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 xml:space="preserve">1 жұп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жұмысшы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48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Туберкулез және жұқпалы аурулар бөлімшелерінде қоқыс жағу пештерінде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Оттан қорғайтын қабаты бар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Балшықты өндіру, өңдеу және оны балшықпен емдеу орындарына дейін тасымалдау жөніндегі жұмыстарда: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өткізбейтін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Балшықпен емдеу орындарында брезенттерді жууда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Жүк тиеу-түсіру жұмыстарында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278"/>
        <w:gridCol w:w="4888"/>
        <w:gridCol w:w="220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Байланыс саласындағы қызметкерлерге</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Антеннашы-мачташы,электрмеханик, РРЖ байланыс станциондық жабдықтың электромонтері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Әуедегі және кәбілдік желі құрылысын жөндеу, қайта қалпына келтіру және салу, пайдаланушылық-техникалық қызмет көрсету жұмыстарын тікелей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мен жарыққа шағылысатын элементтері бар мақта (немесе қоспа) матадан тігілген костюм (куртка+ шалбар/немесе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етік).Май мен бензин сіңдірмейтін, сырғанамайтын және тозуға төзімді протекторлы табанды.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шлем астынан киетін баскиімі бар 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матадан тігілген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Қысқы кезеңде сырттағы жұмыстарды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костюм (куртка+шалбар/немесе шолақ комбинезон). Астары табиғи немесе жасанды теріден жасалған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қысқы шлем астынан киетін жылы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Сырғанамайтын және тозуға төзімді протекторлы табанды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төменгі температурадан қорғайтын қысқы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Биік таулы аудандарда, таулы жерлерде, адырларда жұмыс істегенде және үнемі тайғақ болғанда қосымша</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бәтеңкенің орнына альпинистік бәтеңке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суланбайтын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Биіктіктегі жұмыстарға арналған сақтандыру жүйесі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Дымқыл топырақта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жерлерде, жұмысшы кенттері мен қала маңындағы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бәтеңке (немесе етік/қонышсыз етік) орнына керзі етік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Антенна-мачталық құрылыстардағы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 электрмеханик, радиолокация және байланыс жөніндегі инженер, радио және телевизия құралдарының инженері</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матадан тігілген жылы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Қысқы кезеңде сыртқы станциялық жабдықтарға күтім жасағанда</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куртка. Астары ағытылмалы, табиғи (немесе жасанды) теріден жасалған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шалбар (немесе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бензинге төзімді, сырғанамайтын және тозуға төзімді протекторлы, қатты металл тұмсықты, тесуге қарсы металдан жасалған ұлтарағы бар табанды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жасанды) теріден тігілген тымақ-құлақшын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(электроника) инженері, «инженер программист (программист)»</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Биіктіктегі жұмыстарды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бәтеңке).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резеңке биялай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кезекті </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 дәнекерлеуші; байланыстың кәріз құрылысының электромонтері, радиоландыру және телефон байланысының желілік құрылысының электромонтері, байланыс торабы және жоғары кернеу әуе желісін монтаждау бойынша желіші-электромонтер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Әуедегі және кәбілдік желі құрылысын жөндеу, қайта қалпына келтіру және салу, пайдаланушылық-техникалық қызмет көрсету жұмыстарын орындағанда: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ластанулардан қорғауға арналған мақта (немесе қоспа) матадан тігілген костюм (куртка+шалбар) немесе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бір қабатты шлем астынан киетін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Кәріз құбырларында кәбілдерді дәнекерлеу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матадан тігілген костюм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Сырттағы кәбілдерді дәнекерлеу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(немесе қоспа) матадан тігілген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төзімді қабаты бар резеңкеленген матадан тігілген биялай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Қыста сыртта жұмыс істегенде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куртка. Астары ағытылмалы, табиғи (немесе жасанды) теріден жасалған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шалбар (немесе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қысқы шлем астынан киетін жылы баскиім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ОҚК су сіңдірмейтін бахилалары бар пима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Алмалы-салмалы саусаққаптары бар поливинилхлорид (немесе брезент) алақандығы бар қалыңдатылған төменгі температурадан қорғайтын қысқы биялай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суланбайтын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Биіктіктегі жұмыстарға арналған сақтандыру жүйесі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Газаэрозольге қарсы респиратор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(немесе көп рет пайдаланылатын шуылға қарсы жапсырма)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(немесе 1 жұп) </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Сулы топырақтардағы жұмыстарды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ОҚК типті резеңкеленген матадан тігілген костюм (немесе батпаққа киетін 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(немесе 1 жұп) </w:t>
            </w:r>
          </w:p>
          <w:p>
            <w:pPr>
              <w:spacing w:after="20"/>
              <w:ind w:left="20"/>
              <w:jc w:val="both"/>
            </w:pPr>
            <w:r>
              <w:rPr>
                <w:rFonts w:ascii="Times New Roman"/>
                <w:b w:val="false"/>
                <w:i w:val="false"/>
                <w:color w:val="000000"/>
                <w:sz w:val="20"/>
              </w:rPr>
              <w:t>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жерлерде, жұмысшы кенттері мен қала маңында жұмыстарды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бәтеңке (немесе етік/қонышсыз етік) орнына керзі етік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Антенна-мачталық құрылыстардағы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Биік таулы аудандардағы жұмыстарда: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орнына альпинистік бәтеңке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персонал: инженер, электрмеханик, электромонтер, электронды-есептеуіш машинаның операторы, байланыс жүйелерi коммутациялық - таратушы жабдық қызметкерлері</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қаптамасы бар қорғаныш көзілдірік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 (немесе боты)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Автоматтық телефондық станцияда, автоматтық залдарда,</w:t>
            </w:r>
            <w:r>
              <w:rPr>
                <w:rFonts w:ascii="Times New Roman"/>
                <w:b w:val="false"/>
                <w:i w:val="false"/>
                <w:color w:val="000000"/>
                <w:sz w:val="20"/>
              </w:rPr>
              <w:t> </w:t>
            </w:r>
            <w:r>
              <w:rPr>
                <w:rFonts w:ascii="Times New Roman"/>
                <w:b w:val="false"/>
                <w:i/>
                <w:color w:val="000000"/>
                <w:sz w:val="20"/>
              </w:rPr>
              <w:t>байланыс жүйелерi коммутациялық - таратушы жабдықтарда, өндірістік-техникалық зертханаларда жұмыстарды ұйымдастырғанда қосымша</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қолдау және сапалы қызмет көрсету ақпараттық орталығының телефонистері мен операторлары, оперативтік басқару орталығының қызметкерлері, техникалық пайдалану орталығының қызметкерлері</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қаптамасы бар қорғаныш көзілдірік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Радиооператор, инженер, электромонтер, байланыс электрмеханигі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Әуедегі және кәбілдік желі құрылысын жөндеу, пайдаланушылық-техникалық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(немесе қоспа) матадан тігілген костюм (куртка+шалбар/немесе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бір қабатты шлем астынан киетін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Кәбілдерді дәнекерлеу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қорғауға арналған мақта (немесе қоспа) матадан тігілген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Станциялық жабдықтар мен аппаратураны жөндеу, монтаждау және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ластанулардан қорғауға арналған мақта матадан тігілген халат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Сырғанамайтын және тозуға төзімді протекторлы былғары тәпішке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Телеорталықтарда, радиостанциялар мен жөндеу шеберханаларында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Автоматтық залдарда, байланыс жүйелерi коммутациялық - таратушы жабдықтар мен реттегіштерде пайдаланушылық қызметтерді көрсету кезінде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ластанулардан қорғауға арналған мақта матадан тігілген халат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тәпішке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Пошталық байланыс жабдықтарын жөндеу және техникалық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(немесе қоспа) матадан тігілген халат (немесе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(немесе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Пошталық байланыстың түпкілікті және абоненттік пункттерінде, қалалық бөлімдерінде аппаратураға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мен капюшоны бар суланбайтын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Электрлік қоректендіру қондырғыларында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доғасы разрядтарының әсерінен қорғануға арналған мақта (немесе қоспа) матадан тігілген костюм (куртка+шалбар)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Аккумуляторлық батареяларға техникалық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ерітінділерінен қорғануға арналған мақта (немесе қоспа) матадан тігілген костюм (куртка+шалбар)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кезекті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көкірекшесі бар резеңкеленген (немесе қышқылға төзімді полимер қаптамасы бар) алжапқыш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кезекті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Қыста сыртта жұмыс істегенде: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куртка. Астары ағытылмалы, табиғи (немесе жасанды) теріден жасалған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қысқы шлем астынан киетін жылы баскиім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табанды, табанында тоқ өткізетін шеге және басқа да тоқ өткізетін элементтер жоқ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Жазда сыртта жұмыс істегенде: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қорғауға арналған мақта (немесе қоспа) матадан тігілген костюм (куртка+шалбар/ 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табанды,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бар суланбайтын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Аэрозольге қарсы респиратор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Дымқыл топырақтағы жұмыстарда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жерлерде, жұмысшы кенттері мен қала маңында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орнына керзі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Антенна-мачталық құрылыстардағы</w:t>
            </w:r>
            <w:r>
              <w:rPr>
                <w:rFonts w:ascii="Times New Roman"/>
                <w:b w:val="false"/>
                <w:i w:val="false"/>
                <w:color w:val="000000"/>
                <w:sz w:val="20"/>
              </w:rPr>
              <w:t> </w:t>
            </w:r>
            <w:r>
              <w:rPr>
                <w:rFonts w:ascii="Times New Roman"/>
                <w:b w:val="false"/>
                <w:i/>
                <w:color w:val="000000"/>
                <w:sz w:val="20"/>
              </w:rPr>
              <w:t xml:space="preserve">жұмысты ұйымдастырғанда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Биік таулы аудандардағы жұмыстарда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орнына альпинистік бәтеңке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электрмеханигі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Электрлік қоректендіру қондырғыларындағы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доғасы разрядтарынан қорғайтын мақта (немесе</w:t>
            </w:r>
            <w:r>
              <w:rPr>
                <w:rFonts w:ascii="Times New Roman"/>
                <w:b w:val="false"/>
                <w:i w:val="false"/>
                <w:color w:val="000000"/>
                <w:sz w:val="20"/>
              </w:rPr>
              <w:t> </w:t>
            </w:r>
            <w:r>
              <w:rPr>
                <w:rFonts w:ascii="Times New Roman"/>
                <w:b w:val="false"/>
                <w:i w:val="false"/>
                <w:color w:val="000000"/>
                <w:sz w:val="20"/>
              </w:rPr>
              <w:t>қоспа)</w:t>
            </w:r>
            <w:r>
              <w:rPr>
                <w:rFonts w:ascii="Times New Roman"/>
                <w:b w:val="false"/>
                <w:i w:val="false"/>
                <w:color w:val="000000"/>
                <w:sz w:val="20"/>
              </w:rPr>
              <w:t> </w:t>
            </w:r>
            <w:r>
              <w:rPr>
                <w:rFonts w:ascii="Times New Roman"/>
                <w:b w:val="false"/>
                <w:i w:val="false"/>
                <w:color w:val="000000"/>
                <w:sz w:val="20"/>
              </w:rPr>
              <w:t>матадан тігілген костюм</w:t>
            </w:r>
            <w:r>
              <w:rPr>
                <w:rFonts w:ascii="Times New Roman"/>
                <w:b w:val="false"/>
                <w:i w:val="false"/>
                <w:color w:val="000000"/>
                <w:sz w:val="20"/>
              </w:rPr>
              <w:t> </w:t>
            </w:r>
            <w:r>
              <w:rPr>
                <w:rFonts w:ascii="Times New Roman"/>
                <w:b w:val="false"/>
                <w:i w:val="false"/>
                <w:color w:val="000000"/>
                <w:sz w:val="20"/>
              </w:rPr>
              <w:t xml:space="preserve">(куртка+шалбар/немесе шолақ комбинезон)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Аккумуляторлық батареяларға күтім жасау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сілті ерітінділерінен қорғауға арналған мақта (немесе</w:t>
            </w:r>
            <w:r>
              <w:rPr>
                <w:rFonts w:ascii="Times New Roman"/>
                <w:b w:val="false"/>
                <w:i w:val="false"/>
                <w:color w:val="000000"/>
                <w:sz w:val="20"/>
              </w:rPr>
              <w:t> </w:t>
            </w:r>
            <w:r>
              <w:rPr>
                <w:rFonts w:ascii="Times New Roman"/>
                <w:b w:val="false"/>
                <w:i w:val="false"/>
                <w:color w:val="000000"/>
                <w:sz w:val="20"/>
              </w:rPr>
              <w:t>қоспа)</w:t>
            </w:r>
            <w:r>
              <w:rPr>
                <w:rFonts w:ascii="Times New Roman"/>
                <w:b w:val="false"/>
                <w:i w:val="false"/>
                <w:color w:val="000000"/>
                <w:sz w:val="20"/>
              </w:rPr>
              <w:t> </w:t>
            </w:r>
            <w:r>
              <w:rPr>
                <w:rFonts w:ascii="Times New Roman"/>
                <w:b w:val="false"/>
                <w:i w:val="false"/>
                <w:color w:val="000000"/>
                <w:sz w:val="20"/>
              </w:rPr>
              <w:t>матадан тігілген костюм</w:t>
            </w:r>
            <w:r>
              <w:rPr>
                <w:rFonts w:ascii="Times New Roman"/>
                <w:b w:val="false"/>
                <w:i w:val="false"/>
                <w:color w:val="000000"/>
                <w:sz w:val="20"/>
              </w:rPr>
              <w:t> </w:t>
            </w:r>
            <w:r>
              <w:rPr>
                <w:rFonts w:ascii="Times New Roman"/>
                <w:b w:val="false"/>
                <w:i w:val="false"/>
                <w:color w:val="000000"/>
                <w:sz w:val="20"/>
              </w:rPr>
              <w:t>(куртка+шалбар/немесе шолақ комбинезон)</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Қышқыл-сілтіден қорғайтын қабаты мен көкірекшесі бар резеңкеленген қорғаныш алжапқыш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кезекті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Қыста сыртта жұмыс істегенде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қалың костюм (куртка+шалбар/немесе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қысқы шлем астынан киетін жылы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тігіссіз резеңке биялай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резеңке кебіс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Аэрозольге қарсы респиратор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Радиоландыру станциялық жабдықтарының электромонтері</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матадан тігілген костюм (куртка+шалбар/немесе шолақ комбинезон) (немесе 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шлем астынан киетін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Қыста сыртта жұмыс істегенде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қорғауға арналған мақта матадан тігілген қалың қысқы костюм (куртка+шалбар/немесе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қысқы шлем астынан киетін жылы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Капюшоны бар суланбайтын жадағай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Дымқыл жағдайларда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радио торабының станциялық жабдықтарының электромонтері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Желі құрылысын жөндеу, қайта қалпына келтіру және салу, пайдаланушылық-техникалық қызмет көрсету жұмыстарын тікелей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матадан тігілген костюм (куртка+шалбар/немесе шолақ комбинезон) (немесе 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 табанды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мақта матадан тігілген бір қабатты шлем астынан киетін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Қыста сыртта жұмыс істегенде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қалың костюм (куртка+шалбар/немесе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 астынан киетін жылы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бар суланбайтын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белдігі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Үйжайдағы станциялық жабдықтарға күтім жасау жұмыстарында қосымша</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электрмеханик,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Телеграф байланыстарын жөндеу, қалпына келтіру, пайдаланушылық-техникалық қызмет көрсету жұмыстарын орындағанда</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ластанулардан қорғануға арналған 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Байланыс бөлімшелерінде, түпкілікті және абоненттік пункттерінде аппаратураға күтім жасау жұмыстарын орындағанда: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матадан тігілген костюм (куртка+шалбар/немесе 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 табанды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телевизия жабдықтарының электромонтері</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мақта (немесе қоспа) матадан тігілген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мақта матадан тігілген бір қабатты шлем астынан киетін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Қыста сыртта жұмыс істегенде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және электростатикалық өрістердің зиянды әсерінен қорғайтын экрандаушы қасиеті бар сигналдық мақта матадан тігілген қалың комбинезон (немесе аралас матадан тігілген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 астынан киетін жылы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суланбайтын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шынысы бар бетті қорғайтын қалқанша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Дымқыл топырақта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жерлерде, жұмысшы кенттері мен қала маңындағы</w:t>
            </w:r>
            <w:r>
              <w:rPr>
                <w:rFonts w:ascii="Times New Roman"/>
                <w:b w:val="false"/>
                <w:i w:val="false"/>
                <w:color w:val="000000"/>
                <w:sz w:val="20"/>
              </w:rPr>
              <w:t> </w:t>
            </w:r>
            <w:r>
              <w:rPr>
                <w:rFonts w:ascii="Times New Roman"/>
                <w:b w:val="false"/>
                <w:i/>
                <w:color w:val="000000"/>
                <w:sz w:val="20"/>
              </w:rPr>
              <w:t xml:space="preserve">жұмысты ұйымдастырғанда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бәтеңке (немесе етік/қонышсыз етік) орнына керзі етік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Антенна-мачталық құрылыстардағы</w:t>
            </w:r>
            <w:r>
              <w:rPr>
                <w:rFonts w:ascii="Times New Roman"/>
                <w:b w:val="false"/>
                <w:i w:val="false"/>
                <w:color w:val="000000"/>
                <w:sz w:val="20"/>
              </w:rPr>
              <w:t> </w:t>
            </w:r>
            <w:r>
              <w:rPr>
                <w:rFonts w:ascii="Times New Roman"/>
                <w:b w:val="false"/>
                <w:i/>
                <w:color w:val="000000"/>
                <w:sz w:val="20"/>
              </w:rPr>
              <w:t>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Биік таулы аудандардағы жұмыстарда: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орнына альпинистік бәтеңке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өндірістік–техникалық және ұйымдастыру мәселелері жөніндегі инспектор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Кәсіпорындарды, филиалдар мен олардың құрылымдық бөлімшелерін үнемі бақылауды жүзеге асырғанда: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металл тұмсықты 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Қалыңдатылған қабаты бар костюм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жөндеу бойынша 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 байланысы механизмдері мен жабдықтарын жөндеу және техникалық қызмет көрсетумен айналысқанда: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r>
              <w:br/>
            </w:r>
            <w:r>
              <w:rPr>
                <w:rFonts w:ascii="Times New Roman"/>
                <w:b w:val="false"/>
                <w:i w:val="false"/>
                <w:color w:val="000000"/>
                <w:sz w:val="20"/>
              </w:rPr>
              <w:t>
 </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 алмасу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трактта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 тон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қабаты бар мақта матадан тігілген қалыңдатылған куртка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пимаға киілетін кебіс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 (нысанды киімді алмайтындар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Пошталық вагондар арқылы пошта алмасу жөніндегі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түсіретін элементтері бар сигналдық кеудеше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Экспедициялық (адрес басушы) машиналарда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жерде посылкаларды тиеу, түсіру және мөрлерді өңдеу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пимаға киілетін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кезекті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Поштаны бөліп тарату және жауып тастау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Аударуды бақылау бюросында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Посылкаларды қабылдау және беру жөніндегі</w:t>
            </w:r>
          </w:p>
          <w:p>
            <w:pPr>
              <w:spacing w:after="20"/>
              <w:ind w:left="20"/>
              <w:jc w:val="both"/>
            </w:pPr>
            <w:r>
              <w:rPr>
                <w:rFonts w:ascii="Times New Roman"/>
                <w:b w:val="false"/>
                <w:i/>
                <w:color w:val="000000"/>
                <w:sz w:val="20"/>
              </w:rPr>
              <w:t>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жұмысшы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Көшеде орнатылған телефон-автоматтар кабиналарын тазалау және жуу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Поштаны және мөрлерді сұрыптау жөніндегі жұмыстарды орындаушы: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орындағанда: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өндірістік үй-жайларды тазалаушы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және өндірістік үй-жайларды тазалау жөніндегі</w:t>
            </w:r>
            <w:r>
              <w:rPr>
                <w:rFonts w:ascii="Times New Roman"/>
                <w:b w:val="false"/>
                <w:i w:val="false"/>
                <w:color w:val="000000"/>
                <w:sz w:val="20"/>
              </w:rPr>
              <w:t> </w:t>
            </w:r>
            <w:r>
              <w:rPr>
                <w:rFonts w:ascii="Times New Roman"/>
                <w:b w:val="false"/>
                <w:i/>
                <w:color w:val="000000"/>
                <w:sz w:val="20"/>
              </w:rPr>
              <w:t>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пайдаланылатын жерлерді жуғанда: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металл тұмсықты резеңке етік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 мен мөрлерді сүйемелдеу және алмасу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трактта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және ІІ белдеулердегі шолақ тон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белдеудегі тұлып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жылға </w:t>
            </w:r>
          </w:p>
          <w:p>
            <w:pPr>
              <w:spacing w:after="20"/>
              <w:ind w:left="20"/>
              <w:jc w:val="both"/>
            </w:pPr>
            <w:r>
              <w:rPr>
                <w:rFonts w:ascii="Times New Roman"/>
                <w:b w:val="false"/>
                <w:i w:val="false"/>
                <w:color w:val="000000"/>
                <w:sz w:val="20"/>
              </w:rPr>
              <w:t xml:space="preserve">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Пиманың сыртынан киетін кебіс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 (нысанды киімді алмайтындар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Пошталық вагондар арқылы пошта алмасу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түсіретін элементтері бар сигналдық кеудеше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қызметте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Пошталық жөнелтілімдерді, жеделхаттарды, мерзімдік басылымдарды жаяу жеткізу және хаттарды пошталық жәшіктерден алу жөніндегі жұмыстады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 бәтеңке (немесе етік). Табаны май мен су сіңдірмейтін және сырғанамайтын әрі тозуға төзімді протекторлы, тұмсығы қатты металдан жасалған немесе шолақ бәтеңке, туфли (жазда)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жерлерде, жұмысшы кенттерде және қала маңында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бәтеңкенің орнына керзі етік немесе қатты металл тұмсықты резеңке етік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Посылкаларды жеткізу жөніндегі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3-белдеуде шолақ тон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Тұтас металдан жасалған вагондарды күтіп-ұстағанда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кезекті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Пошталық вагондарды аралап жүретін жұмыскерге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Лавсан-вискозалы қабаты қалыңдатылған куртка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тауарларды сатушы; дүңгіршек сатушысы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Дүңгіршектерде жұмыс істегенде: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қыздыру жинағы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Пошталық жөнелтілімдер мен өндірістік мөрлерді (барлық кластардағы) сұрыптаушы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саусақты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жерде посылкаларды тиеу, түсіру және олардың мөрлерін өңдеу жөніндегі жұмыстармен айналысқанда: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Пимаға киілетін кебіс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Фельдъегерь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Трактарда және әуежайларда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трактарда жұмыс істегенде қосымша: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 белдеулердегі шолақ тон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белдеудегі тұлып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 (нысанды киімді алмайтындар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желілерде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Тұлыптың немесе шолақ тонның орнына теріден тігілген комбинезон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Күзет-өрт сигналдарының</w:t>
            </w:r>
            <w:r>
              <w:rPr>
                <w:rFonts w:ascii="Times New Roman"/>
                <w:b w:val="false"/>
                <w:i/>
                <w:color w:val="000000"/>
                <w:sz w:val="20"/>
              </w:rPr>
              <w:t xml:space="preserve"> э</w:t>
            </w:r>
            <w:r>
              <w:rPr>
                <w:rFonts w:ascii="Times New Roman"/>
                <w:b w:val="false"/>
                <w:i w:val="false"/>
                <w:color w:val="000000"/>
                <w:sz w:val="20"/>
              </w:rPr>
              <w:t>лектромонтері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Күзет-өрт сигналдарын беру қызметтерін көрсеткенде: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Электромагниттік және электростатикалық өрістердің зиянды әсерлерінен, сондай-ақ жалпы өндірістік ластанулар мен механикалық әсерлерден қорғану үшін экрандау қасиеттері бар мақта матадан тігілген жазғы костюм (куртка+шалбар/шолақ комбинизон)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бәтеңке (немесе шолақ етік). Табаны май мен бензинге төзімді сырғанамайтын және тозуға төзімді протекторлы, тоқ өткізетін шегелері мен басқа да тоқ өткізетін элементтері жоқ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мақтадан тігілген кепи (немесе берет)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қабатты, қызуға төзімді шлем астынан киетін баскиім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брезентті алақандығы бар мақта матадан тігілген, жұмысқа арналған қолғап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заңымдануларға төзімді тұтас тоқылған (немесе кевларлы) тоқыма биялай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Қысқы кезеңде сырттағы жұмыстарды ұйымдастырғанда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қалындатылған шлем астынан киетін баскиім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Қызуға төзімді және аязға төзімді табиғи (немесе жасанды) былғары бәтеңке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Қалыңдатылған алақандығы бар төменгі температурадан қорғайтын қысқы биялай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Түссіз көрінетін шынысы бар бетті қорғайтын қалқанша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тігіссіз резеңке биялай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реңзеке кебіс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түсіретін элементтері бар сигналдық кеудеше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белдігі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 мен кәбілдерді лактаушы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мақта матадан тігілген алжапқыш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Телемұнараларда жылдам көтерілетін лифтілерді қолдау жұмыстарымен айналысқанда: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Қалыңдатылған қабаты бар костюм (куртка+шалбар/шолақ комбинезон)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жинақ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4020"/>
        <w:gridCol w:w="4705"/>
        <w:gridCol w:w="307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Тұрғын үй-коммуналдық шаруашылық саласының қызметкерлеріне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Трамвай-троллейбус шаруашылығы</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Шайырлаушы (сіңіруші)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w:t>
            </w:r>
          </w:p>
          <w:p>
            <w:pPr>
              <w:spacing w:after="20"/>
              <w:ind w:left="20"/>
              <w:jc w:val="both"/>
            </w:pPr>
            <w:r>
              <w:rPr>
                <w:rFonts w:ascii="Times New Roman"/>
                <w:b w:val="false"/>
                <w:i w:val="false"/>
                <w:color w:val="000000"/>
                <w:sz w:val="20"/>
              </w:rPr>
              <w:t xml:space="preserve">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Бандаждаушы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жүргізушісі; троллейбус жүргізушісі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жағылмайтын вагондарда (кабиналарда, машиналарда) жұмыс істегенде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Депо ішіндегі және оның аумағынан тысқары жерлерде вагондарды айдап әкелу, сыннан өткізу және орналастыру жөніндегі маневрлік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постының кезекшісі (аға)</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қозғалыс қауіпсіздігі жөніндегі ревизор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Сырлаушы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Пульверизатормен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Зумпфты агрегат машинисі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Жылжылмалы құраманы жуушы-тазартушы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 (немесе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монтері; жолдар мен жасанды құрылыстарды аралап шығушы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 жапсырушы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Ұсақтаушы автоматтар операторы; электронды-есептеу машиналарының операторы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бұйымдардағы сіңіруші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Арамен, қол арамен және станокпен кесуші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костюм (куртка+шалбар/шолақ комбинезон)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металды өңдеудегі рессоршы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Термитті дәнекерлеудегі дәнекерлеуші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Орларда жұмыс істегенде, түнгі және профилактикалық тексерулерде: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жинау жұмыстарындағы слесарь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Нұсқауларды және жол конструкцияларын жасау, жинау, монтаждау және жөндеу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құраманы жөндеуші слесарь; электр жабдықтарын жөндеуші слесарь-электрші; электр жабдықтарын жөндеу және күтіп-ұстаудағы электромонтер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Желілер мен соңғы станцияларда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Орларда жұмыс істегенде, түнгі және профилактикалық тексерулерде: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құрастырушы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қызметтік үй-жайларды тазартушы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Орларды тазарту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 желілердегі электр монтажшы; жоғары кернеулі және байланыс желісінің әуедегі желілерін монтаждаудағы электромонтер-желідегі жұмысшы; электр жабдықтарын жөндеуші және күтіп-ұстаушы электромонтер; байланыс электромонтер; сигнал беру, орталықтандыру және блоктау қондырғыларының электромонтер</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Кабелді желілерді жөндеу және монтаждаудағы электромонтер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Электромонтер-релеші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гидравликалық қондырғылар, дренажды жұмыстар</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Жұмысшылар</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Сусіңгіш жұмыстармен айналысатын арматурашы; бетоншы, тасшы, құрылыс сырлаушы, ағаш ұстасы, сылақшы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Көпірлер мен гидротехникалық құрылыстарды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Терең дренаждағы галереяларда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қондырғысының машинисі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Тордағы оператор; өндірістік және қызметтік үй-жайларды тазартушы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Терең дренаждағы галереяларда және жерасты коллекторларда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объектілерді байқаушы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 слесарі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кезекші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Терең дренаж галереяларында, коллекторлар мен тереңдетілген сорғы станцияларда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күтіп-ұстаудағы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Терең дренаж галереяларында, коллекторлар мен сорғы станцияларында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Жетекшілер мен мамандар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инженер; техник; диспетчер; жұмыстарды өндіруші (прораб)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Терең дренаж бен коллекторларда жерасты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шебері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шаруашылығы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Жұмысшылар</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Буландырғыш қондырғысының аппаратшысы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автомобилінің жүргізушісі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құйғыш жүргізушісі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Автокөтергіш жүргізушісі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 (былғарыдан жасалған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Автотиегіш жүргізушісі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Газтогенераторшы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кесуші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және ультрадыбысты бақылау бойынша дефектоскопист, рентген-гаммаграфиялау дефектоскописті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Тұтанғыш және жанғыш сұйықтықтармен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 кебісімен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Гидрооқшаулауышта оқшаулаушы; термооқшауллауышта оқшаулаушы; таспалаушы-оқшаулаушы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 кебісімен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шаруашылығының бақылаушысы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Бақылау-өлшеу аппаратурасын қадағалау бойынша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 мен олардың құрылыстарын пайдалану және жөндеу бойынша шебер</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 (қонышымен)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 кебісімен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(шлем-маска)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Жөндеу-механикалық учаскесінің шебері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Компрессорлық қондырғы машинисі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87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машинисі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2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2 жылға</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үлестіретін станцияның машинисі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Трассада электрометрлік өлшемдерден айналысатын коррозиядан жер астындағы құбырларды қорғау жөніндегі монтер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 және мінін анықтаушы слесарь</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камуфляждалған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 (қонышымен)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 (немесе былғарыдан жасалған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Баллондарды толтырушы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қабылдаушы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Сұйылтылған және қысымдалған газдармен толтырылған баллондарды бақылау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жұмысшысы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Слесарь-жүргізуші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цех слесарі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қондырғыларға қызмет көрсету бойынша слесарь</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cыртта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Автомашиналар, қозғалтқыштарды, электр жабдықтарын жөндеу бойынша, жанармай аппаратурасы бойынша слесарь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cыртта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Дәнекерлеуші-слесарь</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шаруашылығында авариялық-қайта қалпына келтіру жұмыстарындағы слесарь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жабдықтарын пайдалану және жөндеу жөніндегі слесарь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газдың газ толтыру станциясын профилактикалық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газдың газды тарату станциясын профилактикалық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сұйық газдың топтық қондырғыларындағы, газ толтыру станцияларындағы, газ бөлу пунктеріндегі сыртқы газ тораптары мен жабдықтарын жөндеу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Газ реттегіш және газгольдерлік станцияларда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Үйішілік газ жабдықтарын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кезекші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ауладағы газ құбырын престеу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 мен олардың құрылыстарын пайдалану мен жөндеу жөніндегі слесарь</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газ құбырын пайдалану мен жөндеу жөніндегі слесарь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Газ құбырларын пайдалану, газ құбырларындағы авариялар мен газдың шығып кету қаупін жою жөніндегі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Ағызушы-құюшы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Түтікті противогаз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үй-жайларды жинаушы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Едендер және ортақ пайдаланатын</w:t>
            </w:r>
          </w:p>
          <w:p>
            <w:pPr>
              <w:spacing w:after="20"/>
              <w:ind w:left="20"/>
              <w:jc w:val="both"/>
            </w:pPr>
            <w:r>
              <w:rPr>
                <w:rFonts w:ascii="Times New Roman"/>
                <w:b w:val="false"/>
                <w:i/>
                <w:color w:val="000000"/>
                <w:sz w:val="20"/>
              </w:rPr>
              <w:t>орындарды жуу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Сылақшы-сырлаушы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газбен дәнекерлеуші, бұрандаушы-электр газбен дәнекерлеуші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Дәнекерлегіш қалқанша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Жетекшілер мен мамандар</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газдың газды тарату станциясын профилактикалық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құбыры-кәріз шаруашылығы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Жұмысшылар</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қышқылды сазды балшықты жасаудағы аппаратшы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Күкірт қышқылды сазды балшықты (рафинадталған) таза пісіру жөніндегі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сілті сіңдірмейтін костюм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автомобилінің жүргізушісі; жеңіл автомобилінің жүргізушісі; тиегішті жүргізуші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Ұсатушы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шаруашылығын бақылаушы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от жағылатын дымқыл үй-жайларда суды өлшеу көрсеткіштерін алу жөніндегі жұмыстарды орындағанда: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соғушы ұста</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Химиялық-бактериологиялық талдаудағы зертханашы; химиялық талдаудағы зертханашы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бұйым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телпек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Жейдесімен (блузасымен) мақта матадан тігілген шолақ комбинезон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Тек қана қыста сыртта үнемі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бульдозер, скрепер машинисі; тракторшы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Компрессорлық қондырғы машинисі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машинисі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құбырлар монтажшысы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құбыры-кәріз торабын аралап шығушы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Аэротендегі оператор; лай алаңдардағы оператор; метантендердегі оператор; тұнбалардағы оператор; эмшерлердегі оператор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өткізбеу құрылыстарындағы оператор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 ұстау және майды ұстау операторы; тордағы оператор</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Сүзгілердегі оператор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құрылғыларының операторы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жабындылы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65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Егістікті суару және сүзгілеудегі оператор; биосүзгілердегі оператор</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Биостанцияда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Жауын-шашындарды болдырмау құрылғысының операторы; жауын-шашынды сусыздандыру құрылғыларының операторы; жауын-шашынды кептіру құрылғыларының операторы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жұмысшы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Тұнбаны әкету және сорғы станцияларынан лақтыру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Хлор, әк және коагулянт қоймасында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Сынамаларды іріктеп алушы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 құдықтары мен сүзгілерді салу, тазарту және жөндеу жұмыстарымен айналысатын жұмысшы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ағымдағы жөндеу және оларды күтіп-ұстау бойынша жұмысшы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Авариялық-қайта қалпына келтіру жұмыстарының слесары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Кәріз желісінің коллекторларында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құбыры және кәріз магистраль желілерін жөндеу және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Слесарь-жөндеуші; бақылау-өлшеу аспаптары мен автоматика бойынша слесарь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Қышқылдармен, майлармен және ағынды сұйықтықтармен жанасатын жабдықтар мен аппаратураны жөндеу жөніндегі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Айдау станциясындағы сорғылар мен пневматикалық автобөшкелерді жөндеу жөніндегі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Хлорлы жабдықтарды жөндеу жөніндегі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 айдау бойынша гидротехникалық жабдықтарды, сорғыларды жөндеу жөніндегі жөндеуші-слесарь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Азығушы-құюшы; хлораторлық қондырғы операторы; коагулянтшы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Хлорды қайта құю жөніндегі жұмыстарды орындау кезінде ағызушы-құюшыға: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Түтікті противогаз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жабдықтарын жөндеу және оларды күтіп-ұстау жөніндегі электромонтер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шолақ комбинезон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жердегі су құбыры-кәріз құрылыстарын күтіп-ұстау және жөндеуде үнемі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Жетекшілер мен мамандар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жұмыс істейтін инженер; шебер; аудан бастығы; қызмет бастығы; учаске бастығы; техник</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сіңдірмейтін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жабдықтарының монтажшысы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Лифтілерді диспетчерлеу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көтергіштердегі (лифтілердегі) слесарь-монтажшы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баскиім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құбырын тазартушы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Электрмонтажшы-баптаушы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Лифтілерді монтаждау және пайдалану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каскамен астынан киетін баскиім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жабдықтар мен телеавтоматика электромонтері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каскамен астынан киетін баскиім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саябақ шаруашылығы</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(бүркігіш, тозаңдатқыш, аэрозольды генератор) жүргізушісі; көгалдандыру шаруашылығының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Ерітінділерді жасау және өсімдіктерге улы химикаттарды бүрку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Ағаштар мен талдарды қазып алу, отырғызу, кесу және ағаш-тал тұқымдарын жинау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Ірі ағаштарды кесу жөніндегі жұмыстарды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Тұқымдарды себуде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астары бар мақта матадан тігілген халат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Хайуанатхана және гүл шаруашылығында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Хайуанатхана және гүл жұмыс істегенде: шаруашылығында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Улы химикаттармен жұмыс істегенде бүркігіштерді, тозаңдатқыштарды, аэрозольды генераторлар мен автомашиналарды жөндеу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тазалаушы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қызметтерін көрсету</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Дезинфектор; жуу машиналарының машинисі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Зираттарды тазарту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 өсіруші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Жасанды гүлдер мен гүл шоқтарын жасау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Жол-көпір шаруашылығы</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Асфальтбетоншы; асфальтбетон жұмыстары бойынша қызмет көрсетумен айналысатын көмекші жұмысшы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Битумшы; таразылаушы ұсатылған тас пен битумды өлшеуші; ұсатушы; жылжымалы асфальтбетон араластырғышының машинисі; бетон араластырғыш қондырғыларының моторшысы; жылжымалы битум балқыту қондырғыларының машинисі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құбырлар монтажшысы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бүркуші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санитарлық тазарту</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Аккумуляторларды жөндеу мен зарядтауда және электролитте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 механизаторлар: автомобиль жүргізушісі, арнайы техника жүргізушісі, жүк автокөлігінің, жолаушы жүктері автокөлігінің жүргізушісі, автомобиль тиегіш машинисі, автобус жүргізушісі; вакуумдық машина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Тұрмыстық қалдықтарды тасымалдау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жұп 1 жылға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алжапқыш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2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Арбакеш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Лас және шіріп жатқан қоқысты әкету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3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Лас, шіріп жатқан қоқысты және жануарлар өлекселерін әкету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Бульдозер машинисі; бір шөмішті экскаватор машинисі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Тұрмыстық қалдықтар үйіндісінде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Қоқыс жағу пештерін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Қарды тиеу қызметтері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 мата негізді жылы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Ассенизациялық және жинау машиналарын жуумен айналысатын жұмысшы (қосымша биотуалеттер)</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тұрмыстық қалдықтарды тазалаушы жұмысшы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Шіріген қоқыс және оны әкету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жөніндегі жұмысшы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Қоқыс үйінділерінде: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Лас, шіріген қоқысты және жануарлардың өлекселерін тасымалдағанда: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Құм базалары мен қар үйінділерінде қызмет көрсетуде: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Қазылған шұңқырлар мен кәріз құдықтарын тазалағанда: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комбинезон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Құйма станцияларында қызмет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ағаш ұстасы; ағаш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машиналар мен ассенизациялық мүкәммалды жөндеу және олармен жабдықтау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Слесарь-аспапшы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Токарь-фрезерлеуші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 қалқаны немесе «В-1»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дәнекерлеуші, газбен кесуші, қолмен дәнекерлеудегі электр дәнекерлеуші, электр-газбен дәнекерлеуші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Дәнекерлеушінің көзілдірігі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қалқаны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Мысшы, вулканизаторшы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2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1 бұйым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қалдықтарды пайдаға асыру және қайта өңдеу; пайдаға асыру зауыты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Бондарь</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Тиегішті жүргізуші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елеушілер</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Өлген жануарлардың өлексесін жинау жөніндегі жұмыстарды орындағанда: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Ұсатушы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Тұрмыстық қоқыстың ірі компоненттерін ұсату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машинисі (краншы)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Қоқысты тиейтін бункерлер мен транспортерлерді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машиналарының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Қоқыс жинайтын контейнерлерді санитарлық өңдеу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 мен қалдықтарын престеуші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жөніндегі жұмысшы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Қолмен шіріген қоқысты жинау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жуу және жөндеу жөніндегі жұмысшы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Электромагниттік сепараторда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 мен автоматика бойынша слесарь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жабдықтарды жөндеу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Биобарабандар мен басқа да технологиялық жабдықтарды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 асыраушы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Транспортершы; конвейер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Конвейер-транспортерде тұрмыстық қоқысты биобарабандарға беруде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қызметтік үй-жайларды тазартушы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жабдықтарын жөндеу және күтіп-ұстау жөніндегі электромонтер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кәсіптер</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дәнекерлеуші; газбен кесуші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сөндіргіштерді зарядтаушы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6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машинисі (от жағушы)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Бойлерлік қондырғыларды күтіп-ұстау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құбырларын тотығудан қорғау жөніндегі монтер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операторы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Газ қазандықтарда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Авариялық-қайта қалпына келтіру жұмыстарының слесарі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Қолмен дәнекерлеудегі электр дәнекерлеуші; электр-газбен дәнекерлеуші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12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Тұрмыстық қоқысты биобарабанға беру конвейер-транспортерде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жөніндегі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Қоқысты қайта өңдеу учаскелерінде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 жөніндегі мемлекеттік инспекция</w:t>
            </w:r>
          </w:p>
        </w:tc>
      </w:tr>
      <w:tr>
        <w:trPr>
          <w:trHeight w:val="28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механик</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718"/>
        <w:gridCol w:w="6258"/>
        <w:gridCol w:w="219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Құрылыс, құрылыс-монтаждау және жөндеу-құрылыс жұмыстарымен айналысатын қызметкерлерге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Аккумуляторларды жөндеу және зарядтау әрі электролитті дайындау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қабаты бар мақта матадан тігілген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қабаты бар табаны сырғанамайтын және тозуға төзімді протекторлы тұмсығы қатты металдан жасалған табиғи былғарыдан калың бәтеңке (немесе етік/қонышы қысқа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Қалындатылған брезент алақандығы бар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36 жұп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(немесе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сырғанамайтын және тозуға төзімді протекторлы тұмсығы қатты металдан жасалған табиғи былғарыдан жасалған бәтеңке (немесе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алақандығы бар қалың колғап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 (немесе көп рет пайдаланылатын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полиэтилен) қаптамасы бар химияға төзімді көкірекшесі бар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Химияға төзімді резеңке етік (немесе қысқа қоныш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Химияға төзімді қорғайтын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(куртка+шолақ комбинезон/шалбар)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48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киетін шлем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 белдiк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арматураны орнату және салу бойынша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табиғи былғарыдан жасалған қалың бәтеңке (немесе етік). Табиғи және жасанды терілі жылы 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жұп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қалың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 - құлақшын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жұмыстарда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костюм (куртка+шолақ комбинезон/шалбар).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жинақ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 асфальтбетоншы - пісіруші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Тұтқыр материалды таратқыштан алып құю материалдарды өлшеу және мөлшерлеу жұмыстарын орындағанда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алақандығы бар тұтас тоқылған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 (көп рет пайдаланылатын)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алақандығы бар) қаптамасы бар мақта матадан жасалған жылы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Ыстық асфальтобетонды салу жөніндегі жұмыстар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қаптамасы бар тұтас тоқылған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 (көп рет пайдаланылатын)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Ыстық асфальтобетонды қолмен салу жөніндегі жұмыстар орындаганда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жасалған тізеқап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табиғи былғарыдан жасалған қалың бәтеңке (немесе етік). Табиғи (немесе жасанды) терілі жылы 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10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алақандығы бар тұтас тоқылған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 (көп рет пайдаланылатын)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мақта матадан жасалған жылы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48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Діріл аспаптарымен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Дiрiлге қарсы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жылытылмайтын бөлмелерде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табиғи былғарыдан жасалған қалың бәтеңке (немесе етік). Табиғи (немесе жасанды) терілі жылы астары 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қалың баскиім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 тон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Шпурларды бұрғылаушы; бұрғы құрылғыларының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Құрғақ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жұмыстарда: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Резеңкелеген костюм (куртка+шалбар/шолақ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4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24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табиғи былғарыдан жасалған қалың бәтеңке (немесе етік). Табиғи (немесе жасанды) терілі жылы 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қалың баскиім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Қорғайтын қаптамасы бар, астары жүннен тоқылған аязға төзімді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 шалбар /немесе 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 матадан жасалған шұлғау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тұтас тоқылған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 табиғи (немесе жасанды) теріден жасалған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қалың баскиім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биялай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3 жұп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тігілген алжапқыш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 табиғи (немесе жасанды) теріден жасалған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Қорғайтын қаптамасы бар, астары жүннен тоқылған аязға төзімді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кесуші; газбен пісіруші; газ-мұнай өнімдері құбырларына арналған пісіру құрылғысының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Оттан қорғайтын май мен су сіңдірмейтін мақта матадан тігілген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қалың етік (немесе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Қышқылға төзімді қорғанышы бар матадан тігілген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алақандығы бар тұтас тоқылған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мақта матадан жасалған жылы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4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Дәнекерлеушінің ағытпалы қоныштары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Дәнекерлеушінің қорғаныш көзілдірігі (немесе қалқанша)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Қыста сыртта жұмыс істегенде қосымша: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қалың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Гидромониторшы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қорғайтын (немесе пленкалы қаптамасы бар) резеңкеленген мақта матадан тігілген костюм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3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қорғайтын (немесе пленкалы қаптамасы бар) резеңкеленген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6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қалың етік (немесе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Диэлектрик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(шуылға қарсы жапсырма)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мақта матадан жасалған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табиғи былғарыдан жасалған қалың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Елеуші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етік (немесе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Шуылға қарсы (каскаға бекітілетін) құлаққап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үнемі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табиғи былғарыдан тігілген қалың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елеу жұмыстарында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резеңкелеген немесе пленкалы қаптамасы бар матадан тігілген костюм (куртка+шолақ комбинезон/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мақта матадан жасалған жылы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42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 мақталы)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сигналдық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металдан жасалған табиғи былғарыдан тігілген қалың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42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(тұмсығы қатты қалын 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Тымақ-құлақшын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Қорғайтын қаптамасы бар, астары жүннен тоқылған аязға төзімді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табиғи былғарыдан жасалған қалың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Гидромеханикаландырылған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резеңкелеген немесе пленкалы қаптамасы бар мақта матадан тігілген костюм (куртка+шолақ комбинезон/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Діріл аспаптарымен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Дiрiлге қарсы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жұп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Дымқыл топырақпен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резеңкелеген немесе пленкалы қаптамасы бар матадан тігілген костюм (куртка+шолақ комбинезон/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сигналдық костюм (куртка+шолақ комбинезон/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тігілген қалың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Қорғайтын қаптамасы бар, астары жүннен тоқылған аязға төзімді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Әкті сөндіруші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резеңкеленген немесе пленкалы қаптамасы бар матадан тігілген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алақандығы бар тұтас тоқылған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кезекті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антистатик мақта матадан тігілген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Гидрооқшаулаудағы оқшаулаушы; қызу оқшаулаудағы оқшаулаушы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антистатик мақта матадан тігілген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тігілген алжапқыш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резеңке етік ).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қолғап (немесе</w:t>
            </w:r>
          </w:p>
          <w:p>
            <w:pPr>
              <w:spacing w:after="20"/>
              <w:ind w:left="20"/>
              <w:jc w:val="both"/>
            </w:pPr>
            <w:r>
              <w:rPr>
                <w:rFonts w:ascii="Times New Roman"/>
                <w:b w:val="false"/>
                <w:i w:val="false"/>
                <w:color w:val="000000"/>
                <w:sz w:val="20"/>
              </w:rPr>
              <w:t>қышқылдан қорғайтын қаптамасы бар (немесе астары тоқыма резеңке биялай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жасалған тізеқап (мақталы)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Ыстық жердегі жұмыста және дымқыл топырақта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Жіктерді бітеу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Астары ағытылмалы, табиғи (немесе жасанды) теріден жасалған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тұмсығы қатты металдан жасалған жылы табиғи былғары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жүннен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Оқшаулаушы-пленкалаушы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мақта матадан жасалған жылы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24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жүннен жапсырмасы,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сигналдық куртка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 (Немесе тұмсығы қатты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қаптамасы бар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сигналдық куртка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жонушы; қаптаушы-мәрмәрші; қаптаушы - тақталаушы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тігілген алжапқыш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(немесе шуылға қарсы жапсырма)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Құм төгу аппаратымен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мақта матадан тігілген костюм (куртка+шалбар/ немесе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сигналдық куртка (куртка+шалбар/ немесе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 – аппаратшы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Шлюз аппаратын күтіп-ұстау бойынша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сигналдық куртка (куртка+шалбар/ немесе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4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Астары ағытылмалы, табиғи (немесе жасанды) теріден жасалған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1 жұп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жұмыстарды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тігілген костюм (куртка+ шалбар/шолақ комбинезон) мақта матадан тігілген костюм орнына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Тымақ-құлақшын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жасалған көрпе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Гидромеханикаландыру тәсілімен кессонда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жадағай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Кессоншы-өткізуші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Түсетін шұңқырларға өту бойынша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6 жұп</w:t>
            </w:r>
            <w:r>
              <w:br/>
            </w:r>
            <w:r>
              <w:rPr>
                <w:rFonts w:ascii="Times New Roman"/>
                <w:b w:val="false"/>
                <w:i w:val="false"/>
                <w:color w:val="000000"/>
                <w:sz w:val="20"/>
              </w:rPr>
              <w:t>
</w:t>
            </w: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Астары ағытылмалы, табиғи (немесе жасанды) теріден жасалған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Тымақ-құлақшын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көрпе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Гидромеханикаландыру тәсілімен кессонда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Кессоншы-слесарь кессоншы - электрмонтажшы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(куртка+шолақ комбинезон/шалбар), (немесе су өткізбейтін қаптамасы бар мақта матадан тігілген костюм (куртка+шолақ комбинезон/шалбар)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Астары ағытылмалы, табиғи (немесе жасанды) теріден жасалған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 xml:space="preserve">1 бұйым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Тымақ-құлақшын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көрпе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 xml:space="preserve">2 бұйым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тежеуші – винипластшы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былғары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тежеуші – гуммирлеуші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мақта матадан тігілген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былғары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көкірекшесі бар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Тойтармашы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былғары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 (каскаға бекітілетін)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шолақ жадағай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3 жұп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(немесе шуылға қарсы жапсырма)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бұйым) 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жабын және дара материалдан тұратын жабынмен төбе жабушы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жабынмен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куртка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бар)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кебіс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Сақтандырғыш белдік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Жұмсақ жабындармен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сигналдық костюма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Сақтандырғыш белдік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 жабындар бойынша төбе жабушы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кебіс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Сақтандырғыш белдік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3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детальдарды соғушы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 (немесе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Зиянды әсер ететін сырларды қолдана отырып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немесе астары тоқыма резеңке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Сақтандырғыш белдік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3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мұнара мен көліктегі көтергіш машинисі; көліктегі шұңқыр бұрғылаушы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6 жұп</w:t>
            </w:r>
            <w:r>
              <w:br/>
            </w:r>
            <w:r>
              <w:rPr>
                <w:rFonts w:ascii="Times New Roman"/>
                <w:b w:val="false"/>
                <w:i w:val="false"/>
                <w:color w:val="000000"/>
                <w:sz w:val="20"/>
              </w:rPr>
              <w:t>
</w:t>
            </w: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 тұмсығы қатты табиғи былғарыдан жасалған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үнемі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3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Автогрейдер машинисі; бульдозер машинисі; тегіс қақтағышы бар өздігінен жүретін тегістегіш машинисі; автомобиль кранының машинисі; кран машинисі (краншы); ротор экскаваторының машинисі; автомобиль жүргізушісі; тиеуші-жүргізуші; тракторшы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 (немесе тұмсығы қатты былғары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Автогудронатор машинисі; жылжылмалы битум балқыту құрылғысының машинисі өздігінен жүретін бұрғы-кран машинасының машинисі; вакуум құрылғысының машинисі грейдер-элеватор машинисі; мұз оюшы машинаның машинисі; жуу машиналарының машинисі; іштей жанатын қозғалтқышы бар жылжымалы электр пісіру агрегатының машинисі; бетонды қоспа компоненттерін мөлшерлеуші; ұсатушы; транспортерші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үнемі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3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Автокомпрессор машинисі; іштей жанатын қозғалтқышы бар жылжымалы компрессор машинисі; іштей жанатын электрқозғалтқышы бар жылжымалы компрессор машинисі; компрессор құрылғыларының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су құю машинасының машинисі; ыссыз дірілмен тиегіш машинисі; газ үрлеу машиналарының машинисі; дренажды машиналар машинисі; теміржол-құрылыс машиналарының машинисі; өздігінен жүретін жер қазу-фрезерлік машиналарының машинисі; жол жөндеу жұмыстарын орындағанда жіктерді тегістеуші машинасының машинисі; жылжымалы қорамақалыпты (сырғанақ) көтеретін механикаландырылған жабдықтар машинисі; кернеу-арматуралау құралымдарды дайындауға арналған керілген механикаландырылған құрылғының машинисі; сорғы құрылғыларының машинисі; тығыздайтын және жоспарлы-тығыздайтын машинаның машинисі; электр жүк-шығырының машинисі; кептіруші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 (көп рет пайдаланылатын)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Хоппер-мөлшерлегіште жұмыс істейтін темір жол-құрылыс машиналарының машинисіне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резеңкеленген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Бетон-сорғы құрылғыларының машинисі; жылжымалы бетон араластырғыш машинисі; жылжымалы ерітінді араластырғыш машинисі; бетон араластырғыш құрылғыларының моторшысы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алақандығы бар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Шуылға қарсы жапсырма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үнемі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грейдер машинисі; ыссыз дизельбалға машинисі; газ-мұнай өнімдерін шығаруды оқшаулау машинасының машинисі; скрепер машинисі; жылжымалы құбырларды иілту машинасының машинисі; құбыр тазалау машинасының машинисі; құбырларды салу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балқитын жер сорғы снарядының машинисі; өздігінен жүрмейтін балқитын жер сорғы снарядтары мен топырақ-сорғы құрылғыларының механикалық жабдықтарының машинисі; өздігінен жүрмейтін балқитын жер сорғы снарядтары мен топырақ-сорғы құрылғыларының электрлік жабдықтарының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резеңке етік (немесе тұмсығы қатты 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қаптамасы бар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тиегіштер машинисі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3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құрылыс және жүк көтергіш машинисі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резеңке етік (немесе тұмсығы қатты 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қаптамасы бар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Мачталы, ағынды және шахталы көтергіш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алақандығы бар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қаптамасы бар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Гравитациялық тіркемесі бар цемент бөлгіш машинисі; жылжымалы асфальт-бетон араластырғышының машинисі; асфальтбетон салғышының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былғары етік), (немесе тұмсығы қатты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қаптамасы бар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(немесе былғары етік )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қаптамасы бар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тығыздау және көлденең бұрғылау құрылғысының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шолақ комбинезон/ шалбар)(немесе Су сіңдірмейтін мақта матадан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 агрегатының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Диэлектрик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тозғанша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қалың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Жылжылмалы электр станциясының машинисі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қаптамасы бар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6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Диэлектрик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Диэлектрик кебіс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детальдарын модельдеуші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1жұп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Гидроагрегаттар монтажшысы; темір жол көлігіндегі блоктау және орталықтандыру жабдықтарының машинисі; ұсату-тарту жабдықтарының және сұрыптау-байыту жабдықтарының машинисі; компрессорлар, сорғылар мен желдеткіштер монтажшысы; металл кесу және ұста-престеу жабдықтарының монтажшысы; атом электр станциялары жабдықтарының монтажшысы; ағаш өңдеу жабдықтарының монтажшысы; астық сақтау және өнеркәсіптік астықты қайта өңдеу кәсіпорындары жабдықтарының монтажшысы; кокс-химиялық өндірістері жабдықтарының монтажшысы; тамақ өнеркәсібі кәсіпорындары жабдықтарының монтажшысы; қазандық құрылғы жабдықтарының монтажшысы; металлургия зауыттары жабдықтарының монтажшысы; тамақ өнеркәсібі кәсіпорындары жабдықтарының монтажшысы; құрылыс материалдары кәсіпорындары жабдықтарының монтажшысы; текстильді өнеркәсіп кәсіпорындары жабдықтарының монтажшысы; химиялық және мұнай өнеркәсібі кәсіпорындары жабдықтарының монтажшысы; целлюлоза-қағаз өнеркәсібі кәсіпорындары жабдықтарының монтажшысы; сұрыптау үйінділері жабдықтарының монтажшысы; тоңазытқыш құрылғы жабдықтарының монтажшысы; үздіксіз істейтін көтеру-көлік жабдықтарының монтажшысы;автоматты бақылау, реттеу және басқару аспаптары мен аппаратурасының монтажшысы; ауыл шаруашылығы жабдықтарының монтажшысы; құрылыс машиналары мен механизмдерінің монтажшысы; турбоагрегаттар мен синхронды компенсаторлар монтажшысы: жер бетіндегі шахта жабдықтарының монтажшысы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пісіру арқылы монтаждық жабыстыру бойынша жұмыстарды орындағанда</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орнына брезент костюм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3 жұп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құбырлардың монтажшысы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сигналдық костюм (куртка+шолақ қомбинезон/немесе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36 жұп</w:t>
            </w:r>
          </w:p>
          <w:p>
            <w:pPr>
              <w:spacing w:after="20"/>
              <w:ind w:left="20"/>
              <w:jc w:val="both"/>
            </w:pPr>
            <w:r>
              <w:rPr>
                <w:rFonts w:ascii="Times New Roman"/>
                <w:b w:val="false"/>
                <w:i w:val="false"/>
                <w:color w:val="000000"/>
                <w:sz w:val="20"/>
              </w:rPr>
              <w:t>(24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сигналдық костюм (куртка+шалбар/ 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зауыттары жабдықтарының монтажшысы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Қою және сұйық орталықтандырылған майлау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қомбинезон/немесе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1жылға</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қомбинезон/немесе шалбар).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 және темір бетон құралымдарын монтаждау бойынша монтажшы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тігілгін сигналдық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табиғи былғарыдан шолақ етік (немесе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Сақтандырғыш белдік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Құрылыс-монтаждау пистолетімен бекіткіштерді (дюбельдерді) қағу жұмыстарын орындау кезінде: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алақандығы бар қалың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 (каскаға бекітілетін)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3-сыныпты қорғаныш астары бар сигналдық костюм (куртка+шолақ қомбинезон/немесе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 жұп</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 монтажшысы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p>
            <w:pPr>
              <w:spacing w:after="20"/>
              <w:ind w:left="20"/>
              <w:jc w:val="both"/>
            </w:pPr>
            <w:r>
              <w:rPr>
                <w:rFonts w:ascii="Times New Roman"/>
                <w:b w:val="false"/>
                <w:i w:val="false"/>
                <w:color w:val="000000"/>
                <w:sz w:val="20"/>
              </w:rPr>
              <w:t>(12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жұмыстарда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монтажшысы-антеннашы; байланыс монтажшысы–желілеуші; байланыс жабдықтарының монтажшысы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сигналдық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қысқа жадағай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Сақтағыш белдік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Антисептик сіңірілген бағандарда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Брезентті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жылы сигналдық костюм </w:t>
            </w:r>
            <w:r>
              <w:rPr>
                <w:rFonts w:ascii="Times New Roman"/>
                <w:b w:val="false"/>
                <w:i w:val="false"/>
                <w:color w:val="003300"/>
                <w:sz w:val="20"/>
              </w:rPr>
              <w:t>(куртка+шолақ комбинезон/немесе шалбар).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 кәбілші; Байланыс монтажшысы-жапсырушы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Қалалық және қалааралық кәбілдерді өткізу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сигналдық костюм </w:t>
            </w:r>
            <w:r>
              <w:rPr>
                <w:rFonts w:ascii="Times New Roman"/>
                <w:b w:val="false"/>
                <w:i w:val="false"/>
                <w:color w:val="003300"/>
                <w:sz w:val="20"/>
              </w:rPr>
              <w:t>(куртка+шолақ комбинезон/немесе шалбар)</w:t>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жадағай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Қалалық және қалааралық кәбіл желілерін монтаждау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сигналдық комбинезон (немесе мақта матадан тігілген сигналдық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жылы поливинилхлорид қаптамасы бар (немесе брезентті алақандығы)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Құрылыс-монтаждау пистолетімен бекітпелерді (дюбельдерді) қағу жұмыстарын орындау кезінде: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қоссаусақты қолғаптар</w:t>
            </w:r>
          </w:p>
          <w:p>
            <w:pPr>
              <w:spacing w:after="20"/>
              <w:ind w:left="20"/>
              <w:jc w:val="both"/>
            </w:pPr>
            <w:r>
              <w:rPr>
                <w:rFonts w:ascii="Times New Roman"/>
                <w:b w:val="false"/>
                <w:i w:val="false"/>
                <w:color w:val="000000"/>
                <w:sz w:val="20"/>
              </w:rPr>
              <w:t xml:space="preserve">Брезентті қолғап (немесе мақта матадан биялай немесе </w:t>
            </w:r>
          </w:p>
          <w:p>
            <w:pPr>
              <w:spacing w:after="20"/>
              <w:ind w:left="20"/>
              <w:jc w:val="both"/>
            </w:pPr>
            <w:r>
              <w:rPr>
                <w:rFonts w:ascii="Times New Roman"/>
                <w:b w:val="false"/>
                <w:i w:val="false"/>
                <w:color w:val="000000"/>
                <w:sz w:val="20"/>
              </w:rPr>
              <w:t>Полимер қаптамасы бар биялай) орнына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қалқанша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және олармен байланысты құрылымдар монтажшысы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сигналдық </w:t>
            </w:r>
            <w:r>
              <w:rPr>
                <w:rFonts w:ascii="Times New Roman"/>
                <w:b w:val="false"/>
                <w:i w:val="false"/>
                <w:color w:val="003300"/>
                <w:sz w:val="20"/>
              </w:rPr>
              <w:t>комбинезон (немесе м</w:t>
            </w:r>
            <w:r>
              <w:rPr>
                <w:rFonts w:ascii="Times New Roman"/>
                <w:b w:val="false"/>
                <w:i w:val="false"/>
                <w:color w:val="000000"/>
                <w:sz w:val="20"/>
              </w:rPr>
              <w:t xml:space="preserve">ақта матадан тігілген сигналдық костюм </w:t>
            </w:r>
            <w:r>
              <w:rPr>
                <w:rFonts w:ascii="Times New Roman"/>
                <w:b w:val="false"/>
                <w:i w:val="false"/>
                <w:color w:val="003300"/>
                <w:sz w:val="20"/>
              </w:rPr>
              <w:t>(куртка+шолақ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табаны сырғанамайтын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жағдайда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табаны сырғанамайтын табиғи былғар бәтеңке орнына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Брезентті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үнемі жұмыс істегенде қосымша</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сигналдық костюм </w:t>
            </w:r>
            <w:r>
              <w:rPr>
                <w:rFonts w:ascii="Times New Roman"/>
                <w:b w:val="false"/>
                <w:i w:val="false"/>
                <w:color w:val="003300"/>
                <w:sz w:val="20"/>
              </w:rPr>
              <w:t>(куртка+шолақ комбинезон/немесе шалбар).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көтергіштердің (лифтілердің) монтажшысы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тұтас тоқылған биялай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Электрпісіру арқылы монтаждық жабыстыру жөніндегі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 шалбар) (немесе су сіңдірмейтін синтетикалық матадан тігілген пленкалы қаптамасы бар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Пiсiрушiнiң ағытпалы қоныштары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 қалың етік (немесе табиғи былғары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Сақтағыш белдік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w:t>
            </w:r>
          </w:p>
          <w:p>
            <w:pPr>
              <w:spacing w:after="20"/>
              <w:ind w:left="20"/>
              <w:jc w:val="both"/>
            </w:pPr>
            <w:r>
              <w:rPr>
                <w:rFonts w:ascii="Times New Roman"/>
                <w:b w:val="false"/>
                <w:i w:val="false"/>
                <w:color w:val="000000"/>
                <w:sz w:val="20"/>
              </w:rPr>
              <w:t>қорғайтын қалқанша)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Пiсiрушi маскасы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 (немесе тоқымалы құлақшын)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сигналдық костюм </w:t>
            </w:r>
            <w:r>
              <w:rPr>
                <w:rFonts w:ascii="Times New Roman"/>
                <w:b w:val="false"/>
                <w:i w:val="false"/>
                <w:color w:val="003300"/>
                <w:sz w:val="20"/>
              </w:rPr>
              <w:t>(куртка+шолақ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3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қомбинезон/немесе шалбар).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сигналдық костюм </w:t>
            </w:r>
            <w:r>
              <w:rPr>
                <w:rFonts w:ascii="Times New Roman"/>
                <w:b w:val="false"/>
                <w:i w:val="false"/>
                <w:color w:val="003300"/>
                <w:sz w:val="20"/>
              </w:rPr>
              <w:t>(куртка+шолақ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мақта матадан жасалған жылы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 реттеу және басқару аспаптарын, аппаратурасы мен жүйелерді баптаушы (КИП және автоматика жөндеушісі)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Жабдықтарды жөндеу жөніндегі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 шолақ комбинезон мен мақта матадан тігілген көйлек (жейденің орнына)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 – әшекейлеуші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 (немесе мақта матадан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r>
              <w:br/>
            </w:r>
            <w:r>
              <w:rPr>
                <w:rFonts w:ascii="Times New Roman"/>
                <w:b w:val="false"/>
                <w:i w:val="false"/>
                <w:color w:val="000000"/>
                <w:sz w:val="20"/>
              </w:rPr>
              <w:t>
</w:t>
            </w: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жасалған тізеқап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 – тақтайша салушы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Тізеқап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Жеңдік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 – жылтыратушы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кезекті</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материалдарды қаптаушы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Тізеқап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етуші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Ыстық жұмыс учаскелерінде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1,5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Паркеттеуші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дәнекерлеуші (қорғасын дәнекерлеуші)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матадан тігілген костюм (немесе 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 xml:space="preserve">(4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төгуші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өткізбейтін мақта матадан тігілген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табиғи былғары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мақта матадан жасалған жылы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Ағаштарға антисептиктерді сіңіру жөніндегі жұмыста: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w:t>
            </w:r>
            <w:r>
              <w:rPr>
                <w:rFonts w:ascii="Times New Roman"/>
                <w:b w:val="false"/>
                <w:i/>
                <w:color w:val="000000"/>
                <w:sz w:val="20"/>
              </w:rPr>
              <w:t>(</w:t>
            </w:r>
            <w:r>
              <w:rPr>
                <w:rFonts w:ascii="Times New Roman"/>
                <w:b w:val="false"/>
                <w:i w:val="false"/>
                <w:color w:val="000000"/>
                <w:sz w:val="20"/>
              </w:rPr>
              <w:t xml:space="preserve">куртка+шолақ комбинезон/немесе шалбар) орнына брезентті костюм Костюм </w:t>
            </w:r>
            <w:r>
              <w:rPr>
                <w:rFonts w:ascii="Times New Roman"/>
                <w:b w:val="false"/>
                <w:i/>
                <w:color w:val="000000"/>
                <w:sz w:val="20"/>
              </w:rPr>
              <w:t>(</w:t>
            </w:r>
            <w:r>
              <w:rPr>
                <w:rFonts w:ascii="Times New Roman"/>
                <w:b w:val="false"/>
                <w:i w:val="false"/>
                <w:color w:val="000000"/>
                <w:sz w:val="20"/>
              </w:rPr>
              <w:t xml:space="preserve">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имараттарда қорамақалыпты орнату жөніндегі жұмыста: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су сіңдірмейтін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Ағаш құрылымдар мен имараттарды кендірлеу жөніндегі жұмыстарда: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жұмысшы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w:t>
            </w:r>
          </w:p>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 көлікте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құрылысының жұмысшысы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(немесе резеңке етік ).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w:t>
            </w:r>
          </w:p>
          <w:p>
            <w:pPr>
              <w:spacing w:after="20"/>
              <w:ind w:left="20"/>
              <w:jc w:val="both"/>
            </w:pPr>
            <w:r>
              <w:rPr>
                <w:rFonts w:ascii="Times New Roman"/>
                <w:b w:val="false"/>
                <w:i w:val="false"/>
                <w:color w:val="000000"/>
                <w:sz w:val="20"/>
              </w:rPr>
              <w:t xml:space="preserve">сигналдық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Шаю картасының жұмысшысы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костюм (куртка+шолақ комбинезон/немес шалбар) (немесе су сіңдірмейтін синтетика матадан тігілген пленкалы қаптамасы бар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 орындалатын су асты-техникалық тереңге баратын және фашиналық жұмыстардағы өзен жұмысшысы; өздігінен жүрмейтін балқытылатын снарядтар мен басқа да балқытылатын құралдарды пайдалану мен күтіп-ұстаудағы өзен жұмысшысы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жасалған костюм (куртка+шолақ комбинезон/немес шалбар) (немесе су сіңдірмейтін синтетикалық матадан тігілген пленкалы қаптамасы бар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 xml:space="preserve">1 жылға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үнемі жұмыс</w:t>
            </w:r>
          </w:p>
          <w:p>
            <w:pPr>
              <w:spacing w:after="20"/>
              <w:ind w:left="20"/>
              <w:jc w:val="both"/>
            </w:pPr>
            <w:r>
              <w:rPr>
                <w:rFonts w:ascii="Times New Roman"/>
                <w:b w:val="false"/>
                <w:i/>
                <w:color w:val="000000"/>
                <w:sz w:val="20"/>
              </w:rPr>
              <w:t>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r>
              <w:rPr>
                <w:rFonts w:ascii="Times New Roman"/>
                <w:b w:val="false"/>
                <w:i w:val="false"/>
                <w:color w:val="000000"/>
                <w:sz w:val="20"/>
              </w:rPr>
              <w:t> </w:t>
            </w:r>
            <w:r>
              <w:rPr>
                <w:rFonts w:ascii="Times New Roman"/>
                <w:b w:val="false"/>
                <w:i w:val="false"/>
                <w:color w:val="000000"/>
                <w:sz w:val="20"/>
              </w:rPr>
              <w:t xml:space="preserve">(немесе </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жұп </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Құрылыс-монтаждау пистолетімен бекітпелерді (дюбельдерді) қағу жөніндегі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Құрамалы қоссаусақты қолғаптар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үнемі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тұмсығы қатты табиғи былғарыдан жасалған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 құрыш және темір бетон құрылымдарын монтаждау жөніндегі монтажшы; Ауаны желдету, салқындату, пневмокөлік және аспирациялау жүйелерінің монтажшысы және басқа да жұмысшылар</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Құрылыс-монтаждау пистолетімен бекітпелерді (дюбельдерді) қағу жөніндегі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Құрамалы қоссаусақты қолғаптар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Оргшыныдан жасалған қорғаныш қалқанша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қалқанша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былғарыдан жасалған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жұп </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слесарі (құрылыс алаңшаларында жұмыс істегенде)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машиналары мен механизмдерін жөндеу жұмыстарында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Бұрғылауды майлау жөніндегі жұмыстарда: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алжапқыш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табиғи былғары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тек сыртта үнемі жұмыс</w:t>
            </w:r>
          </w:p>
          <w:p>
            <w:pPr>
              <w:spacing w:after="20"/>
              <w:ind w:left="20"/>
              <w:jc w:val="both"/>
            </w:pPr>
            <w:r>
              <w:rPr>
                <w:rFonts w:ascii="Times New Roman"/>
                <w:b w:val="false"/>
                <w:i/>
                <w:color w:val="000000"/>
                <w:sz w:val="20"/>
              </w:rPr>
              <w:t>істегенде ғана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былғары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тек сыртта үнемі жұмыс істегенде ғана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қаптамасы бар (немесе брезент) алақандығы бар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тұмсығы қатты табиғи былғары қалың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ағаш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Жабдықтарды монтаждау және жалпы құрылыс жұмыстарында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 (немесе полимерлі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Монтаждаудағы такелажшы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Брезентті қолғап (немесе мақта матадан биялай немесе </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жұп </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комбинезон (немесе мақта матадан сигналдық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резеңке етік ).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сигналдық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темір бетонды құбырларды салушы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комбинезон немесе сигналдық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 қалын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мақта матадан тігілген сигналдық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кірпіш құбырларды салушы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астары бар сигналдық костюм (куртка+шолақ комбинезон/немесе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Футерлеуші (қышқылды тежеуші)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 (немесе полимерлі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Гуммирлеу және фаолиттеу жұмыстарында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су өткізбейтін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Ылғалды жағдайда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орнына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Торкреттеу кезінде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матадан тігілген куртка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 (оның ішінде көркем өңдеудегі)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 (немесе полимерлі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тоқыма 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резеңке етік)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жадағай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Әуедегі жоғары кернеулі желілер мен контактілі желіні монтаждаушы электрмонтер-желілеуші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Әуедегі электрлік желілер мен контактілі желіде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астары бар мақта матадан тігілген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жадағай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Брезентті қолғап немесе </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Антисептик сіңірілген бағандарда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жұмыстарда: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w:t>
            </w:r>
          </w:p>
          <w:p>
            <w:pPr>
              <w:spacing w:after="20"/>
              <w:ind w:left="20"/>
              <w:jc w:val="both"/>
            </w:pPr>
            <w:r>
              <w:rPr>
                <w:rFonts w:ascii="Times New Roman"/>
                <w:b w:val="false"/>
                <w:i w:val="false"/>
                <w:color w:val="000000"/>
                <w:sz w:val="20"/>
              </w:rPr>
              <w:t>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 батареялар жөніндегі электрмонтажшы; электрмонтажшы-баптаушы; қайталама тізбектер жөніндегі электрмонтажшы; кәбіл желілері жөніндегі электрмонтажшы; жарықтандыру және жарық беру желілері жөніндегі электрмонтажшы; ажырату қондырғы-лары жөніндегі электрмонтажшы; теміржол көлігі мен метрополитеннің жердегі желілерінде белгі беру, орталықтандыру және блоктау жөніндегі электрмонтажшы; күшті желілер және электржабдықтар жөніндегі электрмонтажшы; электрлік машиналар жөніндегі электрмонтажшы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Тізеқап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пісірудегі электрпісіруші; контактілі (престі) пісіру машиналарындағы пісіруші; автоматты және жартылай автоматты машиналардағы электрпісіруші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жасалған костюм (куртка+шолақ комбинезон/шалбар) (немесе 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қолғап (немесе</w:t>
            </w:r>
          </w:p>
          <w:p>
            <w:pPr>
              <w:spacing w:after="20"/>
              <w:ind w:left="20"/>
              <w:jc w:val="both"/>
            </w:pPr>
            <w:r>
              <w:rPr>
                <w:rFonts w:ascii="Times New Roman"/>
                <w:b w:val="false"/>
                <w:i w:val="false"/>
                <w:color w:val="000000"/>
                <w:sz w:val="20"/>
              </w:rPr>
              <w:t>пiсiрушiнiң ағытпалы қоныштары)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қалқанша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Доңғалақ өткізкіштерін пісіру жұмыстарында</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табиғи былғарыдан жасалған бәтеңке (немесе тұмсығы қатты резеңке етік )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қолғап(немесе</w:t>
            </w:r>
          </w:p>
          <w:p>
            <w:pPr>
              <w:spacing w:after="20"/>
              <w:ind w:left="20"/>
              <w:jc w:val="both"/>
            </w:pPr>
            <w:r>
              <w:rPr>
                <w:rFonts w:ascii="Times New Roman"/>
                <w:b w:val="false"/>
                <w:i w:val="false"/>
                <w:color w:val="000000"/>
                <w:sz w:val="20"/>
              </w:rPr>
              <w:t>пiсiрушiнiң ағытпалы қоныштары)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w:t>
            </w:r>
          </w:p>
          <w:p>
            <w:pPr>
              <w:spacing w:after="20"/>
              <w:ind w:left="20"/>
              <w:jc w:val="both"/>
            </w:pPr>
            <w:r>
              <w:rPr>
                <w:rFonts w:ascii="Times New Roman"/>
                <w:b w:val="false"/>
                <w:i w:val="false"/>
                <w:color w:val="000000"/>
                <w:sz w:val="20"/>
              </w:rPr>
              <w:t>Қорғайтын қалқанша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 қалың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Пісірушіге арналған қысқы костюм (куртка+шолақ комбинезон/немесе шалбар)</w:t>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электрслесарі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мақта матадан биялай), (немесе полимер қаптамасы бар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 xml:space="preserve">(12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w:t>
            </w:r>
          </w:p>
          <w:p>
            <w:pPr>
              <w:spacing w:after="20"/>
              <w:ind w:left="20"/>
              <w:jc w:val="both"/>
            </w:pPr>
            <w:r>
              <w:rPr>
                <w:rFonts w:ascii="Times New Roman"/>
                <w:b w:val="false"/>
                <w:i w:val="false"/>
                <w:color w:val="000000"/>
                <w:sz w:val="20"/>
              </w:rPr>
              <w:t xml:space="preserve">тұмсығы қатты табиғи былғарыдан жасалған бәтеңке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Жетекшілер мен мамандар</w:t>
            </w:r>
          </w:p>
        </w:tc>
      </w:tr>
      <w:tr>
        <w:trPr>
          <w:trHeight w:val="2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жөніндегі инженер; геодезист; шебер, құрылыс және монтаждау жұмыстарының шебері; учаске механигі; жұмысты өндіруші (прораб); аға жұмыс өндіруші (прораб)</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жадағай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2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былғарыдан жасалған бәтеңке)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жұп </w:t>
            </w:r>
          </w:p>
          <w:p>
            <w:pPr>
              <w:spacing w:after="20"/>
              <w:ind w:left="20"/>
              <w:jc w:val="both"/>
            </w:pPr>
            <w:r>
              <w:rPr>
                <w:rFonts w:ascii="Times New Roman"/>
                <w:b w:val="false"/>
                <w:i w:val="false"/>
                <w:color w:val="000000"/>
                <w:sz w:val="20"/>
              </w:rPr>
              <w:t>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жылға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253"/>
        <w:gridCol w:w="6213"/>
        <w:gridCol w:w="294"/>
        <w:gridCol w:w="294"/>
        <w:gridCol w:w="213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Мәдениет саласындағы негізгі мамандықтардың </w:t>
            </w:r>
          </w:p>
          <w:p>
            <w:pPr>
              <w:spacing w:after="20"/>
              <w:ind w:left="20"/>
              <w:jc w:val="both"/>
            </w:pPr>
            <w:r>
              <w:rPr>
                <w:rFonts w:ascii="Times New Roman"/>
                <w:b/>
                <w:i w:val="false"/>
                <w:color w:val="000000"/>
                <w:sz w:val="20"/>
              </w:rPr>
              <w:t>қызметкерлеріне</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 концерттік ұйымдар, музыкалық және би ұжымдары, цирктер</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персонал</w:t>
            </w:r>
          </w:p>
        </w:tc>
      </w:tr>
      <w:tr>
        <w:trPr>
          <w:trHeight w:val="18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цех жөніндегі бөлім меңгерушісі (бастық)</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шеберхананың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бөлмесінің меңгерушісі (костюмер)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қызметкерлер</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жөніндегі суретші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Суретші-бутафор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қонышсыз бәтеңке (немесе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Нүктелі поливинилхлорид (немесе полимер) қабаты бар тоқыма биялай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Суретші-гример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Суретші-декоратор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Суретші-құрастырушы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мен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костюмінің суретші-модельері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 (немесе</w:t>
            </w:r>
          </w:p>
          <w:p>
            <w:pPr>
              <w:spacing w:after="20"/>
              <w:ind w:left="20"/>
              <w:jc w:val="both"/>
            </w:pPr>
            <w:r>
              <w:rPr>
                <w:rFonts w:ascii="Times New Roman"/>
                <w:b w:val="false"/>
                <w:i w:val="false"/>
                <w:color w:val="000000"/>
                <w:sz w:val="20"/>
              </w:rPr>
              <w:t xml:space="preserve">1 бұйым)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Суретші-мүсінші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суға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қабаты мен көкірекшесі бар қорғаныш алжапқыш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персоналы</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орындаушылар</w:t>
            </w:r>
          </w:p>
        </w:tc>
      </w:tr>
      <w:tr>
        <w:trPr>
          <w:trHeight w:val="1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(аға әкімші)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бақылаушы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 (немесе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жөндеу шебері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 машинисі (жөндеуші)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жуатын машина операторы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өткізбейтін көкірекшесі бар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Деректемеші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0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 пішуші, аяқ киім жөндеу шебері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Тозуға төзімді протекторы бар тері бәтеңке (немесе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мекемелері мен ұйымдарындағы (кітапханалар, зоопарктер, сауықтыру аттракциондары, мұражайлар, көрме залдары, мәдени және демалу парктері, ғылыми-әдістемелік орталықтар, халық шығармашылығы үйлері, халық мәдени орталықтары) кәсіптер</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персонал </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библиограф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100 жұп</w:t>
            </w:r>
          </w:p>
        </w:tc>
      </w:tr>
      <w:tr>
        <w:trPr>
          <w:trHeight w:val="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кітапханашы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100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әсер ететін қол терісінің гигиенасына арналған гель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бас сақтаушысы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100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әсер ететін қол терісінің гигиенасына арналған гель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химиялық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Микрофильм, фотолаборатория және басқа да кітапхана бөлімдердің, кітапхана құжаттарын сандыққа ауыстыру секторының, кітапхана процесін автоматтандыру және техникалық сүйемелдеу секторының және қызметтердің меңгерушілері (бастықтар)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төзімді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200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әсер ететін қол терісінің гигиенасына арналған гель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16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Аттракцион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1 жылға</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1 жылға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Зоопарктың ветеринарлық зертханасы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түрде жасалған тікелей желдеткіші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химиялық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Полиэтилендік, бір рет пайдаланылатын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(немесе полиэтилендік),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сумен және құрамында су бар жұмысқа арналған заттармен жанасудан қорғауға арналған 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әсер ететін қол терісінің гигиенасына арналған гель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 бөлімінің (сектордың)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3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бөлімінің (сектордың)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1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Мұражайдың қозғалмалы көрмесінің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 (немесе</w:t>
            </w:r>
          </w:p>
          <w:p>
            <w:pPr>
              <w:spacing w:after="20"/>
              <w:ind w:left="20"/>
              <w:jc w:val="both"/>
            </w:pPr>
            <w:r>
              <w:rPr>
                <w:rFonts w:ascii="Times New Roman"/>
                <w:b w:val="false"/>
                <w:i w:val="false"/>
                <w:color w:val="000000"/>
                <w:sz w:val="20"/>
              </w:rPr>
              <w:t>1 бұйым)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қалпына келтіру шеберханасының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төзімді көкірекшесі бар қорғаныш алжапқыш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1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филиалының (сектор) меңгерушісі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филиалының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Көркемөнер-безендіру шеберханасының меңгерушісі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төзімді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ғылыми хатшысы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Мұражайдың (зоопарктың) ғылыми хатшысы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жылға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08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мекемесінің, мәдениет және демалу паркінің, ғылыми-әдістемелік орталықтың, ұлттық шығармашылық үйінің, ұлттық мәдениет орталығының және басқа да ұқсас ұйымдардың көркемөнер жетекшісі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6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Режиссер (дирижер, балетмейстер, хормейстер) ассистенті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әсер ететін қол терісінің гигиенасына арналған гель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200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қорының мұрағат кітапханашысы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әсер ететін қол терісінің гигиенасына арналған гель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200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Әдістемелік жұмыстарды істегенде</w:t>
            </w:r>
            <w:r>
              <w:rPr>
                <w:rFonts w:ascii="Times New Roman"/>
                <w:b w:val="false"/>
                <w:i w:val="false"/>
                <w:color w:val="000000"/>
                <w:sz w:val="20"/>
              </w:rPr>
              <w:t>:</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Санитарлық-профилактикалық жұмыстарды ұйымдастырғанда</w:t>
            </w:r>
            <w:r>
              <w:rPr>
                <w:rFonts w:ascii="Times New Roman"/>
                <w:b w:val="false"/>
                <w:i w:val="false"/>
                <w:color w:val="000000"/>
                <w:sz w:val="20"/>
              </w:rPr>
              <w:t xml:space="preserve">: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күндерге арналған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Библиограф, аға библиограф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 және кітап қоры бөлімінің библиографы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әсер ететін қол терісінің гигиенасына арналған гель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химиялық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Зоопарктың ветеринарлық дәрігері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түрде жасалған тікелей желдеткіші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100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химиялық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емес материалдан жасалған бір реттік маска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100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Полиэтилендік, бір рет пайдаланылатын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100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(немесе полиэтилендік),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сумен және құрамында су бар жұмысқа арналған заттармен жанасудан қорғауға арналған 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әсер ететін қол терісінің гигиенасына арналған гель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қолданғанда </w:t>
            </w:r>
          </w:p>
          <w:p>
            <w:pPr>
              <w:spacing w:after="20"/>
              <w:ind w:left="20"/>
              <w:jc w:val="both"/>
            </w:pPr>
            <w:r>
              <w:rPr>
                <w:rFonts w:ascii="Times New Roman"/>
                <w:b w:val="false"/>
                <w:i w:val="false"/>
                <w:color w:val="000000"/>
                <w:sz w:val="20"/>
              </w:rPr>
              <w:t>1 мл жұмсалады</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 ұйымдастырушы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 (экскурсовод)</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мекемесі, мұражай, ғылыми-әдістемелік орталық, ұлттық шығармашылық үйі, ұлттық мәдениет орталығы және басқа да ұқсас ұйымдардың әдіскері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p>
            <w:pPr>
              <w:spacing w:after="20"/>
              <w:ind w:left="20"/>
              <w:jc w:val="both"/>
            </w:pPr>
            <w:r>
              <w:rPr>
                <w:rFonts w:ascii="Times New Roman"/>
                <w:b w:val="false"/>
                <w:i w:val="false"/>
                <w:color w:val="000000"/>
                <w:sz w:val="20"/>
              </w:rPr>
              <w:t>(1 бұйым)</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 ұйымдастырушы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Мұражайдың құндылықтарын консервациялау және қайта қалпына келтіру қызметінің қызметкері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- 1» типті жарық сүзгісі бар поликарбонатты (немесе минералды) беріктендірілмеген шыны көзілдірік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бөлімінің қызметкері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бар тұтас тоқылған тоқыма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аспаптарымен және электр техникасымен жұмысты ұйымдастырғанда қосымша</w:t>
            </w:r>
            <w:r>
              <w:rPr>
                <w:rFonts w:ascii="Times New Roman"/>
                <w:b w:val="false"/>
                <w:i w:val="false"/>
                <w:color w:val="000000"/>
                <w:sz w:val="20"/>
              </w:rPr>
              <w:t>:</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кілемше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бөлімінің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бар тұтас тоқылған 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аспаптарымен және электр техникасымен жұмысты ұйымдастырғанда қосымша</w:t>
            </w:r>
            <w:r>
              <w:rPr>
                <w:rFonts w:ascii="Times New Roman"/>
                <w:b w:val="false"/>
                <w:i w:val="false"/>
                <w:color w:val="000000"/>
                <w:sz w:val="20"/>
              </w:rPr>
              <w:t>:</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кілемше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Ақпараттық-библиографиялық бөлімнің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Санитарлық-профилактикалық жұмыстарды ұйымдастырғанда</w:t>
            </w:r>
            <w:r>
              <w:rPr>
                <w:rFonts w:ascii="Times New Roman"/>
                <w:b w:val="false"/>
                <w:i w:val="false"/>
                <w:color w:val="000000"/>
                <w:sz w:val="20"/>
              </w:rPr>
              <w:t xml:space="preserve">: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- 1» типті жарық сүзгісі бар поликарбонатты (немесе минералды) беріктендірілмеген шыны көзілдірік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 ұйымдастыру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тұтас тоқылған 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дәке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200 бұйым</w:t>
            </w:r>
          </w:p>
        </w:tc>
      </w:tr>
      <w:tr>
        <w:trPr>
          <w:trHeight w:val="9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клуб мекемесі, мұражай, ғылыми-әдістемелік орталық, ұлттық шығармашылық үйі, ұлттық мәдени орталығы және басқа да ұқсас ұйымдардың редакторы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 (немесе 1 бұйым)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Қызығушылық жөніндегі үйірменің, әуесқойлық бірлестіктердің, клубтың жетекшісі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 (немесе</w:t>
            </w:r>
          </w:p>
          <w:p>
            <w:pPr>
              <w:spacing w:after="20"/>
              <w:ind w:left="20"/>
              <w:jc w:val="both"/>
            </w:pPr>
            <w:r>
              <w:rPr>
                <w:rFonts w:ascii="Times New Roman"/>
                <w:b w:val="false"/>
                <w:i w:val="false"/>
                <w:color w:val="000000"/>
                <w:sz w:val="20"/>
              </w:rPr>
              <w:t>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кешінің реттеушісі, дискотека жетекшісі, дискотеканың музыкалық бөлімінің жетекшісі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 (немесе</w:t>
            </w:r>
          </w:p>
          <w:p>
            <w:pPr>
              <w:spacing w:after="20"/>
              <w:ind w:left="20"/>
              <w:jc w:val="both"/>
            </w:pPr>
            <w:r>
              <w:rPr>
                <w:rFonts w:ascii="Times New Roman"/>
                <w:b w:val="false"/>
                <w:i w:val="false"/>
                <w:color w:val="000000"/>
                <w:sz w:val="20"/>
              </w:rPr>
              <w:t>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сақтаушысы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Жұмыстарды ұйымдастыру кезінде қосымша: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матадан тігілген қалыңдатылған қолғап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Суретші-қайта қалпына келтіруші, дизайнер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мен көкірекшесі бар қорғаныш алжапқыш</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Суретші-қоюшы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орындаушылар </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қараушысы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(немесе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902"/>
        <w:gridCol w:w="6160"/>
        <w:gridCol w:w="204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Орта білім, арнайы орта білім және спорт мекемелерінің қызметкерлеріне</w:t>
            </w:r>
          </w:p>
        </w:tc>
      </w:tr>
      <w:tr>
        <w:trPr>
          <w:trHeight w:val="13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(мамандықтар) бойынша оқытушы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қаптамасы бар қорғаныш көзілдірік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Зертханашы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бұйым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бұйым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биялай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қорғаныш биялай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түрде жасалған қорғаныш көзілдірік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полиэтилен жеңдер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(немесе полиэтилен) қорғаныш алжапқыш</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Жабдықтарға қызмет көрсету инженері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(куртка+шолақ комбинезон/шалбар)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қонышсыз бәтеңке (немесе туфли)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тоқыма биялай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матадан тігілген қолғап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Қыста сыртта жұмыстарды орындау кезінде, қосымша: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куртка. Астары ағытылмалы, табиғи (немесе жасанды) теріден жасалған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 (немесе шолақ комбинезон)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сырғанамайтын және тозуға төзімді протекторлы табиғи былғары қалың бәтеңке (немесе қонышсыз бәтеңке, етік)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баскиім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шынылы көзілдірік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Каскетка (немесе қорғаныш каска)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 xml:space="preserve">1 бұйым </w:t>
            </w:r>
          </w:p>
        </w:tc>
      </w:tr>
      <w:tr>
        <w:trPr>
          <w:trHeight w:val="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меңгерушісі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білім беру шебері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 немесе комбинезон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қонышсыз бәтеңке (немесе туфли)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Жұмыстарды орындау кезінде, қосымша: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
        <w:gridCol w:w="1"/>
        <w:gridCol w:w="1"/>
        <w:gridCol w:w="1"/>
        <w:gridCol w:w="1615"/>
        <w:gridCol w:w="1614"/>
        <w:gridCol w:w="1617"/>
        <w:gridCol w:w="1"/>
        <w:gridCol w:w="1"/>
        <w:gridCol w:w="1"/>
        <w:gridCol w:w="5393"/>
        <w:gridCol w:w="1"/>
        <w:gridCol w:w="1"/>
        <w:gridCol w:w="1"/>
        <w:gridCol w:w="1"/>
        <w:gridCol w:w="159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Мұнай және газ өнеркәсібі қызметкерлеріне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бұрғылау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Теңізде қалқымалы бұрғы құрылғысының бұрғышысы; </w:t>
            </w:r>
          </w:p>
          <w:p>
            <w:pPr>
              <w:spacing w:after="20"/>
              <w:ind w:left="20"/>
              <w:jc w:val="both"/>
            </w:pPr>
            <w:r>
              <w:rPr>
                <w:rFonts w:ascii="Times New Roman"/>
                <w:b w:val="false"/>
                <w:i w:val="false"/>
                <w:color w:val="000000"/>
                <w:sz w:val="20"/>
              </w:rPr>
              <w:t>теңізде қалқымалы бұрғы құрылғысы бұрғышысының көмекшісі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алақандығы бар (немесе поливинилхлоридті (немесе полимер) қаптамасы бар мақта матадан тігілген қалыңдатылған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ұңғымаларын пайдалану және барлау үшін бұрғылау бұрғышы; мұнай мен газ ұңғымаларын пайдалану және барлау үшін бұрғылау бұрғышының көмекшісі; электрлік бұрғылауда ұңғымаларды пайдалану және барлау үшін бұрғылау бұрғышының көмекшісі; бұрғы құрылғысының машинисі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Жоғарыда жұмыс істейтін бұрғылаушының көмекшісіне,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 монтажшысы, мұнара монтажшысы – пісіруші; мұнара монтажшысы – электромонтер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1 жылға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 кен жұмысшысы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 карьерінде жұмыс істегенде: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баскиім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 жапсары бар қорғаныш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 аспаптарын жинақтаумен айналысатын өнімдер мен аспаптарды жинақтаушы; бұрғы құбырларын бақылаумен айналысатын металдарды, жартылай дайын өнімдер мен өнімдерді бақылаушы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Зертханашы – коллектор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машинисі (отжағушы)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Бұрғылаудағы қазандық құрылғыларын күтіп-ұстағанда: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w:t>
            </w:r>
          </w:p>
          <w:p>
            <w:pPr>
              <w:spacing w:after="20"/>
              <w:ind w:left="20"/>
              <w:jc w:val="both"/>
            </w:pPr>
            <w:r>
              <w:rPr>
                <w:rFonts w:ascii="Times New Roman"/>
                <w:b w:val="false"/>
                <w:i w:val="false"/>
                <w:color w:val="000000"/>
                <w:sz w:val="20"/>
              </w:rPr>
              <w:t>1 жылға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сынақтан өткізу көтергішінің машинисі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цементтеу жөніндегі машинисі; цементтеу құрылғысының моторшысы; цемент-құм араластыру құрылғысының моторшысы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 құрылғысының моторшысы; мұнай мен газ бұрғы құрылғысының машинисі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жөніндегі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сынақтан өткізуші (сынақтаушы) 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Құлақшын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Ұңғымаларды цементтеу жөніндегі оператор; цементтеуді бақылау станциясының моторшы – операторы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10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престеуші; бұрғы құрылғыларын түзету машиналарында түзетуші; бұрғы бекіткіштерді орнатушы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(немесе противогаз)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Құбырларды престеушіге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10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Бұрғылауда жұмыс істегенде: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Құбырлы және аспапты базада немесе алаңшада жұмыс істегенде: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жөніндегі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 ерітіндісін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өнімдерін жөндеуші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Тоқ өткізуді вулканизациялау жөніндегі жұмыстарды орындағанда: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табанды пима)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Бұрғыларды күтіп-ұстау жөніндегі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қалың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табанды пима)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Бұрғыларды күтіп-ұстау жөніндегі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 жапсары бар қорғаныш биялай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бұрғылау жұмыстардағы шебер, ұңғымаларды сынақтан өткізуші (сынақтаушы) шебер, мұнара салу жұмыстарын өндіруші; мұнара салу, бұрғылау, ұңғымаларды игеру және бекіту цехтарында (учаскелерінде) жұмыс істейтін цех бастығы, цех бастығының орынбасары, инженер, механик, энергетик, технолог, геолог; мұнара салу, бұрғылау, ұңғымаларды игеру және бекіту цехтары </w:t>
            </w:r>
          </w:p>
          <w:p>
            <w:pPr>
              <w:spacing w:after="20"/>
              <w:ind w:left="20"/>
              <w:jc w:val="both"/>
            </w:pPr>
            <w:r>
              <w:rPr>
                <w:rFonts w:ascii="Times New Roman"/>
                <w:b w:val="false"/>
                <w:i w:val="false"/>
                <w:color w:val="000000"/>
                <w:sz w:val="20"/>
              </w:rPr>
              <w:t>объектілерінде үнемі бақылауды жүзеге асыратын еңбекті қорғау және техника қауіпсіздігі жөніндегі инженер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w:t>
            </w:r>
          </w:p>
          <w:p>
            <w:pPr>
              <w:spacing w:after="20"/>
              <w:ind w:left="20"/>
              <w:jc w:val="both"/>
            </w:pPr>
            <w:r>
              <w:rPr>
                <w:rFonts w:ascii="Times New Roman"/>
                <w:b w:val="false"/>
                <w:i w:val="false"/>
                <w:color w:val="000000"/>
                <w:sz w:val="20"/>
              </w:rPr>
              <w:t>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бастығы; бұрғылау шебері, бұрғылау шеберінің көмекшісі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газды конденсат өндіру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ұңғыма жөндеу бұрғышысы; күрделі ұңғыма жөндеу бұрғышысының көмекшісі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p>
            <w:pPr>
              <w:spacing w:after="20"/>
              <w:ind w:left="20"/>
              <w:jc w:val="both"/>
            </w:pPr>
            <w:r>
              <w:rPr>
                <w:rFonts w:ascii="Times New Roman"/>
                <w:b w:val="false"/>
                <w:i w:val="false"/>
                <w:color w:val="000000"/>
                <w:sz w:val="20"/>
              </w:rPr>
              <w:t>(3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Дірілге қарсы киетін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құтқарушы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 тон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Ұңғымалардың дебиттерін өлшеуші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костюм (куртка+комбинезон/немесе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p>
            <w:pPr>
              <w:spacing w:after="20"/>
              <w:ind w:left="20"/>
              <w:jc w:val="both"/>
            </w:pPr>
            <w:r>
              <w:rPr>
                <w:rFonts w:ascii="Times New Roman"/>
                <w:b w:val="false"/>
                <w:i w:val="false"/>
                <w:color w:val="000000"/>
                <w:sz w:val="20"/>
              </w:rPr>
              <w:t>(3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w:t>
            </w:r>
          </w:p>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агентін қабаттарға айдау жөніндегі сорғы станциясының машинисі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бумен депарафиндеу құрылғысының машинисі; буды мұнай қабатына айдау жөніндегі бугенераторлық құрылғының машинисі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машинисі; жуу құрылғысының машинисі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қалыңдатылған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 тексеруші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Кәсіпті газ желілерін күтіп-ұстау жөніндегі жұмыстарды орындағанда: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жүннен жасалған аязға төзімді қорғаныш қабаты бар биялай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Сусыздандыру және тұзсыздандыру құрылғысының операторы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қалыңдатылған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 гидравликалық ажырату жөніндегі оператор; ұңғымаларды химиялық өңдеу жөніндегі оператор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керзі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Қышқылмен жұмыс істегенде қосымша:</w:t>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қалыңдатылған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өндіру жөніндегі оператор; газ жинау жөніндегі оператор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зерттеу жөніндегі оператор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дайындау және жерасты жөндеу жөніндегі оператор; ұңғымаларды жерасты жөндеу жөніндегі оператор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қалыңдатылған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 қаптамасы бар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қысымын қолдаушы оператор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газ және конденсат өндіру жөніндегі шебер, </w:t>
            </w:r>
          </w:p>
          <w:p>
            <w:pPr>
              <w:spacing w:after="20"/>
              <w:ind w:left="20"/>
              <w:jc w:val="both"/>
            </w:pPr>
            <w:r>
              <w:rPr>
                <w:rFonts w:ascii="Times New Roman"/>
                <w:b w:val="false"/>
                <w:i w:val="false"/>
                <w:color w:val="000000"/>
                <w:sz w:val="20"/>
              </w:rPr>
              <w:t xml:space="preserve">ұңғымаларды жөндеу (күрделі, жерасты) жөніндегі шебер, ұңғымаларды ауыр бұрғылау жұмыстары жөніндегі шебер, айдау ұңғымаларын игеру және жөндеу жөніндегі шебер; ұңғымаларды зерттеу жөніндегі шебер, мұнай мен газ өндіру, ұңғымаларды күрделі және жерасты жөндеу, қабаттағы қысымды қолдау, мұнайды қайта өндіру әдістері, мұнайды дайындау және қайта айдау </w:t>
            </w:r>
          </w:p>
          <w:p>
            <w:pPr>
              <w:spacing w:after="20"/>
              <w:ind w:left="20"/>
              <w:jc w:val="both"/>
            </w:pPr>
            <w:r>
              <w:rPr>
                <w:rFonts w:ascii="Times New Roman"/>
                <w:b w:val="false"/>
                <w:i w:val="false"/>
                <w:color w:val="000000"/>
                <w:sz w:val="20"/>
              </w:rPr>
              <w:t>цехтарында жұмыс істейтін цех бастығы, инженер, механик, цех бастығының орынбасары, энергетик, технолог, геолог, шебер, бұрғылау ерітінділері жөніндегі инженер, биіктіктегі механик; мұнай мен газ өндіру объектілерінде үнемі бақылауды жүзеге асыратын еңбекті қорғау және техника қауіпсіздігі жөніндегі инженер, инженер- технолог, кәсіби бастық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аралас матасынан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аралас матасынан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қаптамасы бар тоқыма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275"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жүннен жасалған аязға төзімді қорғаныш қабаты бар биялай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мұнай өнімдері мен газды, мұнай базасын тасымалдау және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мұнай өнімдерінің сапасын бақылаушы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қаптамасы бар тоқыма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үлестіру станциясының машинисі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құбырларын даттанудан қорғау жөніндегі монтер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керзі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 (немесе 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қаптамасы бар тоқыма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толтырушы; баллондарды сынақтан өткізуші; баллон қабылдаушы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қаптамасы бар тоқыма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 тексеруші; құбырды өткізуші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 (немесе брезент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бөлу станциясының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қатты тұмсықты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Одорантпен жұмыс істегенде қосымша:</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тоқыма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Магистральді газ </w:t>
            </w:r>
          </w:p>
          <w:p>
            <w:pPr>
              <w:spacing w:after="20"/>
              <w:ind w:left="20"/>
              <w:jc w:val="both"/>
            </w:pPr>
            <w:r>
              <w:rPr>
                <w:rFonts w:ascii="Times New Roman"/>
                <w:b w:val="false"/>
                <w:i w:val="false"/>
                <w:color w:val="000000"/>
                <w:sz w:val="20"/>
              </w:rPr>
              <w:t>құбырларының операторы; конденсатты жинау және тазалау жөніндегі оператор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тоқыма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7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құрылғы операторы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тазарту, кептіру және одоризациялау жөніндегі жұмыстарды орындағанда:</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 xml:space="preserve">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 мен желілік радиофикация</w:t>
            </w:r>
          </w:p>
          <w:p>
            <w:pPr>
              <w:spacing w:after="20"/>
              <w:ind w:left="20"/>
              <w:jc w:val="both"/>
            </w:pPr>
            <w:r>
              <w:rPr>
                <w:rFonts w:ascii="Times New Roman"/>
                <w:b w:val="false"/>
                <w:i w:val="false"/>
                <w:color w:val="000000"/>
                <w:sz w:val="20"/>
              </w:rPr>
              <w:t>құрылыстарының электромонтері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мұнай газды, газды конденсатты қайта өңдеу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Мұнайбитум өндірісі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операторы; технологиялық құрылғылардың бас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қалғанша каскаға бекітілетін (немесе «В-1»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каскаға бекітілетін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жинақ</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4 жұп</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Төгіп құюшы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Битумды құю, түйреу және ыдыстарға салу жөніндегі жұмыстарды орындағанда:</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Ыстық битумды құйғанда:</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бәтеңкенің орнына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компримирациялау, кептіру, төменгі температурада сепарациялау және майды абсорбция, газды фракциялау. Гелий, этан және сұйық көміртегі өндірісі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операторы; технологиялық құрылғылардың бас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бен конденсатты күкірт қосындыларынан тазарту.</w:t>
            </w:r>
          </w:p>
          <w:p>
            <w:pPr>
              <w:spacing w:after="20"/>
              <w:ind w:left="20"/>
              <w:jc w:val="both"/>
            </w:pPr>
            <w:r>
              <w:rPr>
                <w:rFonts w:ascii="Times New Roman"/>
                <w:b w:val="false"/>
                <w:i w:val="false"/>
                <w:color w:val="000000"/>
                <w:sz w:val="20"/>
              </w:rPr>
              <w:t>Конденсатты тұрақтандыру. Күкірт өндірісі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операторы; технологиялық құрылғылардың бас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тазарту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 ерітінділерді сілтіден тазарту және диэтиленгликолды тазарту жұмыстарын істейтін технологиялық құрылғылар операторы; технологиялық құрылғылардың бас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қалғанша каскаға бекітілетін (немесе «В-1»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өндіріске қызмет көрсету (ұңғымаларды бұрғылау, мұнайды, газ бен газды конденсатты өндіру және қайта өңдеу, мұнайды, мұнай өнімдері мен газды, мұнай базасын тасымалдау және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суды тазалау аппаратшысы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резеңке етік (немесе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 (немесе 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(немесе противогаз)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немесе полиэтиленді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және бензинге төзімді 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кезекші</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мұнайгаз кәсіпкерлік объектілері мен мұнайгаз құбырларын орналастыру және күтіп-ұстау жөніндегі жұмыстарды орындағанда (автомобильде орнатылған құрылғыларды күтіп-ұстау жөніндегі жұмыстарды орындағанда):</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тұмсығымен (немесе майға және бензинге төзімді қатты табанды)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(май мен бензинге төзімді қатты тұмсықты) жылы былғарыдан жасалған бәтеңке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бұрғылау негіздері мен эстакадаларды монтаждау және жөндеу жөніндегі жұмыстарды орындайтын газбен пісіруші, қолмен пісірудегі электрпісіруші, электргазпісіруші; теңізде бұрғылау негіздері мен эстакадаларды монтаждау және жөндеу жөніндегі слесарь; теңіздегі мұнайгазкәсіпкерлік құрылыстардың металды құралымдарын қорғаныш жабындымен жабу жөніндегі жұмыстарды орындайтын сыршы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 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 (дәнекерлеушінің қолқаншасы)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от жағылмайтын үй-жайларда, сондай-ақ сыртта жұмыс істегенде қосымша:</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машинисі; кран машинисі (краншы); прицепті грейдер машинисі; скрепер машинисі (скреперші); құбырларды салушы машинист, тракторшы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салынған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Кабинасыз жұмыс істегенде қосымша:</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құрылғылар машинисі; технологиялық компрессорлар машинисі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жердегі компрессорлық станцияларда жұмыс істегенде:</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Балқытуда жұмыс істейтін кран машинисі (краншы)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қайтаратын белгі салынған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құрылғысының машинисі; технологиялық насостар машинисі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 машинисі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мұнай өнеркәсібі жабдықтарының монтажшысы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ыдыстарын қараушы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биялай (немесе 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құрылғыларының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биік етік, комбинезон мен резеңке биялайдан құралған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операторы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мұнай өнімдері мен газды конденсатты айдау жұмыстарын орындағанда</w:t>
            </w:r>
          </w:p>
        </w:tc>
      </w:tr>
      <w:tr>
        <w:trPr>
          <w:trHeight w:val="9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және газ кәсіпкерлігінде жұмыс істегенде:</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Этилдендірілген бензинмен жұмыс істегенде қосымша:</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 мен мұнай ыдыстарынан төгіу, құю, шлангілеуғ толтыру жөніндегі жұмыстарды орындағанда:</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Темір жол цистерналарына құю және төгіу жөніндегі жұмыстарды орындағанда қосымша:</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аспаптары мен автоматика жөніндегі слесарь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жөндеуші слесарь; жол- құрылыс машиниалары мен тракторларын жөндеуші слесарь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және газ кәсіпкерлігінде жұмыс істегенде:</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79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құрылғыларды жөндеу және күтіп-ұстау жөніндегі слесарь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 салынған жабдықтарды, аппаратура мен құбырларды күтіп-ұстау және жөндеу жөніндегі жұмыстарды орындағанда: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12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Жөндеуші – слесарь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Бұрғылау, мұнай және газ кәсіпкерлігі жабдықтары мен құрылғыларын жөндеу жөніндегі жұмыстарды орындағанда:</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Шуылға қарсы құлақша каскаға бекітілетін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 салынған жабдықтарды, аппаратура мен құбырларды күтіп-ұстау және жөндеу жөніндегі жұмыстарды орындағанда: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 салынған жабдықтарды, аппаратура мен құбырларды күтіп-ұстау және жөндеу жөніндегі жұмыстарды орындағанда:</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астары бар мақта матадан тігілген костюм (куртка+ комбинезон/немесе </w:t>
            </w:r>
          </w:p>
          <w:p>
            <w:pPr>
              <w:spacing w:after="20"/>
              <w:ind w:left="20"/>
              <w:jc w:val="both"/>
            </w:pPr>
            <w:r>
              <w:rPr>
                <w:rFonts w:ascii="Times New Roman"/>
                <w:b w:val="false"/>
                <w:i w:val="false"/>
                <w:color w:val="000000"/>
                <w:sz w:val="20"/>
              </w:rPr>
              <w:t>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121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 Астары ағытылмалы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Төгіп құюшы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мұнай өнімдерін төгіп құю жөніндегі жұмыстарды орындағанда қосымша:</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Этилендірілген бензинмен жұмыс істегенде қосымша:</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жинақ</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 Астары ағытылмалы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10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Такелажшы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Бұрғылау, мұнай және газ кәсіпкерлігі объектілері мен технологиялық құрылғыларын күтіп-ұстау және жөндеу жөніндегі жұмыстарды орындағанда:</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костюм (куртка+ шалбар) (немесе май мен су сіңдірмейтін астары бар мақта матадан тігілген костюм)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 салынған жабдықтарды, аппаратура мен құбырларды күтіп-ұстау және жөндеу жөніндегі жұмыстарды орындағанда:</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костюм (куртка+ шолақ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109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9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Электржабдықтарын жөндеу және күтіп-ұстау жөніндегі электромонтер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Бұрғылау, мұнай және газ кәсіпкерлігінің электржабдықтары мен электржелілерін күтіп-ұстау және жөндеу жөніндегі жұмыстарды орындағанда:</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цехтарда электржабдықтарын күтіп-ұстау және жөндеу жөніндегі жұмыстарды орындағанда: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12 жұп</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 етік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электртехникалық жабдықтарды, бұрғылаудағы, мұнай өндірудегі, мұнайды дайындау мен тасымалдауғы автоматика және телемеханика құралдарын баптаумен және техникалық күтіп-ұстаумен айналысатын инженер, техник, прораб, шебер (оның ішінде аталған лауазымдардың бас мамандары)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аралас мақта матадан тігілген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аралас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 (немесе 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(6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қабатты немесе үш қабатты астары бар каскамен бірге шлем астынан киетін жылы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 минералды)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аспаптары мен құралдарын тексерумен айналысатын инженер, техник (оның ішінде аталған лауазымдардың бас мамандары)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озокеритті шахтада өндіру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жұмыстар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Шпурлар бұрғышысы; бұрғы құрылғысының машинисі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салынған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Жарушы; жарушы – шебер; жару материалдарын үлестіруші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p>
            <w:pPr>
              <w:spacing w:after="20"/>
              <w:ind w:left="20"/>
              <w:jc w:val="both"/>
            </w:pPr>
            <w:r>
              <w:rPr>
                <w:rFonts w:ascii="Times New Roman"/>
                <w:b w:val="false"/>
                <w:i w:val="false"/>
                <w:color w:val="000000"/>
                <w:sz w:val="20"/>
              </w:rPr>
              <w:t>(3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салынған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өлшеуші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төзімді қатты тұмсықты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 (немесе 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төзімді қатты тұмсықты резеңке етік (немесе қатты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тау кен жұмысшысы; тазартып соғу тау кен жұмысшысы; тау жыныстарын жөндеу жөніндегі тау кен жұмысшысы; маркшейдерлік жұмыстардағы тау кен жұмысшысы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астары бар мақта матадан тігілген костюм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жұмыс істейтін жұмысшы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Бекіткіш материалдарды шахтаға жеткізуші; бекітуші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тұмсықты былғары етік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шығарушы; оқпаншы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 (немесе 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қорғаныш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w:t>
            </w:r>
          </w:p>
          <w:p>
            <w:pPr>
              <w:spacing w:after="20"/>
              <w:ind w:left="20"/>
              <w:jc w:val="both"/>
            </w:pPr>
            <w:r>
              <w:rPr>
                <w:rFonts w:ascii="Times New Roman"/>
                <w:b w:val="false"/>
                <w:i w:val="false"/>
                <w:color w:val="000000"/>
                <w:sz w:val="20"/>
              </w:rPr>
              <w:t>(немесе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51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құрылғылар машинисі; конвейер машинисі; сорғы құрылғыларының машинисі; желдеткіш құрылғысының моторшысы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төзімді қатты тұмсықты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24 жұп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w:t>
            </w:r>
          </w:p>
          <w:p>
            <w:pPr>
              <w:spacing w:after="20"/>
              <w:ind w:left="20"/>
              <w:jc w:val="both"/>
            </w:pPr>
            <w:r>
              <w:rPr>
                <w:rFonts w:ascii="Times New Roman"/>
                <w:b w:val="false"/>
                <w:i w:val="false"/>
                <w:color w:val="000000"/>
                <w:sz w:val="20"/>
              </w:rPr>
              <w:t>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16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машинасының машинисі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төзімді қатты тұмсықты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жұп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67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төзімді қатты тұмсықты резеңке етік (немесе 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9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өндіру жөніндегі оператор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(немесе 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жинақ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төзімді резеңке етік (немесе 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 (1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жылы куртка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1жұп </w:t>
            </w:r>
          </w:p>
          <w:p>
            <w:pPr>
              <w:spacing w:after="20"/>
              <w:ind w:left="20"/>
              <w:jc w:val="both"/>
            </w:pPr>
            <w:r>
              <w:rPr>
                <w:rFonts w:ascii="Times New Roman"/>
                <w:b w:val="false"/>
                <w:i w:val="false"/>
                <w:color w:val="000000"/>
                <w:sz w:val="20"/>
              </w:rPr>
              <w:t xml:space="preserve">белдеу бойынша </w:t>
            </w:r>
          </w:p>
        </w:tc>
      </w:tr>
      <w:tr>
        <w:trPr>
          <w:trHeight w:val="96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Аударушы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жылы куртка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жылы куртка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1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Қазба жүргізуші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2-жинақ</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төзімді қатты тұмсықты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 (немесе қышқыл-сілтіге төзімді қолғап) (немесе 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p>
            <w:pPr>
              <w:spacing w:after="20"/>
              <w:ind w:left="20"/>
              <w:jc w:val="both"/>
            </w:pPr>
            <w:r>
              <w:rPr>
                <w:rFonts w:ascii="Times New Roman"/>
                <w:b w:val="false"/>
                <w:i w:val="false"/>
                <w:color w:val="000000"/>
                <w:sz w:val="20"/>
              </w:rPr>
              <w:t>(12 жұп) (24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жылы куртка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66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Электржабдықтар-ды жөндеу және қызмет көрсету жөніндегі электромонтер; кезекші және жабдықтарды жөндеу жөніндегі электрослесарь (слесарь)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2-жинақ</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жылы куртка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жұп </w:t>
            </w:r>
          </w:p>
          <w:p>
            <w:pPr>
              <w:spacing w:after="20"/>
              <w:ind w:left="20"/>
              <w:jc w:val="both"/>
            </w:pPr>
            <w:r>
              <w:rPr>
                <w:rFonts w:ascii="Times New Roman"/>
                <w:b w:val="false"/>
                <w:i w:val="false"/>
                <w:color w:val="000000"/>
                <w:sz w:val="20"/>
              </w:rPr>
              <w:t>(1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қолғап (немесе 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(24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12 жұп </w:t>
            </w:r>
          </w:p>
        </w:tc>
      </w:tr>
      <w:tr>
        <w:trPr>
          <w:trHeight w:val="15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73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 немесе 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аралас матасынан тігілген жылы куртка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52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 бастығы; учаске бастығы; инженер; механик; техник; маркшейдер; геолог; жерасты жұмыстарындағы нормалаушы; жұмыс өндіруші; коллектор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аралас матасынан тігілген жылы куртка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 жұмыстары және шахта үстіндегі жұмыстар</w:t>
            </w:r>
          </w:p>
        </w:tc>
      </w:tr>
      <w:tr>
        <w:trPr>
          <w:trHeight w:val="58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 шам жағушы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қысқа қонышты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6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Шпурлар бұрғышысы; бұрғы құрылғысының машинисі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8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Жарушы; жару материалдарын үлестіруші; шебер – жарушы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жинақ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жұп </w:t>
            </w:r>
          </w:p>
          <w:p>
            <w:pPr>
              <w:spacing w:after="20"/>
              <w:ind w:left="20"/>
              <w:jc w:val="both"/>
            </w:pPr>
            <w:r>
              <w:rPr>
                <w:rFonts w:ascii="Times New Roman"/>
                <w:b w:val="false"/>
                <w:i w:val="false"/>
                <w:color w:val="000000"/>
                <w:sz w:val="20"/>
              </w:rPr>
              <w:t>(3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9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Гидромониторшы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жұп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 етік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67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жұмысшысы; оқпаншы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6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жұмыс істейтін жұмысшы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қатты тұмсықты жылы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бір немесе үш қабатты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61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6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машинасының машинисі; экскаватор машинисі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жұп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тозғанша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1жылға </w:t>
            </w:r>
          </w:p>
          <w:p>
            <w:pPr>
              <w:spacing w:after="20"/>
              <w:ind w:left="20"/>
              <w:jc w:val="both"/>
            </w:pPr>
            <w:r>
              <w:rPr>
                <w:rFonts w:ascii="Times New Roman"/>
                <w:b w:val="false"/>
                <w:i w:val="false"/>
                <w:color w:val="000000"/>
                <w:sz w:val="20"/>
              </w:rPr>
              <w:t>1 бұйым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5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 машинаның машинисі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жұп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58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операторы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костюм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w:t>
            </w:r>
          </w:p>
          <w:p>
            <w:pPr>
              <w:spacing w:after="20"/>
              <w:ind w:left="20"/>
              <w:jc w:val="both"/>
            </w:pPr>
            <w:r>
              <w:rPr>
                <w:rFonts w:ascii="Times New Roman"/>
                <w:b w:val="false"/>
                <w:i w:val="false"/>
                <w:color w:val="000000"/>
                <w:sz w:val="20"/>
              </w:rPr>
              <w:t xml:space="preserve">жөніндегі </w:t>
            </w:r>
          </w:p>
        </w:tc>
      </w:tr>
      <w:tr>
        <w:trPr>
          <w:trHeight w:val="70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Бекітпелерді дайындаумен және жөндеумен айналысатын ағаш шебері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w:t>
            </w:r>
          </w:p>
          <w:p>
            <w:pPr>
              <w:spacing w:after="20"/>
              <w:ind w:left="20"/>
              <w:jc w:val="both"/>
            </w:pPr>
            <w:r>
              <w:rPr>
                <w:rFonts w:ascii="Times New Roman"/>
                <w:b w:val="false"/>
                <w:i w:val="false"/>
                <w:color w:val="000000"/>
                <w:sz w:val="20"/>
              </w:rPr>
              <w:t>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тігілген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 бұйым 1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белдеу</w:t>
            </w:r>
          </w:p>
          <w:p>
            <w:pPr>
              <w:spacing w:after="20"/>
              <w:ind w:left="20"/>
              <w:jc w:val="both"/>
            </w:pPr>
            <w:r>
              <w:rPr>
                <w:rFonts w:ascii="Times New Roman"/>
                <w:b w:val="false"/>
                <w:i w:val="false"/>
                <w:color w:val="000000"/>
                <w:sz w:val="20"/>
              </w:rPr>
              <w:t xml:space="preserve">жөніндегі </w:t>
            </w:r>
          </w:p>
        </w:tc>
      </w:tr>
      <w:tr>
        <w:trPr>
          <w:trHeight w:val="6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70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қазба жұмыстарын жүргізуші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немесе үш қабатты жылы астары бар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p>
            <w:pPr>
              <w:spacing w:after="20"/>
              <w:ind w:left="20"/>
              <w:jc w:val="both"/>
            </w:pPr>
            <w:r>
              <w:rPr>
                <w:rFonts w:ascii="Times New Roman"/>
                <w:b w:val="false"/>
                <w:i w:val="false"/>
                <w:color w:val="000000"/>
                <w:sz w:val="20"/>
              </w:rPr>
              <w:t xml:space="preserve">белдеу бойынша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Жабдықтар мен материалдарды жеткізу жөніндегі жұмыстарды орындағанда: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9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Такелажшы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қалың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7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Озокерит және озокерит өнімдері өндірісі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Экстрактілеу аппаратшысы; тауар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2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Ұсатушы; кептіруші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7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үсті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өткізбейтін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8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өткізбейтін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жылы былғары етік (немесе 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машинасының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7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1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жерасты газдау</w:t>
            </w:r>
          </w:p>
        </w:tc>
      </w:tr>
      <w:tr>
        <w:trPr>
          <w:trHeight w:val="31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газгенераторларын ұстау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газгенераторлар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қолғап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7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Газгенератор цехтарының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 (немесе 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1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тазалау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Күшәла – содамен тазалау жұмыстарын орындағанда: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костюмның (куртка+шалбар) орнына шұғадан тігілген костюм (куртка+шалбар)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жинақ</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1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аппаратшысы; сульфитті тұздар өндірісінің аппаратшысы; сүзгілеу аппаратшысы; технологиялық сорғылар машинисі; төгіп құюшы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51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Күкіртті сүзгілеу және балқыту жөніндегі жұмыстарды орындағанда:</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1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ерітінділерді дайындау аппаратшысы; бейтараптандыру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қолғап</w:t>
            </w:r>
          </w:p>
          <w:p>
            <w:pPr>
              <w:spacing w:after="20"/>
              <w:ind w:left="20"/>
              <w:jc w:val="both"/>
            </w:pPr>
            <w:r>
              <w:rPr>
                <w:rFonts w:ascii="Times New Roman"/>
                <w:b w:val="false"/>
                <w:i w:val="false"/>
                <w:color w:val="000000"/>
                <w:sz w:val="20"/>
              </w:rPr>
              <w:t>(немесе 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(24 жұп)</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66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Күшәла-содамен тазалау жұмыстарын орындағанда: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(куртка+шалбар) орнына шұғадан тігілген костюм (куртка+шалбар)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5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16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газдарды өндіру және тазалау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бөлу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1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бұрғылауға арналған топырақ ұнтақтар, ауырлатқыш, көмір-сілті және химиялық реагенттер өндірісі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Реагенттерді өндіру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21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1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немесе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81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Экстрактілеу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19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Жіктеуші; ұсатушы; конвейер машинисі; диірмен машинисі; тиеу машинасының машинисі; бульдозер машинисі; экскаватор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матадан тігілген, судан қорғайтын костюм (немесе 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2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24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жұмысшысы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Карьерде жұмыс істегенде:</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қатты тұмсықты былғарыдан жасалған бәтеңке (немесе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2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Концентраторшы; сепараторшы; сүзгілеуші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қатты тұмсықты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 (немесе полимермен қапталған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6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96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табанды жылы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w:t>
            </w:r>
          </w:p>
          <w:p>
            <w:pPr>
              <w:spacing w:after="20"/>
              <w:ind w:left="20"/>
              <w:jc w:val="both"/>
            </w:pPr>
            <w:r>
              <w:rPr>
                <w:rFonts w:ascii="Times New Roman"/>
                <w:b w:val="false"/>
                <w:i w:val="false"/>
                <w:color w:val="000000"/>
                <w:sz w:val="20"/>
              </w:rPr>
              <w:t xml:space="preserve">жөніндегі </w:t>
            </w:r>
          </w:p>
        </w:tc>
      </w:tr>
      <w:tr>
        <w:trPr>
          <w:trHeight w:val="96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цехтарда жұмыс істегенде: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былғары (немесе резеңке етік)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касканың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9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9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9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9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 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былғары (немесе резеңке етік)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12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балауызы өндірісі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Экстрагирлеу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қалың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Ұсақтаушы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қатты тұмсықты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1бұйым </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жылы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былғарыдан жасалған бәтеңке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машинасының машинисі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балауызын (озокеритті) құю жөніндегі жұмысты орындағанда: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пультінің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берет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Кептіруші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берет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 (немесе су өткезбейтін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және жабдықтарды жөндеу жөніндегі электрслесарь (слесарь)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6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жөніндегі </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жөніндегі </w:t>
            </w:r>
          </w:p>
        </w:tc>
      </w:tr>
      <w:tr>
        <w:trPr>
          <w:trHeight w:val="3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 үрлеуші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халат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талдау зертханашысы; ыдыстар мен ампулаларды жуушы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халат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жеңдік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арналған 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мақта матадан тігілген халат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1бұйым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жұмыскерлері үшін орамал (немесе қалпақ)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қатты тұмсықты былғары шолақ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төзімді 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Қышқылсілтіден қорғайтын биялай (немесе 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22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бензинге берік, қатты тұмсықты жылы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моторлық сынақтан өткізуші 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халат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жұмыскерлеріне арналған орамал (немесе қалпақ)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жеңдік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Қышқылсілтіден қорғайтын биялай (немесе 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12 жұп</w:t>
            </w:r>
            <w:r>
              <w:br/>
            </w:r>
            <w:r>
              <w:rPr>
                <w:rFonts w:ascii="Times New Roman"/>
                <w:b w:val="false"/>
                <w:i w:val="false"/>
                <w:color w:val="000000"/>
                <w:sz w:val="20"/>
              </w:rPr>
              <w:t>
</w:t>
            </w: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тұмсығы қатты былғары жылы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Қышқылдармен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үрлеуші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жеңдік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кезекші</w:t>
            </w:r>
          </w:p>
        </w:tc>
      </w:tr>
      <w:tr>
        <w:trPr>
          <w:trHeight w:val="16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w:t>
            </w:r>
          </w:p>
          <w:p>
            <w:pPr>
              <w:spacing w:after="20"/>
              <w:ind w:left="20"/>
              <w:jc w:val="both"/>
            </w:pPr>
            <w:r>
              <w:rPr>
                <w:rFonts w:ascii="Times New Roman"/>
                <w:b w:val="false"/>
                <w:i w:val="false"/>
                <w:color w:val="000000"/>
                <w:sz w:val="20"/>
              </w:rPr>
              <w:t>(немесе шуылға қарсы жапсырма)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Отрядтардағы, партиялардағы және ғылыми зерттеу кемелеріндегі геофизикалық және инженерлік-геологиялық жұмыстар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 кемесінің матросы; іштен жанатын қозғалтқыштар машинисі; компрессорлық құрылғы машинисі; каротажды станция көтергішінің машинисі; геофизикалық аппаратураны баптаушы; геофизикалық жұмыстардағы жұмысшы; бақылау-өлшеу аспаптары мен автоматика жөніндегі слесарь; көмекші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шолақ пальто)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шлем астынан киетін жүн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отряд, станция бастығы; </w:t>
            </w:r>
          </w:p>
          <w:p>
            <w:pPr>
              <w:spacing w:after="20"/>
              <w:ind w:left="20"/>
              <w:jc w:val="both"/>
            </w:pPr>
            <w:r>
              <w:rPr>
                <w:rFonts w:ascii="Times New Roman"/>
                <w:b w:val="false"/>
                <w:i w:val="false"/>
                <w:color w:val="000000"/>
                <w:sz w:val="20"/>
              </w:rPr>
              <w:t>геофизик,</w:t>
            </w:r>
          </w:p>
          <w:p>
            <w:pPr>
              <w:spacing w:after="20"/>
              <w:ind w:left="20"/>
              <w:jc w:val="both"/>
            </w:pPr>
            <w:r>
              <w:rPr>
                <w:rFonts w:ascii="Times New Roman"/>
                <w:b w:val="false"/>
                <w:i w:val="false"/>
                <w:color w:val="000000"/>
                <w:sz w:val="20"/>
              </w:rPr>
              <w:t>геодезист; геолог; инженер; техник; шебер; 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шолақ пальто)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шлем астынан киетін жүн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 тұратын суасты аппараттары мен терең суға арналған сүңгуір кешендері пайдаланылатын континенттік қайраңдағы сүңгуір және суасты – техникалық жұмыстар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 капитан; аға механик – капитан; аға механик – командир; терең судағы сүңгуір кешенінің бастығы; терең судағы сүңгуір кешені бастығының орынбасары; терең суға сүңгуір кешенінің бас сүңгуір маманы; сүңгуір маман; инженер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құрама матасынан тігілген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шолақ пальто)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шлем астынан киетін жүн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7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мамандықтар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құтқарушы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45"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тозғанша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Гардеробшы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үй-жайларды жинағанда қосымша: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5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Қызуды оқшаулаудағы оқшаулаушы; тас қалаушы; пешші; ағаш шебері; фрутерлеуші (қышқылды тежеуші)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және газ аппаратурасы мен жабдықтарын жөндеуде үнемі жұмыс істегенде:</w:t>
            </w:r>
          </w:p>
        </w:tc>
      </w:tr>
      <w:tr>
        <w:trPr>
          <w:trHeight w:val="72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асбест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кезекші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астынан киетін қызуға төзімді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Қызуды оқшаулаудағы оқшаулаушыларға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Күкірт қышқылды аппараттар мен коксты кубтарды жөндеуде пешшілер мен футерлеушілерге (қышқылды тежеушілерге):</w:t>
            </w:r>
          </w:p>
        </w:tc>
      </w:tr>
      <w:tr>
        <w:trPr>
          <w:trHeight w:val="55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 костюмнің (куртка+шалбар) орнына шұға костюм (куртка+шалбар)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тазалаушы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костюм (куртка+шалбар)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жоғары температура мен балқытылған металдан қорғайтын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85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 (бір қабатты немесе үш қабатты жылы астары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12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Өндіріс цехтарында жұмыс істегенде:</w:t>
            </w:r>
          </w:p>
        </w:tc>
      </w:tr>
      <w:tr>
        <w:trPr>
          <w:trHeight w:val="105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бар шолақ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қатты тұмсықты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 (бір қабатты немесе үш қабатты жылы астары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12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құрылғысы машинисі; технологиялық сорғы машинисі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 (немесе мақтамен қалыңдатылған)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тұмсығы қатты былғарыдан жасалған бәтеңке (немесе жылы шолақ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костюм (куртка+шалбар)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жұп </w:t>
            </w:r>
          </w:p>
          <w:p>
            <w:pPr>
              <w:spacing w:after="20"/>
              <w:ind w:left="20"/>
              <w:jc w:val="both"/>
            </w:pPr>
            <w:r>
              <w:rPr>
                <w:rFonts w:ascii="Times New Roman"/>
                <w:b w:val="false"/>
                <w:i w:val="false"/>
                <w:color w:val="000000"/>
                <w:sz w:val="20"/>
              </w:rPr>
              <w:t xml:space="preserve">(3 жұп)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 машинисі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жұп</w:t>
            </w:r>
            <w:r>
              <w:br/>
            </w:r>
            <w:r>
              <w:rPr>
                <w:rFonts w:ascii="Times New Roman"/>
                <w:b w:val="false"/>
                <w:i w:val="false"/>
                <w:color w:val="000000"/>
                <w:sz w:val="20"/>
              </w:rPr>
              <w:t>
</w:t>
            </w:r>
            <w:r>
              <w:rPr>
                <w:rFonts w:ascii="Times New Roman"/>
                <w:b w:val="false"/>
                <w:i w:val="false"/>
                <w:color w:val="000000"/>
                <w:sz w:val="20"/>
              </w:rPr>
              <w:t>(3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жылы куртка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жылы шалбар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1 бұйым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компрессорлар машинисі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қатты тұмсықты жылы былғары шолақ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 (немесе мақтамен қалыңдатылған)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жұп</w:t>
            </w:r>
            <w:r>
              <w:br/>
            </w:r>
            <w:r>
              <w:rPr>
                <w:rFonts w:ascii="Times New Roman"/>
                <w:b w:val="false"/>
                <w:i w:val="false"/>
                <w:color w:val="000000"/>
                <w:sz w:val="20"/>
              </w:rPr>
              <w:t>
</w:t>
            </w:r>
            <w:r>
              <w:rPr>
                <w:rFonts w:ascii="Times New Roman"/>
                <w:b w:val="false"/>
                <w:i w:val="false"/>
                <w:color w:val="000000"/>
                <w:sz w:val="20"/>
              </w:rPr>
              <w:t>(3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сигналдық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машинисі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қатты тұмсықты жылы былғары шолақ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6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Құрақ қолғап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 жұп </w:t>
            </w:r>
          </w:p>
          <w:p>
            <w:pPr>
              <w:spacing w:after="20"/>
              <w:ind w:left="20"/>
              <w:jc w:val="both"/>
            </w:pPr>
            <w:r>
              <w:rPr>
                <w:rFonts w:ascii="Times New Roman"/>
                <w:b w:val="false"/>
                <w:i w:val="false"/>
                <w:color w:val="000000"/>
                <w:sz w:val="20"/>
              </w:rPr>
              <w:t>(3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24 жұп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73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 жапсырмасы бар қорғаныш қаптамасымен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майды регенератор-лаушы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клеенкалы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Сатураторшы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температурадан және қызудан қорғайтын шаң жібермейтін мақта матадан тігілген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температурадан және қызудан қорғайтын шаң жібермейтін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баскиім (бір қабатты немесе үш қабатты жылы астары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4 жұп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жөніндегі слесарь; такелажшы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костюм (такелаж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қатты тұмсықты жылы былғары шолақ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қолғап (немесе 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Касканың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18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4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 жапсырмасы бар қорғаныш қаптамасымен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қатты тұмсықты жылы былғарыдан жасалған бәтеңке)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108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қышқыл салынған жабдықтарды, аппаратура мен құбырларды күтіп-ұстау және жөндеу жөніндегі жұмыстарды орындағанда:</w:t>
            </w:r>
          </w:p>
        </w:tc>
      </w:tr>
      <w:tr>
        <w:trPr>
          <w:trHeight w:val="66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43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43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алжапқыш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43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6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тігілген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қолғап</w:t>
            </w:r>
          </w:p>
          <w:p>
            <w:pPr>
              <w:spacing w:after="20"/>
              <w:ind w:left="20"/>
              <w:jc w:val="both"/>
            </w:pPr>
            <w:r>
              <w:rPr>
                <w:rFonts w:ascii="Times New Roman"/>
                <w:b w:val="false"/>
                <w:i w:val="false"/>
                <w:color w:val="000000"/>
                <w:sz w:val="20"/>
              </w:rPr>
              <w:t>(немесе 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 xml:space="preserve">тозғанша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Касканың астынан киетін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жинаушы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9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пайдаланылатын орындарды жинау және еден жуу кезінде қосымша:</w:t>
            </w:r>
          </w:p>
        </w:tc>
      </w:tr>
      <w:tr>
        <w:trPr>
          <w:trHeight w:val="61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12 жұп</w:t>
            </w:r>
          </w:p>
        </w:tc>
      </w:tr>
      <w:tr>
        <w:trPr>
          <w:trHeight w:val="94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вагон – цистерналарды, мұнай ыдыстарын, кубтары мен аппаратурасын тазалауда үнемі жұмыс істегенде:</w:t>
            </w:r>
          </w:p>
        </w:tc>
      </w:tr>
      <w:tr>
        <w:trPr>
          <w:trHeight w:val="91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Этильдендірілген бензин бар ыдыстарды тазалағанда қосымша:</w:t>
            </w:r>
          </w:p>
        </w:tc>
      </w:tr>
      <w:tr>
        <w:trPr>
          <w:trHeight w:val="42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6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91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 (бір қабатты немесе үш қабатты жылы астары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94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жылы былғарыдан жасалған бәтеңке (немесе 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 xml:space="preserve">белдеу бойынша </w:t>
            </w:r>
          </w:p>
        </w:tc>
      </w:tr>
      <w:tr>
        <w:trPr>
          <w:trHeight w:val="60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p>
          <w:p>
            <w:pPr>
              <w:spacing w:after="20"/>
              <w:ind w:left="20"/>
              <w:jc w:val="both"/>
            </w:pPr>
            <w:r>
              <w:rPr>
                <w:rFonts w:ascii="Times New Roman"/>
                <w:b w:val="false"/>
                <w:i w:val="false"/>
                <w:color w:val="000000"/>
                <w:sz w:val="20"/>
              </w:rPr>
              <w:t>жабдықтарын жөндеу және күтіп-ұстау жөніндегі электромонтер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технологиялық цехтарда </w:t>
            </w:r>
          </w:p>
          <w:p>
            <w:pPr>
              <w:spacing w:after="20"/>
              <w:ind w:left="20"/>
              <w:jc w:val="both"/>
            </w:pPr>
            <w:r>
              <w:rPr>
                <w:rFonts w:ascii="Times New Roman"/>
                <w:b w:val="false"/>
                <w:i w:val="false"/>
                <w:color w:val="000000"/>
                <w:sz w:val="20"/>
              </w:rPr>
              <w:t>жұмыс істегенде:</w:t>
            </w:r>
          </w:p>
        </w:tc>
      </w:tr>
      <w:tr>
        <w:trPr>
          <w:trHeight w:val="100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Полиамидті талшық негізді отқа электр иін ықпалы бар төзімді матадан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мақта матадан тігілген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Құрақ қолғап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75"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126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1 бұйым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4 жұп </w:t>
            </w:r>
          </w:p>
        </w:tc>
      </w:tr>
      <w:tr>
        <w:trPr>
          <w:trHeight w:val="60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Отрядтардағы, партиялар мен теңіз кемелеріндегі геологиялық – барлау және геофизикалық жұмыстар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Отрядтардағы, партиялар мен теңіз кемелеріндегі жұмыстар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Каротажшы-перфораторшы; іштен жанатын қозғалтқыштар машинисі; компрессорлық құрылғы машинисі; каротажды станция көтергішінің машинисі; геофизикалық аппаратураны баптаушы; геофизикалық жұмыстардағы жұмысшы; бақылау-өлшеу аспаптары мен автоматика жөніндегі слесарь; қосалқы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батпаққа киетін),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жұп</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 (немесе қорғаныш астары бар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p>
            <w:pPr>
              <w:spacing w:after="20"/>
              <w:ind w:left="20"/>
              <w:jc w:val="both"/>
            </w:pPr>
            <w:r>
              <w:rPr>
                <w:rFonts w:ascii="Times New Roman"/>
                <w:b w:val="false"/>
                <w:i w:val="false"/>
                <w:color w:val="000000"/>
                <w:sz w:val="20"/>
              </w:rPr>
              <w:t>(1 жұп тозғанша)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мақта мата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24 жұп </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w:t>
            </w:r>
            <w:r>
              <w:rPr>
                <w:rFonts w:ascii="Times New Roman"/>
                <w:b w:val="false"/>
                <w:i w:val="false"/>
                <w:color w:val="000000"/>
                <w:sz w:val="20"/>
              </w:rPr>
              <w:t xml:space="preserve">белдеу бойынша </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 xml:space="preserve">белдеу бойынша </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w:t>
            </w:r>
            <w:r>
              <w:rPr>
                <w:rFonts w:ascii="Times New Roman"/>
                <w:b w:val="false"/>
                <w:i w:val="false"/>
                <w:color w:val="000000"/>
                <w:sz w:val="20"/>
              </w:rPr>
              <w:t>белдеу</w:t>
            </w:r>
            <w:r>
              <w:br/>
            </w:r>
            <w:r>
              <w:rPr>
                <w:rFonts w:ascii="Times New Roman"/>
                <w:b w:val="false"/>
                <w:i w:val="false"/>
                <w:color w:val="000000"/>
                <w:sz w:val="20"/>
              </w:rPr>
              <w:t>
</w:t>
            </w:r>
            <w:r>
              <w:rPr>
                <w:rFonts w:ascii="Times New Roman"/>
                <w:b w:val="false"/>
                <w:i w:val="false"/>
                <w:color w:val="000000"/>
                <w:sz w:val="20"/>
              </w:rPr>
              <w:t>бойынша</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полимерлік материалдан тігілген аязға төзімді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3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 мен мамандар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отряд, станция бастығы; геофизик, геодезист; геолог; инженер; техник; шебер; 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құтқарушы белгі салынған кеудеше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сандалдар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w:t>
            </w:r>
          </w:p>
          <w:p>
            <w:pPr>
              <w:spacing w:after="20"/>
              <w:ind w:left="20"/>
              <w:jc w:val="both"/>
            </w:pPr>
            <w:r>
              <w:rPr>
                <w:rFonts w:ascii="Times New Roman"/>
                <w:b w:val="false"/>
                <w:i w:val="false"/>
                <w:color w:val="000000"/>
                <w:sz w:val="20"/>
              </w:rPr>
              <w:t>қорғаныш қаптамасы бар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p>
            <w:pPr>
              <w:spacing w:after="20"/>
              <w:ind w:left="20"/>
              <w:jc w:val="both"/>
            </w:pPr>
            <w:r>
              <w:rPr>
                <w:rFonts w:ascii="Times New Roman"/>
                <w:b w:val="false"/>
                <w:i w:val="false"/>
                <w:color w:val="000000"/>
                <w:sz w:val="20"/>
              </w:rPr>
              <w:t>(48 жұп)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(мақта мата)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«В-1» типті жарық сүзгісі бар поликарбонаты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 (немесе тері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теңіз ауданы</w:t>
            </w:r>
          </w:p>
          <w:p>
            <w:pPr>
              <w:spacing w:after="20"/>
              <w:ind w:left="20"/>
              <w:jc w:val="both"/>
            </w:pPr>
            <w:r>
              <w:rPr>
                <w:rFonts w:ascii="Times New Roman"/>
                <w:b w:val="false"/>
                <w:i w:val="false"/>
                <w:color w:val="000000"/>
                <w:sz w:val="20"/>
              </w:rPr>
              <w:t xml:space="preserve">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тігілген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полимерлік материалдан тігілген, аязға төзімді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өндірістік учаске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қорғаныш қаптамасы бар қолғап)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 xml:space="preserve">24 жұп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(мақта мата) қолғап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p>
            <w:pPr>
              <w:spacing w:after="20"/>
              <w:ind w:left="20"/>
              <w:jc w:val="both"/>
            </w:pPr>
            <w:r>
              <w:rPr>
                <w:rFonts w:ascii="Times New Roman"/>
                <w:b w:val="false"/>
                <w:i w:val="false"/>
                <w:color w:val="000000"/>
                <w:sz w:val="20"/>
              </w:rPr>
              <w:t>(1 жылға 48 жұп)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салынған кеудеше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поликорбонатты (немесе минералды) беріктендірілген шыны көзілдірік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25"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735"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жасалған матадан тігілген ішкиім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 баскиім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полимерлік материалдан тігілген, аязға төзімді қолғап)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 немесе қолғап (немесе тері былғары етік)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жүннен басалған етік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резеңке пима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Пиманың сртынан киетін кебіс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82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Жүкші; сүргілеуші; такелажшы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 және газ кәсіпкерлігі объектілері мен технологиялық құрылғыларын күтіп-ұстау және жөндеу жөніндегі жұмыстарды орындағанда:</w:t>
            </w:r>
          </w:p>
        </w:tc>
      </w:tr>
      <w:tr>
        <w:trPr>
          <w:trHeight w:val="129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 (немесе қорғаныш қаптамасы бар қолғап)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36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қолғап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9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120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матадан тігілген ішкиім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66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тоқыма баскиім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астары теріден жасалған баскиім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полимерлік материалдан тігілген, аязға төзімді қолғап)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 немесе қолғап (немесе тері былғары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былғары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шұлық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825"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3 жұп</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 мен мамандар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жасақ, станция бастығы; геофизик, геодезист; геолог; инженер; техник; шебер; 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тұмсығы бар былғарыдан жасалған бәтеңке (немесе етік), (немесе резеңке етік)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қорғаныш қаптамасы бар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тоқыма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48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4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825"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белдеу бойынша </w:t>
            </w:r>
          </w:p>
        </w:tc>
      </w:tr>
      <w:tr>
        <w:trPr>
          <w:trHeight w:val="39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матадан тігілген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тоқыма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тері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 материалдан тігілген, аязға төзімді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 немесе қолғап (немесе тері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2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жылы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шұлық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4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жұп</w:t>
            </w:r>
          </w:p>
        </w:tc>
      </w:tr>
      <w:tr>
        <w:trPr>
          <w:trHeight w:val="975"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p>
            <w:pPr>
              <w:spacing w:after="20"/>
              <w:ind w:left="20"/>
              <w:jc w:val="both"/>
            </w:pPr>
            <w:r>
              <w:rPr>
                <w:rFonts w:ascii="Times New Roman"/>
                <w:b w:val="false"/>
                <w:i w:val="false"/>
                <w:color w:val="000000"/>
                <w:sz w:val="20"/>
              </w:rPr>
              <w:t>1 бұйым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қорғаныш қаптамасы бар қолғап)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 xml:space="preserve">36 жұп </w:t>
            </w:r>
          </w:p>
          <w:p>
            <w:pPr>
              <w:spacing w:after="20"/>
              <w:ind w:left="20"/>
              <w:jc w:val="both"/>
            </w:pPr>
            <w:r>
              <w:rPr>
                <w:rFonts w:ascii="Times New Roman"/>
                <w:b w:val="false"/>
                <w:i w:val="false"/>
                <w:color w:val="000000"/>
                <w:sz w:val="20"/>
              </w:rPr>
              <w:t>(24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36 жұп</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қабатты немесе үш қабатты астары бар каскамен бірге шлем астынан киетін жылы баскиім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бұйым</w:t>
            </w:r>
          </w:p>
        </w:tc>
      </w:tr>
      <w:tr>
        <w:trPr>
          <w:trHeight w:val="39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885"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матадан тігілген ішкиім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p>
            <w:pPr>
              <w:spacing w:after="20"/>
              <w:ind w:left="20"/>
              <w:jc w:val="both"/>
            </w:pPr>
            <w:r>
              <w:rPr>
                <w:rFonts w:ascii="Times New Roman"/>
                <w:b w:val="false"/>
                <w:i w:val="false"/>
                <w:color w:val="000000"/>
                <w:sz w:val="20"/>
              </w:rPr>
              <w:t xml:space="preserve">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 құлақшын)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теріден жасалған шлем астынан киетін баскиім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бұйым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 материалдан тігілген, аязға төзімді биялай)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 немесе қолғап (немесе тері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шұлық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былғары етік)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шұлық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019"/>
        <w:gridCol w:w="5323"/>
        <w:gridCol w:w="274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Мұнай өндеу және мұнай химиялық өнеркәсібі қызметкерлеріне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спирт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компримирлеу және тасымалдау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бөлетін аппаратшы; шикізатты және жартылай дайын өнімдер мен өнімдерді дайындайтын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механик;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 аралап шығушы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қондырғыларды жөндеу жөніндегі слесарь; жөндеуші-слесарь</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Күкірттен тазалау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Күкірттен тазалау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немесе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бөлетін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Десорбциялау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заттар мен өнімдерді жіберетін аппаратшы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Буфарлық ыдыстарды дайындау және беру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 майды сақтау және беру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биялай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Қабылдау, сақтау және тасымалдау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 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Көмекші жұмысшыға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қондырғыларды жөндеуші слесарь; 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Төгуші-құюшы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бөлу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бөлу аппаратшысы; газды кептіру аппаратшысы; салқындату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 жөндеуші- слесарь; технологиялық қондырғыларды жөндеу жөніндегі слесарь</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Осы тармақта аталған слесарьларға қысқы кезеңде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пиролиздеу және компримирлеу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негізгі технологиялық салаларында жұмыс істейтін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жіберетін аппаратшы; 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Сілтіні қабылдау және беру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костюмнің орнына брезент костюм (куртка+шалбар/шолақ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гидратациясында спиртті синтездеу және ректификациялау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аппаратшысы; гидролиз аппаратшысы; жуу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аппаратшысы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Эпюрациялық қондырғылармен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Ректификациялау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жіберетін аппаратшы; спиртті ректификаттау бөлімшесінде жұмыс істейтін бөлімше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Бақылау-өлшеу аспаптар цехтарында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Абсорбциялау, гидролиздеу, булау және бейтараптандыру бөлімшелерінде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Спиртті ректификациялау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 және автоматика бойынша слесарь; электргазбен дәнекерлеуші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Электргазбен дәнекерлеушіге қысқы кезеңде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гидратацияда спиртті синтездеу және ректификациялау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Гидратациялау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Синтездеу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Ректификациялау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Айдау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 өлшеу аспаптары және автоматика слесарі; синтездеу бөлімшесінде жұмыс істейтін электргазбен дәнекерлеуші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 концентрациялау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Булау аппаратшысы; шикізатты дайындайтын және жартылай дайын өнімдер мен өнімдерді жіберетін аппаратшы; химиялық ерітінділерді дайындау аппаратшысы; технологиялық қондырғыларды жөндеуші слесарь; 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Әкті сөндіру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тазалау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аспирациялық қондырғылар машинисі; механик</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қондырғылар машинисі; сорғы қондырғыларының машинисі; тоңазытқыш қондырғыларының машинисі; шаң- газ жинайтын қондырғыларының машинисі; электр жабдықтарды жөндеу және оларды күтіп-ұстау бойынша оператор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дәнекерлеуші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Катализаторлар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Қышқылдау бөлімшесінде жұмыс істейтін шикізатты дайындайтын және жартылай дайын өнімдер мен өнімдерді жіберетін аппаратшы; технологиялық қондырғыларды жөндеуші слесарь; слесарь-жөндеуші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Катализаторларды дайындау аппаратшысы; сіңіру аппаратшысы; тесу аппаратшысы; шебер;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 диірмендер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Алюмоорганикалық синтездеу әдісімен жоғары</w:t>
            </w:r>
          </w:p>
          <w:p>
            <w:pPr>
              <w:spacing w:after="20"/>
              <w:ind w:left="20"/>
              <w:jc w:val="both"/>
            </w:pPr>
            <w:r>
              <w:rPr>
                <w:rFonts w:ascii="Times New Roman"/>
                <w:b w:val="false"/>
                <w:i w:val="false"/>
                <w:color w:val="000000"/>
                <w:sz w:val="20"/>
              </w:rPr>
              <w:t>майлы спирттер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талдау зертханашысы; сынамаларды іріктеп алушы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Сынамаларды іріктеп алушыға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цех бастығы; цех бастығының орынбасары; цех механигі; қондырғы бастығы; қондырғы механигі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Қышқылдармен, сілтілермен жұмыс кезінде қондырғы бастығына, қондырғы механигіне, шеберге: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костюмнің орнына шұғадан тігілген (куртка+шалбар/ шолақ комбинезон) костюм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қолғаптың орнына шұға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машинисі; краншы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компрессорлар машинисі; тауарлар операторы; технологиялық қондырғыларды жөндеуші слесарь</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қышұылдан қорғайтын астары бар мақта матадан тігілген костюм (куртка+шалбар/ 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Қалқаншасы бар қорғаныш каска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сорғылардың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қалқаншасы бар каска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Қышқылдармен және сілтілерімен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алжапқыштің орнына резеңкеленген немесе пленкалы қаптамасы бар матадан тігілген су өткізбейтін алжапқыш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костюмнің орнына шұғадан тігілген (куртка+шалбар/ шолақ комбинезон) костюм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қолғаптың орнына шұға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киімнің орнына шұғадан жасалған шлем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қондырғылар операторы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қалқаншасы бар каска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Қышқылдармен және сілтілерімен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орнына 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алжапқыштың орнына резеңкеленген немесе пленкалы қаптамасы бар матадан тігілген су өткізбейтін алжапқыш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қолғаптың орнына 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киімнің орнына шұғадан жасалған шлем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 мен автоматика слесарі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қалқаншасы бар каска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спирттер құйылатын цистерналарды тазалаушы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(куртка+брюки/ полукомбинезон)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Шлангті противогаз</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жабдықтарын жөндеу және оларды күтіп-ұстау жөніндегі электромонтер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қоймасы</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жіберетін аппаратшы; технологиялық қондырғыларды жөндеуші слесарь; 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кәсіптер</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 учаскелерінде жұмыс істейтін шебер; механик; бөлімше бастығы; технолог</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қондырғылар машинисі; электрқозғалтқыштар моторшысы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 өлшеу аспаптары және автоматика слесарі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мақта матадан тігілген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керзі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жөніндегі электромонтер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каучук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 изопрен, спирт, бутил және басқа да синтетикалық каучук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қолданылатын өндіріс</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Аппаратшы; шебер; механик; цех бастығы; технолог; көмекші жұмысшы; полимеризациялық мүкәммалды жөндеуші; слесарь-жөндеуші; электргазбен дәнекерлеуші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Қышқылмен және катализаторды дайындауда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 қолданылмайтын өндіріс</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аппаратшысы; балансты қондырғылар аппаратшысы; псевдобутиленді бөлу аппаратшысы; дегидратациялау аппаратшысы; буландыру аппаратшысы; қатты қайнату аппаратшысы; тесу аппаратшысы; жылуды пайдаға асыру аппаратшысы; экстракциялау аппаратшысы; сорғы қондырғыларының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Дегидрациялау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ағытылмалы астары бар мақта матадан тігілген қалың куртка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Стирол өндірісінде контактілі пештер сатысында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 металдарды диспергациялау аппаратшысы; балқыту аппаратшысы; натрийлі өнімдерді өңдеуші; полимеризациялық мүкәммалды 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 с огнезащитной пропиткой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Катализаторлық цехта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Коагуляциялау аппаратшысы; эмульсияны дайындау аппаратшысы; синтетикалық каучукты қалыптау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мақта матадан тігілген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Реакторда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1 жылға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аппаратшысы; тұндыру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Стиролды айдау сатысынадғы бөлімшеде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тігілген бәтеңкенің орнына резеңке кебіс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қолғаптың орнына су сіңдірмейтін мақта матадан тігілген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w:t>
            </w:r>
          </w:p>
          <w:p>
            <w:pPr>
              <w:spacing w:after="20"/>
              <w:ind w:left="20"/>
              <w:jc w:val="both"/>
            </w:pPr>
            <w:r>
              <w:rPr>
                <w:rFonts w:ascii="Times New Roman"/>
                <w:b w:val="false"/>
                <w:i w:val="false"/>
                <w:color w:val="000000"/>
                <w:sz w:val="20"/>
              </w:rPr>
              <w:t>лау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Стирол өндірісінде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Полимеризаторларда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Бутилкаучук өндірісінде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латунды шегелі,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жіберетін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Катализаторды дайындайтын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Бутилкаучук өндірісінде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латунды шегелі,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Катализаторды қалыптастыру жұмыстарын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Катализатор цехында және өнімдерді құюда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оттан қорғайтын астары бар мақта матадан тігілген костюм (куртка+шалбар/шолақ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көзілдірігі бар мақта матадан тігілген капюшон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ерітінділерді дайындау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Тұрақтандырғышты дайындау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Ерітінділерді, электролит пен эмульсияны дайындау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Жуу сатысындағы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Байпақ туфли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Себу және орап салу сатысындағы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костюмнің орнына мақта матадан тігілген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Кептіру агрегаттарында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Қақтаушы; илеуші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Латунь шегелі былғары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Таразылаушы; себуші; сұрыптаушы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Себушіге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автоарбаны жүргізуші; таңбалаушы; материалдар мен жартылай дайын өнімдерді 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блоктарын түсіруші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өнімдерін гуммирлеуші; қышқылды тежеуші-винипластшы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Аппаратура ішіндегі жұмыстарда: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Тиеуші-түсіруші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Полидиен, изопрен, изобутилен және бутилкаучук өндірісінде катализаторды қайта тиеу бойынша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латунь шегелі,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Кептіргіштерді қайта тиеу-түсіру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Блоктарды тиеу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Вакуум-араластырғыштарды тиеу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Байпақ туфли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Диірмендер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каучукты өңдеуші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Қабаттарды таратып салу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полимерлік) қаптамасы бар тұтас тоқылған тоқыма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Каучукты опалау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Каучукты кесу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Стирол өндірісінде өнімдердің қалдықтарын әкету бойынша қосалқы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Цех аппаратурасын, коммуникациялар мен механизмдерді жөндеу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Аппаратура ішін тазалау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Төгуші-құюшы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Стирол өндірісінде төгу-құю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астары бар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Вакуум - араластырғышты тасымалдау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Байпақ туфли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Каучукты орау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астары бар мақта матадан тігілген қалың шалбар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Полимеризацияланған стакандарды тазалаушы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Шикіқұрамшы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Көмірсутегі қоймасы мен шикіқұрам станциясында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Тоңазытқыш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латун шегелі,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Бутилкаучук өндірісінде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латун шегелі,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Коагуляциялау аппаратшысы; жуу аппаратшысы; еріту аппаратшысы; сүзгілеу аппаратшысы; центрифугалау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қышқылдан қорғайтын астары бар мақта матадан тігілген костюм (куртка+шалбар/ 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аппаратшысы; поликонденсациялау аппаратшысы; синтездеу аппаратшысы; шихташы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Найрит және севанит өндірісі. Абсорбция</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 істейтін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Найрит латексін полимеризациялау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Полимеризациялау аппаратшысы; эмульсияны дайындау аппаратшысы; тиеуші-түсіруші; көмекші жұмысшы; 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Севанитті полимеризациялау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аппаратшысы; полимеризациялау аппаратшысы; тиеуші-түсіруіш; көмекші жұмысшы; 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Найритті полимеризациялау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аппаратшысы; слесарь-жөндеуші; салушы-ораушы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Полимеризациялау аппаратшысы; химиялық ерітінділерді дайындау аппаратшысы; эмульсияны дайындау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жинақ </w:t>
            </w:r>
          </w:p>
          <w:p>
            <w:pPr>
              <w:spacing w:after="20"/>
              <w:ind w:left="20"/>
              <w:jc w:val="both"/>
            </w:pPr>
            <w:r>
              <w:rPr>
                <w:rFonts w:ascii="Times New Roman"/>
                <w:b w:val="false"/>
                <w:i w:val="false"/>
                <w:color w:val="000000"/>
                <w:sz w:val="20"/>
              </w:rPr>
              <w:t>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ерітінділерді дайындау аппаратшысы; кептіру аппаратшысы; синтетикалық каучукты қалыптау аппаратшысы; материалдар мен жартылай дайын өнімдерді ораушы; синтетикалық каучукты өңдеуші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өндірісіндегі жалпы кәсіптер</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қышқылдан қорғайтын астары бар мақта матадан тігілген костюм (куртка+ 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(жерасты жұмыстарында)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 сатураторшы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ақ халат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Сатураторшыға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 арнайы киімді жуушы және жөндеуші машинисі; өндірістік монша жұмысшысы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күтуші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аспирациялық қондырғылар машинисі; газды үрлеу машиналарының машинисі; компрессорлық қондырғылар машинисі; сорғы қондырғылары машинисі; электрқозғалтқыштар моторшысы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латун шегелі,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бойынша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өндірісіндегі газдан қорғау станциясы</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Псевдобутиленді</w:t>
            </w:r>
          </w:p>
          <w:p>
            <w:pPr>
              <w:spacing w:after="20"/>
              <w:ind w:left="20"/>
              <w:jc w:val="both"/>
            </w:pPr>
            <w:r>
              <w:rPr>
                <w:rFonts w:ascii="Times New Roman"/>
                <w:b w:val="false"/>
                <w:i w:val="false"/>
                <w:color w:val="000000"/>
                <w:sz w:val="20"/>
              </w:rPr>
              <w:t>айқындайтын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3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қорғаушы; шебер;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костюм (куртка+ 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Полиэфируретанды каучук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 каскадында, балқытқыштар мен реакторларда жұмыс істейтін аппаратшылар; шикізатты дайындайтын және жартылай дайын өнімдер мен өнімдерді беретін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Дегидрирациялау аппаратшысы; ағызу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 төгуші-құюшы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Стиролконтакт катализаторы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Катализаторды дайындау аппартшысы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каучук және бутиленді гидрациялау дивинилі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 істейтін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Қышқылмен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орнына 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Химиялық-сумен тазалау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Тиеуші-түсіруші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Себуші; салушы-ораушы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Моновинилацетилен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 істейтін аппаратшы; катализаторшы; 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Катализаторшыға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жасалған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Гидрохлорлау аппаратшысы; димеризациялау аппаратшысы; дайын өнімдерді дайындайтын және жартылай өнімдер мен өнімдерді беретін аппаратшы; көмекші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Метилэтилпиридин және метилвинилпиридин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Паральдегинді алу бөлімшесі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 істейтін аппаратшы; күкірт, сірке суы қышқылдары мен сілтіні қабылдаумен айналысатын, шикізатты, жартылай дайын өнімдер мен дайын өнімдерді қабылдаушы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Паральдегид - шикі өнімді ректификациялау бөлімшесіне қызмет көрсетуші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Метилэтилпиридинді алу бөлімшесі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Бөлімшеде жұмыс істейтін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Метилвинилпиридинді алу бөлімшесі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технологиялық сатысында жұмыс істейтін аппаратшы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Дегидрациялау және бөлу сатысында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температуралы органикалық жылу тасымалдағыш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беретін аппаратшысы; дайын өнімдер қоймасында жұмыс істейтін жұмысшылар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Газэлектрмен дәнекерлеуші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(куртка+шалбар/ 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механик;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бойынша слесарь; электр жабдықтарын жөндеу және күтіп-ұстау бойынша электромонтер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тазалаушы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Төгуші-құюшы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өңдеу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Қоспа қақтауда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Шайып қақтауда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бәтеңкенің орнына тұмсығы қатты металдан жасалған резеңке етік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цехтарда бақылау-өлшеу аспаптары мен автоматиканы жөндеу және күтіп-ұстау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бақылау-өлшеу аспаптары мен автоматика бойынша слесарь; слесарь-жөндеуші; электр жабдықтарын жөндеу және күтіп-ұстау бойынша электромонтер; электрослесарь</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Слесарь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Электрослесарлық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доңғалақ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жасау</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пен химикалиді жасау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 қоспаны дайындайтын аппаратшы; ингредиент қоспасын құрастырушы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қалпақ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желімдер мен жабындыларды дайындаушы аппаратшы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Бояулар мен пасталарды дайындау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 аппаратшысы; ұсатушы; себуші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Булаушы; эластомерлер мен резеңкелерді кесуші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Термопластикаторшы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Жайғастырушы-ораушы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дайындау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қоспаны дайындайтын аппаратшы; жуу аппаратшысы; кептіру аппаратшысы; резеңке қоспаларды тоңазытушы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қоспаларды қақтаушы; резеңке араластырғыш машинисі; резеңке бұйымдарды бояушы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қалпақ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Таразышы; қоймашы; шикізатты, жартылай дайын өнімдер мен дайын өнімдерді қабылдаушы; сұрыптаушы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Стрейнер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Ингредиенттерді, күйелерді, жұмсартқыштарды, фактисті, лакты, қара майды, майларды және эбонитті шаңды тасымалдау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шұлғау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қалпақ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Каучук, резеңкені, регенераторды, маталарды тасымалдау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Резеңкені каландрлеу және шприцтеу, маталарды резеңкелеу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желімдер мен жабындыларды дайындайтын аппаратшы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Сіңіру аппаратшысы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каландрлаушы; каландр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Шприц-машинаның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Шпрединг машинаның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 мен төсемдерді басушы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дайындау (пішу, бітеу және тігу)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 мен бұйымдарды кесуші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бұйымдар мен тетіктерді дайындаушы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кеудешесі бар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бұйымдар мен тетіктерді пішуші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Кесу машинасындағы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Тетіктерді бітеуші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клеенкалы алжапқыш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Клеенкалы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Эластомерлер мен резеңкелерді кесуші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Резеңке бұйымдарды кесу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Эластомерлерді кесу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Жолақтарды түйістіруші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Тегістеуші; резеңке бұйымдарды өңдеуші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желімдеу, құрастыру</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Белбеулер және көліктік жолақтар</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Молдингтерді дайындаушы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Престеуші-вулканизаторшы; резеңке техникалық бұйымдарды құрастырушы; резеңке бұйымдарды алушы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Түйіндерді тоқу және орау автоматтары мен станоктарындағы автоматшы; камералар мен тармақтарды дайындаушы; тармақтарды құрастырумен айналысатын резеңке және техникалық бұйымдарды құрастырушы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Дорндарға резеңке камераларды кигізумен айналысатын камералар мен тармақтарды дайындаушыға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Полимерлі қаптамасы бар тоқыма биялай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Бинтті дайындаушы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Тоқу машинасының машинисі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Бельтинг қолғабы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майлаушы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 мен арқандарды ораушы; арқан жабдықтарының операторы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және қалыпты емес бұйымдар</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жіптерді дайындау аппаратшысы; кептіру аппаратшысы; малынған бұйымдарды тегістеуші; дайын өнімдер мен бұйымдарды кесуші; маталар мен төсемдерді тегістеуші; бұйымдарды үрлеуші; жинақтаушы; резеңке полимерлік тетіктер мен бұйымдарды желімдеуші; резеңке техникалық бұйымдарды құрастырушы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 мен бұйымдарды кесуші; молдингтерді дайындаушы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Малынған бұйымдарды дайындаушы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резеңкелі туфли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мақта матадан тігілген қолғап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Кеудешесі бар резеңкеленген немесе пленкалы қаптамасы бар матадан тігілген су өткізбейтін алжапқыш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Эбонитті бұйымдар</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Коагуляция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қышқылдан қорғайтын астары бар мақта матадан тігілген костюм (куртка+шалбар/шолақ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аппаратшысы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аппаратшысы; тегістеуші; эбонитті бұйымдарды желімдеуші; материалдар мен жартылай дайын өнімдерді ораушы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Тетіктерді бітеуші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Престеуші-вулканизаторшы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машинасындағы престеуші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құрастыру жұмыстарының слесарі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қышқылдан қорғайтын астары бар мақта матадан тігілген костюм (куртка+шалбар/шолақ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Гуммирленген металл бұйымдар</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бұйымдарды гуммирлеуші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Гуммирленген металл бұйымдарды бинттеу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Үйінділерді, химаппартураны, кокс пен металл бұйымдарды гуммирлеу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тізеқап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шынтаққап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Цистерналар мен ыдыстарды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бұйымдар мен тетіктердің құймаларын тазалаушы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тізеқап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шынтаққап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Цистерналардың ішінде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полимерлік тетіктер мен бұйымдарды желімдеуші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Бұйымдарды кесу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кеудешесі бар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алақандық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Резеңке аяқ киімді желімдеу - жинау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саусаққап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алақандық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Резеңке-техникалық бұйымдарды желімдеу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жартылай дайын өнімдер мен минералдарды тазартушы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Қалыптарды жинақтау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кеудешесі бар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жадағай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киімді модельдеуші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бұйымдары бояушы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(әйелдерге арналған)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с гладким верхом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киімге штамп басушы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саусаққап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алақандық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қорғаушы бұйымдар</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 резеңке, полимерлік тетіктер мен бұйымдарды желімдеуші; салушы-ораушы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гофрлаушы; резеңке бұйымдар мен тетіктерді дайындаушы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техникалық бұйымдарды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саусаққап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алақандық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алушы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әуедегі мүліктік бұйымдар</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мүлік такелажын дайындаушы; тетіктердің резеңке бұйымдарын пішуші; резеңке полимерлік тетіктер мен бұйымдарды желімдеуші; жинақтаушы; газгольдерлік станция операторы; эластика өнімдері мен резеңкені кесуші; сұрыптаушы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Резеңке полимерлік тетіктер мен бұйымдарды желімдеушіге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Антистатикалық туфли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сынақтан өткізуші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машинасының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вулканизациялау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Автоклавтар мен жоғары қысымды қалқандарда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матаданы тігілген шолақ комбинезонның орнына май мен су сіңдірмейтін астары бар мақта матадан тігілген костюм (куртка+шалбар/шолақ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Тармақтарды престеуші-мырыштаушы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оттан қорғайтын астары бар мақта матадан тігілген костюм (куртка+шалбар/шолақ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 - вулканизаторшы; резеңке техникалық бұйымдарды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Формаларды сумен салқындатқанда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жұмыстары</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аппаратшысы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Глицеринді сіңіру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Бейтараптандыру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мен бұйымдарды кесуші; медициналық бұйымдарды күйдіруші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кесуші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Тармақтарды кесу-орау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Шеттерін кесу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кеудешесі бар алжапқыш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бояушы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Эластика өнімдері мен резеңкелерді кесуші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Изоленталарды кесу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кеудешесі бар алжапқыш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техникалық бұйымдарды тазартушы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кеудешесі бар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таспаларды тегістеу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Тармақтарды алып тастау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Малынған бұйымдарды алу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Модельдерден кисеттерді алу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Резеңке аяқ киімдерді алу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Бедерлеуші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Барабандарда бұйымдарды бедерлеу-тегістеу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Латексті қоспалар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Латексті қоспаларды дайындайтын аппаратшы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Латексті қоспаларды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комбинезонның орнына май мен су сіңдірмейтін астары бар мақта матадан тігілген костюм (куртка+шалбар/шолақ комбинезон)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тәпішкенің орнына 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Ерітінділер мен дисперсияларды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ерітінділерді дайындау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 учаскелерінде жұмыс істейтін бригадир; шебер;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сұрыптаушы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аяқ киімдерді өндіру жабдықтарын баптаушы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желімдер мен жабындыларды дайындайтын аппаратшы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Рубраксты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Сұйық материалдарды балқыту бойынша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Желімдер мен ерітінділерді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 теңестіруші; шиналарға арналған шприцтелген тетіктерді дайындаушы; желдеткіштерді жөндеуші; шиналарды жөндеуші; шина-пневматикалық муфталарды жөндеуші; резеңке қоспаларды дайындаушы оператор; таспаларды түйістіруші; слесарь-жөндеуші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 учаскелеріндегі бригадир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Сақиналарды тізбектеуші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Камераларды қоюшы; резеңке бұйымдарды 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камераларын алушы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Дәнекерлеу камераларын бақылау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Камераларды вулкандау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тетіктер мен бұйымдарды пішуші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өзектерді, дискілі және таспалы камераларды пішу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Тетіктер мен дискілі камераларды пішу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Көлденең және бойлап кесу машиналарында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Көшіру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Сақиналарды дайындаушы; сақиналарды оқшаулаушы; резеңке қоспаларды илеуші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полимерлік тетіктер мен бұйымдарды желімдеуші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Дискілі және қосалқы камералардың қатты өзектерін желімдеу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Күшейткіш таспаларды, дәнекерлеу камералары мен таспаларды желімдеу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Каучукты, регенератор мен басқа да шаңдамайтын ингредиенттерді өлшегенде: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Сулы жұмыстарда дискілі пышақпен каучукты кесушіге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Сусымалы материалдарды өлшеу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Тетіктер мен шиналарды жинақтау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өндірісін бақылаушы; камералардан ауа мен ылғалды шығарушы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Желдеткіштерді бақылау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Автокамералық агрегат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Протекторлық агрегат машинисі; сіңіру агрегатының машинисі; шпрединг-машинасының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Сквиджалық станок машинисі; резеңке бұйымдарды бояушы; көлік жүйелерін қайта зарядтаушы оператор; жиынтық станоктарды қайта зарядтаушы; престеуші-вулканизаторшы; жапқыштарды жинақтаушы; борт сақиналарын флипперлеуші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Жапқыштарды балауыздау бойынша жұмыстарды орындағанда резеңке бұйымдарды бояушыға: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Шприц-машинасының машинисі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Резеңке шнурды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сылаушы; кептіруші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өлшеуші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Каучукты, регенератор мен басқа да шаңдамайтын ингредиенттерді өлшегенде: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Сулы жұмыстарда дискілі пышақтарда каучукты кескенде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Сусымалы химикалийді өлшегенде: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Протекторларды алу-салу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кесуші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беріп тұру желілерінде жұмыс істейтін оператор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және табиғи каучук </w:t>
            </w:r>
          </w:p>
          <w:p>
            <w:pPr>
              <w:spacing w:after="20"/>
              <w:ind w:left="20"/>
              <w:jc w:val="both"/>
            </w:pPr>
            <w:r>
              <w:rPr>
                <w:rFonts w:ascii="Times New Roman"/>
                <w:b w:val="false"/>
                <w:i w:val="false"/>
                <w:color w:val="000000"/>
                <w:sz w:val="20"/>
              </w:rPr>
              <w:t>түйіршіктеу мен пластикалаудың автоматикалық желісін күтіп-ұстаушы оператор; фестонды қондырғыларды күтіп-ұстаушы оператор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көміртегін беріп тұрушы оператор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Пластикаторшы; термопластикаторшы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тоқыма сымдарды түзетуші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Күйені үрлеп тұратын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Эластика өнімдері мен резеңкелерді кесуші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бұйымдарды жинақтаушы; дайын өнімдерді қайта қалпына келтіруші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Сырттағы жұмыстарда ашық алаңда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Браслеттер мен брекерлерді жинақтаушы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жинақтаушы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жадағай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жадағай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Күйе мен химикалийді сұрыптау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Сырттағы жұмыстарда ашық алаңшаларда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түйістіруші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Станокта протекторларды түйістіру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Күйе мен химикалийді салу-орау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Ашық алаңдарда сыртта жұмыс істегенде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Шиналарды орау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формалаушы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тоңазытушы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қалпақ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Бедерлеуші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Жапқыштарды тегістеу-жылтырату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Тежеуіш камераларының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тетіктерді пішуші; резеңке, полимерлік тетіктер мен бұйымдарды желімдеуші; бедерлеуші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 мен тармақтарды дайындаушы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камераны сылаумен айналысатын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 камералар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Камераларды қоюшы; шиналарды жөндеуші; шиналарға арналған тетіктерді кесумен айналысатын эластика өнімдері мен резеңкелерді кесуші; резеңке бұйымдарды түйістіруші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бояушы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 шиналар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 салмақты шиналарды күйдіруші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илеуші; илегіш машинисі; таптаушы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жуушы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майлаушы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кесуші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жөндеуші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Өзектерді, қалыптар мен қалып материалдарды кептіруші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шлем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Шина-пневматикалық муфталар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 шина-пневматикалық муфталарды жөндеуші; престеуші-вулканизаторшы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тетіктерді пішуші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Шина-пневматикалық муфталарды жинақтаушы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Велокамералар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өлшеуші; шиналарға арналған шприцтелген тетіктерді дайындаушы; резеңке бұйымдарды түйістіруші; эластика өнімдері мен резеңкелерді кесуші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бояушы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Камералардан ауа мен ылғалды шығарушы; бұйымдарды үрлеуші; бедерлеуші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 мен тармақтарды дайындаушы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Веложапқыштар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велошиналардың қаңқасын дайындаушы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Шиналардың шприцтелген тетіктерін дайындаушы; резеңке тетіктер мен бұйымдарды пішуші; резеңке бұймдарды жинақтаушы; кесуші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Сақиналарды дайындаушы; сақиналарды оқшаулаушы; машиналарда түзетуші; штамп басушы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сылаушы; жапқыштарды жинақтаушы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берет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Веложапқыштарды опалау-майлау жұмыстарымен айналысатын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Велоайналымды таспалар өндірісі</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Шиналарға арналған шприцтелген тетіктерді дайындаушы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түйістіруші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Автовело дәрілер қобдишасының өндірісі</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тетіктерді пішуші; шприц-машинасының машинисі; штамп басушы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мен металды қыздырушы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материалдарының өндірісі</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мен бұйымдарды кесуші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жуушы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жұмысшы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бұйымдарды жөндеуші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Қалдықтарды сұрыптау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Салушы-ораушы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Жөндеу материалын орау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Өндірістік-қосымша жұмыстар</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Рекуперация аппаратшысы; негізгі өндіріс учаскелеріндегі бригадир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қоспаларды қақтаушы; резеңке қоспаларды каландрлаушы; резеңке араластырғыш машинисі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автоарба жүргізушісі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Үнемі сыртта жұмыс істегенде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Қаңылтырлаушы; механик; жағушы; бақылау-өлшеу аспаптары мен автоматика бойынша слесарь; ерттеу-қайыс-ерттеу бұйымдарын тігуші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Мынадай: борлы, рецептуралық, резекелерді бояу, эбонитті шаңды араластыру және лак-май-қара май-фактис қайнату учаскелерінде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сынақтан өткізуші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Картонажшы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кеудешесі бар алжапқыш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 физика-механикалық сынақтар бойынша зертханашы; есептеуші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Лифтер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машинисі (краншы)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биялай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Баптаушы-инструктор; газгольдер станциясының операторы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бұйымдар мен аяқ киімді өндірісі бойынша жабдықтардың баптаушы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бояушы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жұмысшы; жабдықтар мен құрылғыларды тазалаушы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бұйымдарды жөндеуші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Орайтын материалды дайындаумен және кесумен айналысатын жұмысшылар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Слесарь-жөндеуші; технологиялық құбырлар монтажшысы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және ауа баптау жүйелерін жөндеу және күтіп-ұстау бойынша слесарь; тазалаушы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қызметтік үй-жайларды тазартушы;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бойынша электромонтер</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биялай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bl>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1. Осы нормаларда көзделген арнайы киiмдi, арнайы аяқ киiмді және жеке қорғану құралдарын осы нормаларда ескерілген кию мерзімімен, қорғау қасиеттері және гигиеналық сипаттамалары бойынша ұқсас басқа маталардан және материалдардан арнайы киiмге, арнайы аяқ киiмге және жеке қорғану құралдарына ауыстыруға рұқсат етiледi.</w:t>
      </w:r>
      <w:r>
        <w:br/>
      </w:r>
      <w:r>
        <w:rPr>
          <w:rFonts w:ascii="Times New Roman"/>
          <w:b w:val="false"/>
          <w:i w:val="false"/>
          <w:color w:val="000000"/>
          <w:sz w:val="28"/>
        </w:rPr>
        <w:t>
      2. Жеке қорғану құралдарының тозуы қызмет мерзiмiнiң кезеңіне құнының төмендеуімен, олар жасаған материалдардың бастапқы сапаларының жоғалуымен сипатталатын жеке қорғану құралдарының физикалық тозуымен айқындалады.</w:t>
      </w:r>
      <w:r>
        <w:br/>
      </w:r>
      <w:r>
        <w:rPr>
          <w:rFonts w:ascii="Times New Roman"/>
          <w:b w:val="false"/>
          <w:i w:val="false"/>
          <w:color w:val="000000"/>
          <w:sz w:val="28"/>
        </w:rPr>
        <w:t>
      Көрcетiлген жеке қорғану құралдарының жарамдылық мерзімін, оның iшiнде олардың тозу пайызын, ұйымның еңбектi қорғау жөніндегі комиссиясы немесе жұмыс берушiнің уәкiлетті лауазымды тұлғасы белгілейді.</w:t>
      </w:r>
      <w:r>
        <w:br/>
      </w:r>
      <w:r>
        <w:rPr>
          <w:rFonts w:ascii="Times New Roman"/>
          <w:b w:val="false"/>
          <w:i w:val="false"/>
          <w:color w:val="000000"/>
          <w:sz w:val="28"/>
        </w:rPr>
        <w:t>
      3. «Кезекші» кию мерзімімен беру нормаларында ескерілген арнайы киiм, арнайы аяқ киiм және жеке қорғану құралдары жекелеген жұмыс түрлерiн орындағанда кезекті қолдану үшiн берiледі.</w:t>
      </w:r>
      <w:r>
        <w:br/>
      </w:r>
      <w:r>
        <w:rPr>
          <w:rFonts w:ascii="Times New Roman"/>
          <w:b w:val="false"/>
          <w:i w:val="false"/>
          <w:color w:val="000000"/>
          <w:sz w:val="28"/>
        </w:rPr>
        <w:t>
      Ортақ пайдаланатын кезекші арнайы киiм, арнайы аяқ киiм және жеке қорғану құралдары қызметкерлерге тек берiлген жұмыстарының орындалу уақытына ғана беріледі және белгілі бір жұмыс орындарына бекiтіледі және бiр ауысымнан екінші ауысымға тапсырылады.</w:t>
      </w:r>
      <w:r>
        <w:br/>
      </w:r>
      <w:r>
        <w:rPr>
          <w:rFonts w:ascii="Times New Roman"/>
          <w:b w:val="false"/>
          <w:i w:val="false"/>
          <w:color w:val="000000"/>
          <w:sz w:val="28"/>
        </w:rPr>
        <w:t>
      Кезекші ретінде берілетін жеке қорғану құралының кию мерзімін еңбек сипаты мен жағдайларына байланысты ұйымның еңбектi қорғау жөніндегі комиссиясы немесе жұмыс берушiнiң уәкiлетті лауазымды тұлғасы бекiтедi. Көрсетілген мерзімдер аталған өндірістің қызметкерлері үшін берілетін жеке қорғану құралдарының кию мерзімінен кем болмауға тиіс.</w:t>
      </w:r>
      <w:r>
        <w:br/>
      </w:r>
      <w:r>
        <w:rPr>
          <w:rFonts w:ascii="Times New Roman"/>
          <w:b w:val="false"/>
          <w:i w:val="false"/>
          <w:color w:val="000000"/>
          <w:sz w:val="28"/>
        </w:rPr>
        <w:t>
      4. Өз қызметтерiнің түрі бойынша өндiрiстiк цехтарға және бөлiмшелерге барып тұруға мiндеттi инженерлiк-техникалық қызметкерлерге, бригадирлерге, бригадирлердің мiндетін орындайтын шеберлерге, көмекшiлерге және қолғанат жұмысшыларға арнайы киiм, арнайы аяқ киiм және басқа да жеке қорғау құралдарын осы цехтар мен бөлiмшелердiң негiзгi кәсіптегі жұмысшылары үшін нормалар бойынша беріледі.</w:t>
      </w:r>
      <w:r>
        <w:br/>
      </w:r>
      <w:r>
        <w:rPr>
          <w:rFonts w:ascii="Times New Roman"/>
          <w:b w:val="false"/>
          <w:i w:val="false"/>
          <w:color w:val="000000"/>
          <w:sz w:val="28"/>
        </w:rPr>
        <w:t>
      5. Жылы арнайы киiм және арнайы аяқ киiм суықтан қорғау құралы ретінде, кестеде көрcетiлген кию мерзімімен арнайы киiм, арнайы аяқ киiм және басқа да жеке қорғану құралдарын беру нормасында көрсетілген кәсіптер мен лауазымдар бойынша жұмысшыларға және қызметшiлерге климаттық белдеу бойынша беріледі: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7513"/>
        <w:gridCol w:w="2153"/>
      </w:tblGrid>
      <w:tr>
        <w:trPr>
          <w:trHeight w:val="49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Климаттық белдеу</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(50Үс.е. оңтүстікке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(50Ү с.е. оңтүстікке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(50Ү с.е. солтүстікке қарай)</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(50Ү с.е. солтүстікке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 Биiк таулы аудандарда тұрақты жұмыс iстегенде: теңiз деңгейлерiнiң үстiнде 1000-2000 метр аралығындағы биiктiкте жылы арнайы киiм және арнайы аяқ киiмi 3 климаттық белдеудiң аудандары үшiн белгіленген кию мерзiмiне беріледі.</w:t>
      </w:r>
      <w:r>
        <w:br/>
      </w:r>
      <w:r>
        <w:rPr>
          <w:rFonts w:ascii="Times New Roman"/>
          <w:b w:val="false"/>
          <w:i w:val="false"/>
          <w:color w:val="000000"/>
          <w:sz w:val="28"/>
        </w:rPr>
        <w:t>
      7. Тиiстi нормада ескерiлген шолақ тондарды 1 климаттық белдеуде кию мерзімі 3 жыл, жылы түймеленетін астары бар төменгі температурадан қорғайтын, тері жағасы, желден қорғайтын клапаны және капюшоны бар курткаға ауыстыруға болады.</w:t>
      </w:r>
      <w:r>
        <w:br/>
      </w:r>
      <w:r>
        <w:rPr>
          <w:rFonts w:ascii="Times New Roman"/>
          <w:b w:val="false"/>
          <w:i w:val="false"/>
          <w:color w:val="000000"/>
          <w:sz w:val="28"/>
        </w:rPr>
        <w:t>
      8. 3 климаттық белдеуде және арнайы киім ретінде шолақ тондар алмайтын ашық ауада жұмыс істейтін қызметкерлер 1 жыл кию мерзiмiмен жылы іш киіммен қосымша қамтамасыз етiлуге тиiс.</w:t>
      </w:r>
      <w:r>
        <w:br/>
      </w:r>
      <w:r>
        <w:rPr>
          <w:rFonts w:ascii="Times New Roman"/>
          <w:b w:val="false"/>
          <w:i w:val="false"/>
          <w:color w:val="000000"/>
          <w:sz w:val="28"/>
        </w:rPr>
        <w:t>
      9. Жеке қорғану құралдарының мынадай түрлерін: кеудеше, сигналдық биялай, диэлектрлік кебіс және биялай, диэлектрлік резеңке кілемше, қорғаныш көзілдірік, қорғаныш каска, каска астынан киетін бас киім, сақтандыру белдігі, противогаз, респиратор, қорғаныш қалқанша, құтқаратын кеудеше, белдік және костюмдер, сақтық жүйелер, ауыстыру сүзгiлерi бар маскалар мен жартылай маска, құлақша, тізеқаптар, газанализаторлар, эвакуациялық көлiк, жекелегіш противогаздарды тиiстi нормаларда көрсетілмеген жағдайларда кию мерзімімен «тозғанша» немесе «кезекші» ретінде атқарылатын жұмыс ерекшелiктерi мен шарттарын есепке ала отырып жұмыс беруші қызметкерлеріне береді.</w:t>
      </w:r>
      <w:r>
        <w:br/>
      </w:r>
      <w:r>
        <w:rPr>
          <w:rFonts w:ascii="Times New Roman"/>
          <w:b w:val="false"/>
          <w:i w:val="false"/>
          <w:color w:val="000000"/>
          <w:sz w:val="28"/>
        </w:rPr>
        <w:t>
      10. Қансорғыш шыбын-шіркейлер жаппай ұшып келуі байқалатын аудандарда сыртқы жұмыстарда істейтін барлық кәсіп қызметкерлеріне тиісті нормада ескерілген арнайы киімге қосымша қансорғыш шыбын-шіркейлерден қорғауға арналған костюм немесе қорғаныш тоқыма киім (сыртқы жейде жұқа қорғайтын матадан, ішкі жейде қалың матадан, арнайы сіңдірілген басқа арналған жамылғы) кию мерзімі – 2 жыл, кию мерзімі – 1 жыл масахана беріледі.</w:t>
      </w:r>
      <w:r>
        <w:br/>
      </w:r>
      <w:r>
        <w:rPr>
          <w:rFonts w:ascii="Times New Roman"/>
          <w:b w:val="false"/>
          <w:i w:val="false"/>
          <w:color w:val="000000"/>
          <w:sz w:val="28"/>
        </w:rPr>
        <w:t>
      Энцефалиттік кене таралған аудандарда сыртқы жұмыстарда істейтін барлық кәсіп қызметкерлеріне осы нормада ескерілген арнайы киімге қосымша, кию мерзімі 1 жыл энцефалитке қарсы костюм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