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4f55" w14:textId="d0e4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"Кондитерлік бұйымдарды өндіру объектілеріне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 ақпандағы № 183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м.а. 2015 жылғы 24 ақпандағы № 124 </w:t>
      </w:r>
      <w:r>
        <w:rPr>
          <w:rFonts w:ascii="Times New Roman"/>
          <w:b w:val="false"/>
          <w:i w:val="false"/>
          <w:color w:val="000000"/>
          <w:sz w:val="28"/>
        </w:rPr>
        <w:t>бұйырығын</w:t>
      </w:r>
      <w:r>
        <w:rPr>
          <w:rFonts w:ascii="Times New Roman"/>
          <w:b w:val="false"/>
          <w:i w:val="false"/>
          <w:color w:val="000000"/>
          <w:sz w:val="28"/>
        </w:rPr>
        <w:t> </w:t>
      </w:r>
      <w:r>
        <w:rPr>
          <w:rFonts w:ascii="Times New Roman"/>
          <w:b w:val="false"/>
          <w:i w:val="false"/>
          <w:color w:val="ff0000"/>
          <w:sz w:val="28"/>
        </w:rPr>
        <w:t>қараңыз.</w:t>
      </w:r>
    </w:p>
    <w:bookmarkEnd w:id="0"/>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берiліп отырған «Кондитерлік бұйымдарды өндіру объектілеріне қойылатын санитариялық-эпидемиологиялық талаптар» </w:t>
      </w:r>
      <w:r>
        <w:rPr>
          <w:rFonts w:ascii="Times New Roman"/>
          <w:b w:val="false"/>
          <w:i w:val="false"/>
          <w:color w:val="000000"/>
          <w:sz w:val="28"/>
        </w:rPr>
        <w:t>санитариялық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2012 жылғы 1 ақпандағы</w:t>
      </w:r>
      <w:r>
        <w:br/>
      </w:r>
      <w:r>
        <w:rPr>
          <w:rFonts w:ascii="Times New Roman"/>
          <w:b w:val="false"/>
          <w:i w:val="false"/>
          <w:color w:val="000000"/>
          <w:sz w:val="28"/>
        </w:rPr>
        <w:t>
№ 183 қаулысымен</w:t>
      </w:r>
      <w:r>
        <w:br/>
      </w:r>
      <w:r>
        <w:rPr>
          <w:rFonts w:ascii="Times New Roman"/>
          <w:b w:val="false"/>
          <w:i w:val="false"/>
          <w:color w:val="000000"/>
          <w:sz w:val="28"/>
        </w:rPr>
        <w:t>
бекітілген</w:t>
      </w:r>
    </w:p>
    <w:bookmarkStart w:name="z4" w:id="2"/>
    <w:p>
      <w:pPr>
        <w:spacing w:after="0"/>
        <w:ind w:left="0"/>
        <w:jc w:val="left"/>
      </w:pPr>
      <w:r>
        <w:rPr>
          <w:rFonts w:ascii="Times New Roman"/>
          <w:b/>
          <w:i w:val="false"/>
          <w:color w:val="000000"/>
        </w:rPr>
        <w:t xml:space="preserve"> 
«Кондитерлік бұйымдарды өндіру объектілеріне қойылатын санитариялық-эпидемиологиялық талаптар» санитариялық қағидалары</w:t>
      </w:r>
    </w:p>
    <w:bookmarkEnd w:id="2"/>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«Кондитерлік бұйымдарды өндіру объектілеріне қойылатын санитариялық-эпидемиологиялық талаптар» санитариялық қағидалары (бұдан әрі – Санитариялық қағидалар) кондитерлік бұйымдарды өндіретін объектілерді (бұдан әрі – объект) жобалаумен, салумен, қайта жаңартумен, жөндеумен және пайдаланумен байланысты кәсіпкерлік қызметпен айналысатын жеке және заңды тұлғаларға арналған, кондитерлік бұйымдарды өндіру бойынша осы объектілердің қызметіне қойылатын санитариялық-эпидемиологиялық талаптарды белгілейді, оларды сақтамау адамның өміріне немесе денсаулығына, сондай-ақ аурулардың пайда болуы мен таралу қаупін төндіреді.</w:t>
      </w:r>
      <w:r>
        <w:br/>
      </w:r>
      <w:r>
        <w:rPr>
          <w:rFonts w:ascii="Times New Roman"/>
          <w:b w:val="false"/>
          <w:i w:val="false"/>
          <w:color w:val="000000"/>
          <w:sz w:val="28"/>
        </w:rPr>
        <w:t>
</w:t>
      </w:r>
      <w:r>
        <w:rPr>
          <w:rFonts w:ascii="Times New Roman"/>
          <w:b w:val="false"/>
          <w:i w:val="false"/>
          <w:color w:val="000000"/>
          <w:sz w:val="28"/>
        </w:rPr>
        <w:t>
      2. Кондитерлік бұйымдарды (бұдан әрі – өнімдер) өндіру осы Санитариялық қағидаға, тамақ өнімдерінің қауіпсіздігі саласында қолданылатын </w:t>
      </w:r>
      <w:r>
        <w:rPr>
          <w:rFonts w:ascii="Times New Roman"/>
          <w:b w:val="false"/>
          <w:i w:val="false"/>
          <w:color w:val="000000"/>
          <w:sz w:val="28"/>
        </w:rPr>
        <w:t>техникалық регламенттерге</w:t>
      </w:r>
      <w:r>
        <w:rPr>
          <w:rFonts w:ascii="Times New Roman"/>
          <w:b w:val="false"/>
          <w:i w:val="false"/>
          <w:color w:val="000000"/>
          <w:sz w:val="28"/>
        </w:rPr>
        <w:t xml:space="preserve"> және басқа да </w:t>
      </w:r>
      <w:r>
        <w:rPr>
          <w:rFonts w:ascii="Times New Roman"/>
          <w:b w:val="false"/>
          <w:i w:val="false"/>
          <w:color w:val="000000"/>
          <w:sz w:val="28"/>
        </w:rPr>
        <w:t>нормативтік</w:t>
      </w:r>
      <w:r>
        <w:rPr>
          <w:rFonts w:ascii="Times New Roman"/>
          <w:b w:val="false"/>
          <w:i w:val="false"/>
          <w:color w:val="000000"/>
          <w:sz w:val="28"/>
        </w:rPr>
        <w:t xml:space="preserve">  құқықтық актілерге сәйкес жүзеге асырылады.</w:t>
      </w:r>
      <w:r>
        <w:br/>
      </w:r>
      <w:r>
        <w:rPr>
          <w:rFonts w:ascii="Times New Roman"/>
          <w:b w:val="false"/>
          <w:i w:val="false"/>
          <w:color w:val="000000"/>
          <w:sz w:val="28"/>
        </w:rPr>
        <w:t>
</w:t>
      </w:r>
      <w:r>
        <w:rPr>
          <w:rFonts w:ascii="Times New Roman"/>
          <w:b w:val="false"/>
          <w:i w:val="false"/>
          <w:color w:val="000000"/>
          <w:sz w:val="28"/>
        </w:rPr>
        <w:t>
      3. Осы Санитариялық қағидаларда мынадай терминдер мен анықтамалар пайдаланылды:</w:t>
      </w:r>
      <w:r>
        <w:br/>
      </w:r>
      <w:r>
        <w:rPr>
          <w:rFonts w:ascii="Times New Roman"/>
          <w:b w:val="false"/>
          <w:i w:val="false"/>
          <w:color w:val="000000"/>
          <w:sz w:val="28"/>
        </w:rPr>
        <w:t>
</w:t>
      </w:r>
      <w:r>
        <w:rPr>
          <w:rFonts w:ascii="Times New Roman"/>
          <w:b w:val="false"/>
          <w:i w:val="false"/>
          <w:color w:val="000000"/>
          <w:sz w:val="28"/>
        </w:rPr>
        <w:t>
      1) бактерицидті шам – өндірістік үй-жайлардағы ауаны зарарсыздандыру үшін қолданылатын ультракүлгін сәуле шығарғыш;</w:t>
      </w:r>
      <w:r>
        <w:br/>
      </w:r>
      <w:r>
        <w:rPr>
          <w:rFonts w:ascii="Times New Roman"/>
          <w:b w:val="false"/>
          <w:i w:val="false"/>
          <w:color w:val="000000"/>
          <w:sz w:val="28"/>
        </w:rPr>
        <w:t>
</w:t>
      </w:r>
      <w:r>
        <w:rPr>
          <w:rFonts w:ascii="Times New Roman"/>
          <w:b w:val="false"/>
          <w:i w:val="false"/>
          <w:color w:val="000000"/>
          <w:sz w:val="28"/>
        </w:rPr>
        <w:t>
      2) деж – араластыруға арналған сыйымдылық;</w:t>
      </w:r>
      <w:r>
        <w:br/>
      </w:r>
      <w:r>
        <w:rPr>
          <w:rFonts w:ascii="Times New Roman"/>
          <w:b w:val="false"/>
          <w:i w:val="false"/>
          <w:color w:val="000000"/>
          <w:sz w:val="28"/>
        </w:rPr>
        <w:t>
</w:t>
      </w:r>
      <w:r>
        <w:rPr>
          <w:rFonts w:ascii="Times New Roman"/>
          <w:b w:val="false"/>
          <w:i w:val="false"/>
          <w:color w:val="000000"/>
          <w:sz w:val="28"/>
        </w:rPr>
        <w:t>
      3) есептік нөмірі – өндіру объектісі қызметінің түрі мен нөмірін қамтитын код;</w:t>
      </w:r>
      <w:r>
        <w:br/>
      </w:r>
      <w:r>
        <w:rPr>
          <w:rFonts w:ascii="Times New Roman"/>
          <w:b w:val="false"/>
          <w:i w:val="false"/>
          <w:color w:val="000000"/>
          <w:sz w:val="28"/>
        </w:rPr>
        <w:t>
</w:t>
      </w:r>
      <w:r>
        <w:rPr>
          <w:rFonts w:ascii="Times New Roman"/>
          <w:b w:val="false"/>
          <w:i w:val="false"/>
          <w:color w:val="000000"/>
          <w:sz w:val="28"/>
        </w:rPr>
        <w:t>
      4) жеміс-жидек езбесі – ұнтақталған жеміс жұмсағы;</w:t>
      </w:r>
      <w:r>
        <w:br/>
      </w:r>
      <w:r>
        <w:rPr>
          <w:rFonts w:ascii="Times New Roman"/>
          <w:b w:val="false"/>
          <w:i w:val="false"/>
          <w:color w:val="000000"/>
          <w:sz w:val="28"/>
        </w:rPr>
        <w:t>
</w:t>
      </w:r>
      <w:r>
        <w:rPr>
          <w:rFonts w:ascii="Times New Roman"/>
          <w:b w:val="false"/>
          <w:i w:val="false"/>
          <w:color w:val="000000"/>
          <w:sz w:val="28"/>
        </w:rPr>
        <w:t>
      5) жұмыртқа жарғыш – жұмыртқаларды өндiрiске дайындауға арналған үй-жай;</w:t>
      </w:r>
      <w:r>
        <w:br/>
      </w:r>
      <w:r>
        <w:rPr>
          <w:rFonts w:ascii="Times New Roman"/>
          <w:b w:val="false"/>
          <w:i w:val="false"/>
          <w:color w:val="000000"/>
          <w:sz w:val="28"/>
        </w:rPr>
        <w:t>
</w:t>
      </w:r>
      <w:r>
        <w:rPr>
          <w:rFonts w:ascii="Times New Roman"/>
          <w:b w:val="false"/>
          <w:i w:val="false"/>
          <w:color w:val="000000"/>
          <w:sz w:val="28"/>
        </w:rPr>
        <w:t>
      6) жұмыртқаның жарылуы (соғылуы) – ішіндегісінің ағып, қабығы және қабық қауызы тұтастығының бұзылуы;</w:t>
      </w:r>
      <w:r>
        <w:br/>
      </w:r>
      <w:r>
        <w:rPr>
          <w:rFonts w:ascii="Times New Roman"/>
          <w:b w:val="false"/>
          <w:i w:val="false"/>
          <w:color w:val="000000"/>
          <w:sz w:val="28"/>
        </w:rPr>
        <w:t>
</w:t>
      </w:r>
      <w:r>
        <w:rPr>
          <w:rFonts w:ascii="Times New Roman"/>
          <w:b w:val="false"/>
          <w:i w:val="false"/>
          <w:color w:val="000000"/>
          <w:sz w:val="28"/>
        </w:rPr>
        <w:t>
      7) жалған жұмыртқалар – техникалық жарамсыз болып табылатын, инкубатордан алынған ұрықтанбаған жұмыртқалар;</w:t>
      </w:r>
      <w:r>
        <w:br/>
      </w:r>
      <w:r>
        <w:rPr>
          <w:rFonts w:ascii="Times New Roman"/>
          <w:b w:val="false"/>
          <w:i w:val="false"/>
          <w:color w:val="000000"/>
          <w:sz w:val="28"/>
        </w:rPr>
        <w:t>
</w:t>
      </w:r>
      <w:r>
        <w:rPr>
          <w:rFonts w:ascii="Times New Roman"/>
          <w:b w:val="false"/>
          <w:i w:val="false"/>
          <w:color w:val="000000"/>
          <w:sz w:val="28"/>
        </w:rPr>
        <w:t>
      8) инвертті шәрбат – 10 пайызды (бұдан әрі – %) тұз қышқылының ерітіндісінде және ас содасының қос көмір қышқылында бейтараптандырылған ерітіндісінде өңделген қант шәрбаты;</w:t>
      </w:r>
      <w:r>
        <w:br/>
      </w:r>
      <w:r>
        <w:rPr>
          <w:rFonts w:ascii="Times New Roman"/>
          <w:b w:val="false"/>
          <w:i w:val="false"/>
          <w:color w:val="000000"/>
          <w:sz w:val="28"/>
        </w:rPr>
        <w:t>
</w:t>
      </w:r>
      <w:r>
        <w:rPr>
          <w:rFonts w:ascii="Times New Roman"/>
          <w:b w:val="false"/>
          <w:i w:val="false"/>
          <w:color w:val="000000"/>
          <w:sz w:val="28"/>
        </w:rPr>
        <w:t>
      9) кондитерлік бұйымдарды өндіретін объектілер – қантты және ұнды кондитерлік бұйымдарды шығаратын объектілер, олар, өз кезегінде, 1) карамельдер мен драже, кәмпит, шоколад, ирис, халуа, пастила-мармеладты, зефирлі-мармеладты бұйымдарды, шығыс тәттілерін; 2) кремсіз кондитерлік бұйымдарды: печенье, галет, крекерлер, пряник, коврижка, кекстер, вафли өндірісі және т.б.; 3) кремді кондитерлік бұйымдарды: торттарды, пирожныйларды шығару бойынша бірқатар өндірістерді қамтиды;</w:t>
      </w:r>
      <w:r>
        <w:br/>
      </w:r>
      <w:r>
        <w:rPr>
          <w:rFonts w:ascii="Times New Roman"/>
          <w:b w:val="false"/>
          <w:i w:val="false"/>
          <w:color w:val="000000"/>
          <w:sz w:val="28"/>
        </w:rPr>
        <w:t>
</w:t>
      </w:r>
      <w:r>
        <w:rPr>
          <w:rFonts w:ascii="Times New Roman"/>
          <w:b w:val="false"/>
          <w:i w:val="false"/>
          <w:color w:val="000000"/>
          <w:sz w:val="28"/>
        </w:rPr>
        <w:t>
      10) қуаттылығы аз объектілер (шағын өндіріс) – тәулігіне бес жүз килограммға (бұдан әрі – кг) дейін кремсіз қантты кондитерлік бұйымдарды, ұнды кондитерлік бұйымдарды, тәулігіне үш жүз кг дейін кремі бар ұнды кондитерлік бұйымдарды өндіретін объектілер;</w:t>
      </w:r>
      <w:r>
        <w:br/>
      </w:r>
      <w:r>
        <w:rPr>
          <w:rFonts w:ascii="Times New Roman"/>
          <w:b w:val="false"/>
          <w:i w:val="false"/>
          <w:color w:val="000000"/>
          <w:sz w:val="28"/>
        </w:rPr>
        <w:t>
</w:t>
      </w:r>
      <w:r>
        <w:rPr>
          <w:rFonts w:ascii="Times New Roman"/>
          <w:b w:val="false"/>
          <w:i w:val="false"/>
          <w:color w:val="000000"/>
          <w:sz w:val="28"/>
        </w:rPr>
        <w:t>
      11) қамырды ашытып қою – нормативтік техникалық құжаттарға сәйкес ауаның температурасы мен ылғалдылығы жағдайында қамырды ашытып ұстау;</w:t>
      </w:r>
      <w:r>
        <w:br/>
      </w:r>
      <w:r>
        <w:rPr>
          <w:rFonts w:ascii="Times New Roman"/>
          <w:b w:val="false"/>
          <w:i w:val="false"/>
          <w:color w:val="000000"/>
          <w:sz w:val="28"/>
        </w:rPr>
        <w:t>
</w:t>
      </w:r>
      <w:r>
        <w:rPr>
          <w:rFonts w:ascii="Times New Roman"/>
          <w:b w:val="false"/>
          <w:i w:val="false"/>
          <w:color w:val="000000"/>
          <w:sz w:val="28"/>
        </w:rPr>
        <w:t>
      12) кондитерлік бұйымдар – пішіні, құрамы, консистенциясы, құрылымы және иісі бойынша әртүрлі, айрықша тәтті дәмге ие тамақ өнімі;</w:t>
      </w:r>
      <w:r>
        <w:br/>
      </w:r>
      <w:r>
        <w:rPr>
          <w:rFonts w:ascii="Times New Roman"/>
          <w:b w:val="false"/>
          <w:i w:val="false"/>
          <w:color w:val="000000"/>
          <w:sz w:val="28"/>
        </w:rPr>
        <w:t>
</w:t>
      </w:r>
      <w:r>
        <w:rPr>
          <w:rFonts w:ascii="Times New Roman"/>
          <w:b w:val="false"/>
          <w:i w:val="false"/>
          <w:color w:val="000000"/>
          <w:sz w:val="28"/>
        </w:rPr>
        <w:t>
      13) кертілген – қабығы жарылған;</w:t>
      </w:r>
      <w:r>
        <w:br/>
      </w:r>
      <w:r>
        <w:rPr>
          <w:rFonts w:ascii="Times New Roman"/>
          <w:b w:val="false"/>
          <w:i w:val="false"/>
          <w:color w:val="000000"/>
          <w:sz w:val="28"/>
        </w:rPr>
        <w:t>
</w:t>
      </w:r>
      <w:r>
        <w:rPr>
          <w:rFonts w:ascii="Times New Roman"/>
          <w:b w:val="false"/>
          <w:i w:val="false"/>
          <w:color w:val="000000"/>
          <w:sz w:val="28"/>
        </w:rPr>
        <w:t>
      14) қайнатпа – әртүрлі жидектер мен жемістер езбесі қосылған, қайнатылған қант массасы;</w:t>
      </w:r>
      <w:r>
        <w:br/>
      </w:r>
      <w:r>
        <w:rPr>
          <w:rFonts w:ascii="Times New Roman"/>
          <w:b w:val="false"/>
          <w:i w:val="false"/>
          <w:color w:val="000000"/>
          <w:sz w:val="28"/>
        </w:rPr>
        <w:t>
</w:t>
      </w:r>
      <w:r>
        <w:rPr>
          <w:rFonts w:ascii="Times New Roman"/>
          <w:b w:val="false"/>
          <w:i w:val="false"/>
          <w:color w:val="000000"/>
          <w:sz w:val="28"/>
        </w:rPr>
        <w:t>
      15) қаптамалау (өлшеп-орау) күні – тамақ өнімдерінің қаптамаға (ыдысқа) салынған күні;</w:t>
      </w:r>
      <w:r>
        <w:br/>
      </w:r>
      <w:r>
        <w:rPr>
          <w:rFonts w:ascii="Times New Roman"/>
          <w:b w:val="false"/>
          <w:i w:val="false"/>
          <w:color w:val="000000"/>
          <w:sz w:val="28"/>
        </w:rPr>
        <w:t>
</w:t>
      </w:r>
      <w:r>
        <w:rPr>
          <w:rFonts w:ascii="Times New Roman"/>
          <w:b w:val="false"/>
          <w:i w:val="false"/>
          <w:color w:val="000000"/>
          <w:sz w:val="28"/>
        </w:rPr>
        <w:t>
      16) қаптама (ыдыс) – тамақ өнімдерін зақымдалудан, бүлінуден және жоғалудан қорғауды қамтамасыз ететін құрал немесе құралдар кешені;</w:t>
      </w:r>
      <w:r>
        <w:br/>
      </w:r>
      <w:r>
        <w:rPr>
          <w:rFonts w:ascii="Times New Roman"/>
          <w:b w:val="false"/>
          <w:i w:val="false"/>
          <w:color w:val="000000"/>
          <w:sz w:val="28"/>
        </w:rPr>
        <w:t>
</w:t>
      </w:r>
      <w:r>
        <w:rPr>
          <w:rFonts w:ascii="Times New Roman"/>
          <w:b w:val="false"/>
          <w:i w:val="false"/>
          <w:color w:val="000000"/>
          <w:sz w:val="28"/>
        </w:rPr>
        <w:t>
      17) магнит ұстағыш – ұсақ металл заттарды ұстауға арналған қондырғы;</w:t>
      </w:r>
      <w:r>
        <w:br/>
      </w:r>
      <w:r>
        <w:rPr>
          <w:rFonts w:ascii="Times New Roman"/>
          <w:b w:val="false"/>
          <w:i w:val="false"/>
          <w:color w:val="000000"/>
          <w:sz w:val="28"/>
        </w:rPr>
        <w:t>
</w:t>
      </w:r>
      <w:r>
        <w:rPr>
          <w:rFonts w:ascii="Times New Roman"/>
          <w:b w:val="false"/>
          <w:i w:val="false"/>
          <w:color w:val="000000"/>
          <w:sz w:val="28"/>
        </w:rPr>
        <w:t>
      18) меланж – жұмыртқаның ақуызы мен сарыуызының мұздатылған қоспасы;</w:t>
      </w:r>
      <w:r>
        <w:br/>
      </w:r>
      <w:r>
        <w:rPr>
          <w:rFonts w:ascii="Times New Roman"/>
          <w:b w:val="false"/>
          <w:i w:val="false"/>
          <w:color w:val="000000"/>
          <w:sz w:val="28"/>
        </w:rPr>
        <w:t>
</w:t>
      </w:r>
      <w:r>
        <w:rPr>
          <w:rFonts w:ascii="Times New Roman"/>
          <w:b w:val="false"/>
          <w:i w:val="false"/>
          <w:color w:val="000000"/>
          <w:sz w:val="28"/>
        </w:rPr>
        <w:t>
      19) овоскопия – арнайы аспапта (овоскоп) электр шамының жарығымен жұмыртқаның сапасын анықтау;</w:t>
      </w:r>
      <w:r>
        <w:br/>
      </w:r>
      <w:r>
        <w:rPr>
          <w:rFonts w:ascii="Times New Roman"/>
          <w:b w:val="false"/>
          <w:i w:val="false"/>
          <w:color w:val="000000"/>
          <w:sz w:val="28"/>
        </w:rPr>
        <w:t>
</w:t>
      </w:r>
      <w:r>
        <w:rPr>
          <w:rFonts w:ascii="Times New Roman"/>
          <w:b w:val="false"/>
          <w:i w:val="false"/>
          <w:color w:val="000000"/>
          <w:sz w:val="28"/>
        </w:rPr>
        <w:t>
      20) өндірістік бақылау – өндіруші өндіру (дайындау), айналымы және кәдеге жарату зертханалық зерттеулер мен сынауларды жүргізуді қамтитын жұмыстардың орындалуы мен қызметтердің көрсетілуі үдерісінде кондитерлік бұйымдардың қауіпсіздігін қамтамасыз етуге бағытталған іс-шаралар;</w:t>
      </w:r>
      <w:r>
        <w:br/>
      </w:r>
      <w:r>
        <w:rPr>
          <w:rFonts w:ascii="Times New Roman"/>
          <w:b w:val="false"/>
          <w:i w:val="false"/>
          <w:color w:val="000000"/>
          <w:sz w:val="28"/>
        </w:rPr>
        <w:t>
</w:t>
      </w:r>
      <w:r>
        <w:rPr>
          <w:rFonts w:ascii="Times New Roman"/>
          <w:b w:val="false"/>
          <w:i w:val="false"/>
          <w:color w:val="000000"/>
          <w:sz w:val="28"/>
        </w:rPr>
        <w:t>
      21) санитариялық арнайы киім (бұдан әрі – арнайы киім) – шикізаттарды, қосымша материалдарды және дайын өнімді механикалық бөлшектермен, микроорганизмдермен және басқа лас заттармен ластанудан қорғауға арналған персоналдың қорғаныш киімінің жиынтығы;</w:t>
      </w:r>
      <w:r>
        <w:br/>
      </w:r>
      <w:r>
        <w:rPr>
          <w:rFonts w:ascii="Times New Roman"/>
          <w:b w:val="false"/>
          <w:i w:val="false"/>
          <w:color w:val="000000"/>
          <w:sz w:val="28"/>
        </w:rPr>
        <w:t>
</w:t>
      </w:r>
      <w:r>
        <w:rPr>
          <w:rFonts w:ascii="Times New Roman"/>
          <w:b w:val="false"/>
          <w:i w:val="false"/>
          <w:color w:val="000000"/>
          <w:sz w:val="28"/>
        </w:rPr>
        <w:t>
      22) санитариялық күн – үй-жайларды күрделі жинау, жабдықтар мен мүкәммалды жуу, қажет болған жағдайда, дезинфекциялау, дезинсекциялау, дератизациялау жүргізу үшін арнайы бөлінген уақыт (айына кемінде бір рет);</w:t>
      </w:r>
      <w:r>
        <w:br/>
      </w:r>
      <w:r>
        <w:rPr>
          <w:rFonts w:ascii="Times New Roman"/>
          <w:b w:val="false"/>
          <w:i w:val="false"/>
          <w:color w:val="000000"/>
          <w:sz w:val="28"/>
        </w:rPr>
        <w:t>
</w:t>
      </w:r>
      <w:r>
        <w:rPr>
          <w:rFonts w:ascii="Times New Roman"/>
          <w:b w:val="false"/>
          <w:i w:val="false"/>
          <w:color w:val="000000"/>
          <w:sz w:val="28"/>
        </w:rPr>
        <w:t>
      23) санитариялық жарамсыздық – технологиялық операциялар, бұйымды тасымалдау және жинау барысындағы бұзушылықтар салдарынан туындайтын, оны тікелей мақсаты бойынша пайдалану мүмкіндігін болдырмайтын, өнімнің органолептикалық және тұтынушылық қасиеттерінің өзгеруі;</w:t>
      </w:r>
      <w:r>
        <w:br/>
      </w:r>
      <w:r>
        <w:rPr>
          <w:rFonts w:ascii="Times New Roman"/>
          <w:b w:val="false"/>
          <w:i w:val="false"/>
          <w:color w:val="000000"/>
          <w:sz w:val="28"/>
        </w:rPr>
        <w:t>
</w:t>
      </w:r>
      <w:r>
        <w:rPr>
          <w:rFonts w:ascii="Times New Roman"/>
          <w:b w:val="false"/>
          <w:i w:val="false"/>
          <w:color w:val="000000"/>
          <w:sz w:val="28"/>
        </w:rPr>
        <w:t>
      24) салынды – өндіруге дайындықтан өткен, шикізаттың бір түрінен немесе бірнеше түрінің қоспасынан дайындалған және қамыр жартылай фабрикатын бөлу сатысында немесе піскеннен кейін оның ішіне салынатын немесе бетіне жағылатын кондитерлік бұйымдардың құрамдас бөлігі;</w:t>
      </w:r>
      <w:r>
        <w:br/>
      </w:r>
      <w:r>
        <w:rPr>
          <w:rFonts w:ascii="Times New Roman"/>
          <w:b w:val="false"/>
          <w:i w:val="false"/>
          <w:color w:val="000000"/>
          <w:sz w:val="28"/>
        </w:rPr>
        <w:t>
</w:t>
      </w:r>
      <w:r>
        <w:rPr>
          <w:rFonts w:ascii="Times New Roman"/>
          <w:b w:val="false"/>
          <w:i w:val="false"/>
          <w:color w:val="000000"/>
          <w:sz w:val="28"/>
        </w:rPr>
        <w:t>
      25) тауар көршілестігі – шикі және дайын бұйымдарды бірге сақтауды және өткізуді болдырмайтын, олардың ластануын және тауардың сапасына әсер ететін бөтен иістің енуін болдырмайтын жағдайлар;</w:t>
      </w:r>
      <w:r>
        <w:br/>
      </w:r>
      <w:r>
        <w:rPr>
          <w:rFonts w:ascii="Times New Roman"/>
          <w:b w:val="false"/>
          <w:i w:val="false"/>
          <w:color w:val="000000"/>
          <w:sz w:val="28"/>
        </w:rPr>
        <w:t>
</w:t>
      </w:r>
      <w:r>
        <w:rPr>
          <w:rFonts w:ascii="Times New Roman"/>
          <w:b w:val="false"/>
          <w:i w:val="false"/>
          <w:color w:val="000000"/>
          <w:sz w:val="28"/>
        </w:rPr>
        <w:t>
      26) тез бұзылатын тамақ өнімдері – қатаң регламенттелген мерзім ішінде тасымалдаудың, сақтаудың және өткізудің арнайы жағдайларын талап ететін тамақ өнімдері;</w:t>
      </w:r>
      <w:r>
        <w:br/>
      </w:r>
      <w:r>
        <w:rPr>
          <w:rFonts w:ascii="Times New Roman"/>
          <w:b w:val="false"/>
          <w:i w:val="false"/>
          <w:color w:val="000000"/>
          <w:sz w:val="28"/>
        </w:rPr>
        <w:t>
</w:t>
      </w:r>
      <w:r>
        <w:rPr>
          <w:rFonts w:ascii="Times New Roman"/>
          <w:b w:val="false"/>
          <w:i w:val="false"/>
          <w:color w:val="000000"/>
          <w:sz w:val="28"/>
        </w:rPr>
        <w:t>
      27) технологиялық жабдық – өндірістің жұмыс істеуіне қажетті механизмдер, машиналар, құрылғылар, аспаптардың жиынтығы;</w:t>
      </w:r>
      <w:r>
        <w:br/>
      </w:r>
      <w:r>
        <w:rPr>
          <w:rFonts w:ascii="Times New Roman"/>
          <w:b w:val="false"/>
          <w:i w:val="false"/>
          <w:color w:val="000000"/>
          <w:sz w:val="28"/>
        </w:rPr>
        <w:t>
</w:t>
      </w:r>
      <w:r>
        <w:rPr>
          <w:rFonts w:ascii="Times New Roman"/>
          <w:b w:val="false"/>
          <w:i w:val="false"/>
          <w:color w:val="000000"/>
          <w:sz w:val="28"/>
        </w:rPr>
        <w:t>
      28) таңбалау – тұтынушыға ақпарат беретін және тамақ өнімдеріне, құжаттарға, жаднамаларға (қосымша бет), затбелгілерге, контрзатбелгілерге, кольереткаларға, жазба белгілеріне, жапсырмаларға (стикерлер), тұтыну ыдысына (қаптамасына) түсірілген мәтін, тауар белгілері, шартты белгі мен суреттер;</w:t>
      </w:r>
      <w:r>
        <w:br/>
      </w:r>
      <w:r>
        <w:rPr>
          <w:rFonts w:ascii="Times New Roman"/>
          <w:b w:val="false"/>
          <w:i w:val="false"/>
          <w:color w:val="000000"/>
          <w:sz w:val="28"/>
        </w:rPr>
        <w:t>
</w:t>
      </w:r>
      <w:r>
        <w:rPr>
          <w:rFonts w:ascii="Times New Roman"/>
          <w:b w:val="false"/>
          <w:i w:val="false"/>
          <w:color w:val="000000"/>
          <w:sz w:val="28"/>
        </w:rPr>
        <w:t>
      29) тамақ өнімдерін байыту (фортификациялау) – тамақ өнімдерін өндіру немесе қайта өңдеу үдерісінде бұйымның тағамдық және биологиялық құндылығын арттыру, сондай-ақ адамда витаминдердің, минералдардың және басқа заттардың тапшылығына негізделген аурулардың алдын алу мақсатында оларды тамақ өнімдеріне қосу;</w:t>
      </w:r>
      <w:r>
        <w:br/>
      </w:r>
      <w:r>
        <w:rPr>
          <w:rFonts w:ascii="Times New Roman"/>
          <w:b w:val="false"/>
          <w:i w:val="false"/>
          <w:color w:val="000000"/>
          <w:sz w:val="28"/>
        </w:rPr>
        <w:t>
</w:t>
      </w:r>
      <w:r>
        <w:rPr>
          <w:rFonts w:ascii="Times New Roman"/>
          <w:b w:val="false"/>
          <w:i w:val="false"/>
          <w:color w:val="000000"/>
          <w:sz w:val="28"/>
        </w:rPr>
        <w:t>
      30) ұннан жасалған кондитерлік бұйым – рецептілі компоненті ұннан тұратын кондитерлік бұйым (печенье, пряник, кекстер, бисквит орамасы, галеттер, крекерлер, вафли және басқалары).</w:t>
      </w:r>
      <w:r>
        <w:br/>
      </w:r>
      <w:r>
        <w:rPr>
          <w:rFonts w:ascii="Times New Roman"/>
          <w:b w:val="false"/>
          <w:i w:val="false"/>
          <w:color w:val="000000"/>
          <w:sz w:val="28"/>
        </w:rPr>
        <w:t>
</w:t>
      </w:r>
      <w:r>
        <w:rPr>
          <w:rFonts w:ascii="Times New Roman"/>
          <w:b w:val="false"/>
          <w:i w:val="false"/>
          <w:color w:val="000000"/>
          <w:sz w:val="28"/>
        </w:rPr>
        <w:t>
      4. Осы Санитариялық қағидаларда осы бөлімде арнайы анықтама берілмеген терминдер Кеден одағының және Еуразиялық экономикалық қоғамдастықтың санитариялық шаралар жөніндегі заңнамасында, сондай-ақ Қазақстан Республикасының </w:t>
      </w:r>
      <w:r>
        <w:rPr>
          <w:rFonts w:ascii="Times New Roman"/>
          <w:b w:val="false"/>
          <w:i w:val="false"/>
          <w:color w:val="000000"/>
          <w:sz w:val="28"/>
        </w:rPr>
        <w:t>денсаулық сақтау</w:t>
      </w:r>
      <w:r>
        <w:rPr>
          <w:rFonts w:ascii="Times New Roman"/>
          <w:b w:val="false"/>
          <w:i w:val="false"/>
          <w:color w:val="000000"/>
          <w:sz w:val="28"/>
        </w:rPr>
        <w:t xml:space="preserve"> және </w:t>
      </w:r>
      <w:r>
        <w:rPr>
          <w:rFonts w:ascii="Times New Roman"/>
          <w:b w:val="false"/>
          <w:i w:val="false"/>
          <w:color w:val="000000"/>
          <w:sz w:val="28"/>
        </w:rPr>
        <w:t>техникалық реттеу</w:t>
      </w:r>
      <w:r>
        <w:rPr>
          <w:rFonts w:ascii="Times New Roman"/>
          <w:b w:val="false"/>
          <w:i w:val="false"/>
          <w:color w:val="000000"/>
          <w:sz w:val="28"/>
        </w:rPr>
        <w:t xml:space="preserve"> саласындағы заңнамасында белгіленген мәндерінде пайдаланылады.</w:t>
      </w:r>
    </w:p>
    <w:bookmarkEnd w:id="4"/>
    <w:bookmarkStart w:name="z40" w:id="5"/>
    <w:p>
      <w:pPr>
        <w:spacing w:after="0"/>
        <w:ind w:left="0"/>
        <w:jc w:val="left"/>
      </w:pPr>
      <w:r>
        <w:rPr>
          <w:rFonts w:ascii="Times New Roman"/>
          <w:b/>
          <w:i w:val="false"/>
          <w:color w:val="000000"/>
        </w:rPr>
        <w:t xml:space="preserve"> 
2. Өнімдерді өндіру жағдайларына қойылатын талаптар</w:t>
      </w:r>
    </w:p>
    <w:bookmarkEnd w:id="5"/>
    <w:bookmarkStart w:name="z41" w:id="6"/>
    <w:p>
      <w:pPr>
        <w:spacing w:after="0"/>
        <w:ind w:left="0"/>
        <w:jc w:val="both"/>
      </w:pPr>
      <w:r>
        <w:rPr>
          <w:rFonts w:ascii="Times New Roman"/>
          <w:b w:val="false"/>
          <w:i w:val="false"/>
          <w:color w:val="000000"/>
          <w:sz w:val="28"/>
        </w:rPr>
        <w:t>
      5. Объектінің қуаттылығы мен қызмет түріне қарамай үй-жайлардың көлемдік-жоспарлау және конструкторлық шешімдері:</w:t>
      </w:r>
      <w:r>
        <w:br/>
      </w:r>
      <w:r>
        <w:rPr>
          <w:rFonts w:ascii="Times New Roman"/>
          <w:b w:val="false"/>
          <w:i w:val="false"/>
          <w:color w:val="000000"/>
          <w:sz w:val="28"/>
        </w:rPr>
        <w:t>
</w:t>
      </w:r>
      <w:r>
        <w:rPr>
          <w:rFonts w:ascii="Times New Roman"/>
          <w:b w:val="false"/>
          <w:i w:val="false"/>
          <w:color w:val="000000"/>
          <w:sz w:val="28"/>
        </w:rPr>
        <w:t>
      1) технологиялық үдерістердің ағымдылығын қамтамасыз етуді;</w:t>
      </w:r>
      <w:r>
        <w:br/>
      </w:r>
      <w:r>
        <w:rPr>
          <w:rFonts w:ascii="Times New Roman"/>
          <w:b w:val="false"/>
          <w:i w:val="false"/>
          <w:color w:val="000000"/>
          <w:sz w:val="28"/>
        </w:rPr>
        <w:t>
</w:t>
      </w:r>
      <w:r>
        <w:rPr>
          <w:rFonts w:ascii="Times New Roman"/>
          <w:b w:val="false"/>
          <w:i w:val="false"/>
          <w:color w:val="000000"/>
          <w:sz w:val="28"/>
        </w:rPr>
        <w:t>
      2) шикізат пен дайын өнімдердің, лас және таза мүкәммалдың, ыдыстың қарама-қарсы немесе қиылысқан ағындарын болдырмайтын лас үдерістерді таза үдерістерден оқшаулауды;</w:t>
      </w:r>
      <w:r>
        <w:br/>
      </w:r>
      <w:r>
        <w:rPr>
          <w:rFonts w:ascii="Times New Roman"/>
          <w:b w:val="false"/>
          <w:i w:val="false"/>
          <w:color w:val="000000"/>
          <w:sz w:val="28"/>
        </w:rPr>
        <w:t>
</w:t>
      </w:r>
      <w:r>
        <w:rPr>
          <w:rFonts w:ascii="Times New Roman"/>
          <w:b w:val="false"/>
          <w:i w:val="false"/>
          <w:color w:val="000000"/>
          <w:sz w:val="28"/>
        </w:rPr>
        <w:t>
      3) технологиялық үдерістерді механикаландыру мен автоматтандыруды, цехтардың арасындағы ыңғайлы байланысты;</w:t>
      </w:r>
      <w:r>
        <w:br/>
      </w:r>
      <w:r>
        <w:rPr>
          <w:rFonts w:ascii="Times New Roman"/>
          <w:b w:val="false"/>
          <w:i w:val="false"/>
          <w:color w:val="000000"/>
          <w:sz w:val="28"/>
        </w:rPr>
        <w:t>
</w:t>
      </w:r>
      <w:r>
        <w:rPr>
          <w:rFonts w:ascii="Times New Roman"/>
          <w:b w:val="false"/>
          <w:i w:val="false"/>
          <w:color w:val="000000"/>
          <w:sz w:val="28"/>
        </w:rPr>
        <w:t>
      4) өнімдердің ластануын болдырмау үшін өндірістік үй-жайлар ауасының ластануының алдын алуды немесе азайтуды көздейді.</w:t>
      </w:r>
      <w:r>
        <w:br/>
      </w:r>
      <w:r>
        <w:rPr>
          <w:rFonts w:ascii="Times New Roman"/>
          <w:b w:val="false"/>
          <w:i w:val="false"/>
          <w:color w:val="000000"/>
          <w:sz w:val="28"/>
        </w:rPr>
        <w:t>
</w:t>
      </w:r>
      <w:r>
        <w:rPr>
          <w:rFonts w:ascii="Times New Roman"/>
          <w:b w:val="false"/>
          <w:i w:val="false"/>
          <w:color w:val="000000"/>
          <w:sz w:val="28"/>
        </w:rPr>
        <w:t>
      6. Үй-жайлардың ішін әрлеу өндірістің пайдаланып отырған технологиясына конструктивті сәйкес келетін уытты емес әрлеу материалдарымен жүргізіледі.</w:t>
      </w:r>
      <w:r>
        <w:br/>
      </w:r>
      <w:r>
        <w:rPr>
          <w:rFonts w:ascii="Times New Roman"/>
          <w:b w:val="false"/>
          <w:i w:val="false"/>
          <w:color w:val="000000"/>
          <w:sz w:val="28"/>
        </w:rPr>
        <w:t>
</w:t>
      </w:r>
      <w:r>
        <w:rPr>
          <w:rFonts w:ascii="Times New Roman"/>
          <w:b w:val="false"/>
          <w:i w:val="false"/>
          <w:color w:val="000000"/>
          <w:sz w:val="28"/>
        </w:rPr>
        <w:t>
      7. Объектiнің ғимараты орталықтандырылған ыстық және суық сумен жабдықтау, кәріздеу, жылыту, су бұру жүйелерімен қамтамасыз етiледi.</w:t>
      </w:r>
      <w:r>
        <w:br/>
      </w:r>
      <w:r>
        <w:rPr>
          <w:rFonts w:ascii="Times New Roman"/>
          <w:b w:val="false"/>
          <w:i w:val="false"/>
          <w:color w:val="000000"/>
          <w:sz w:val="28"/>
        </w:rPr>
        <w:t>
</w:t>
      </w:r>
      <w:r>
        <w:rPr>
          <w:rFonts w:ascii="Times New Roman"/>
          <w:b w:val="false"/>
          <w:i w:val="false"/>
          <w:color w:val="000000"/>
          <w:sz w:val="28"/>
        </w:rPr>
        <w:t>
      8. Елдi мекенде орталықтандырылған сумен жабдықтау жүйесі болмаған жағдайда, объектіде су құбырының ішкі жүйесін орнату арқылы жергілікті су көзінен алынатын суды пайдалануға жол беріледі.</w:t>
      </w:r>
      <w:r>
        <w:br/>
      </w:r>
      <w:r>
        <w:rPr>
          <w:rFonts w:ascii="Times New Roman"/>
          <w:b w:val="false"/>
          <w:i w:val="false"/>
          <w:color w:val="000000"/>
          <w:sz w:val="28"/>
        </w:rPr>
        <w:t>
</w:t>
      </w:r>
      <w:r>
        <w:rPr>
          <w:rFonts w:ascii="Times New Roman"/>
          <w:b w:val="false"/>
          <w:i w:val="false"/>
          <w:color w:val="000000"/>
          <w:sz w:val="28"/>
        </w:rPr>
        <w:t>
      9. Орталықтандырылған ыстық сумен жабдықтау және бу жүйесі болмаған жағдайда жылудың жекеменшік көздері, су ысытқыштар орнатылады. Өнімдермен немесе өнімдермен жанасатын беттермен тікелей жанасатын бу зиянды заттарды қоспастан ауыз судан өндіріледі.</w:t>
      </w:r>
      <w:r>
        <w:br/>
      </w:r>
      <w:r>
        <w:rPr>
          <w:rFonts w:ascii="Times New Roman"/>
          <w:b w:val="false"/>
          <w:i w:val="false"/>
          <w:color w:val="000000"/>
          <w:sz w:val="28"/>
        </w:rPr>
        <w:t>
</w:t>
      </w:r>
      <w:r>
        <w:rPr>
          <w:rFonts w:ascii="Times New Roman"/>
          <w:b w:val="false"/>
          <w:i w:val="false"/>
          <w:color w:val="000000"/>
          <w:sz w:val="28"/>
        </w:rPr>
        <w:t>
      10. Объектіде пайдаланылатын ауыз су қауіпсіздіктің белгіленген талаптарына сай болуы тиіс.</w:t>
      </w:r>
      <w:r>
        <w:br/>
      </w:r>
      <w:r>
        <w:rPr>
          <w:rFonts w:ascii="Times New Roman"/>
          <w:b w:val="false"/>
          <w:i w:val="false"/>
          <w:color w:val="000000"/>
          <w:sz w:val="28"/>
        </w:rPr>
        <w:t>
</w:t>
      </w:r>
      <w:r>
        <w:rPr>
          <w:rFonts w:ascii="Times New Roman"/>
          <w:b w:val="false"/>
          <w:i w:val="false"/>
          <w:color w:val="000000"/>
          <w:sz w:val="28"/>
        </w:rPr>
        <w:t>
      11. Су құбырының суын объектіге енгізу манометрмен, су сынамасын іріктеп алуға арналған шүмекпен, судың ағып кетуіне арналған траппен, кері клапанмен жабдықталған, оқшауланған, жабылатын үй-жайда жүзеге асырылады.</w:t>
      </w:r>
      <w:r>
        <w:br/>
      </w:r>
      <w:r>
        <w:rPr>
          <w:rFonts w:ascii="Times New Roman"/>
          <w:b w:val="false"/>
          <w:i w:val="false"/>
          <w:color w:val="000000"/>
          <w:sz w:val="28"/>
        </w:rPr>
        <w:t>
</w:t>
      </w:r>
      <w:r>
        <w:rPr>
          <w:rFonts w:ascii="Times New Roman"/>
          <w:b w:val="false"/>
          <w:i w:val="false"/>
          <w:color w:val="000000"/>
          <w:sz w:val="28"/>
        </w:rPr>
        <w:t xml:space="preserve">
      12. Ыстық және суық су араластырғышты орнату арқылы барлық жуу ванналарына және раковиналарға, сондай-ақ қажетті технологиялық жабдыққа келтіріледі. Ыстық судың тарату нүктесіндегі температурасы плюс (бұдан әрі – «+») 65 Цельсий градусынан (бұдан әрі – </w:t>
      </w:r>
      <w:r>
        <w:rPr>
          <w:rFonts w:ascii="Times New Roman"/>
          <w:b w:val="false"/>
          <w:i w:val="false"/>
          <w:color w:val="000000"/>
          <w:vertAlign w:val="superscript"/>
        </w:rPr>
        <w:t>0</w:t>
      </w:r>
      <w:r>
        <w:rPr>
          <w:rFonts w:ascii="Times New Roman"/>
          <w:b w:val="false"/>
          <w:i w:val="false"/>
          <w:color w:val="000000"/>
          <w:sz w:val="28"/>
        </w:rPr>
        <w:t>С) төмен болмауы тиіс.</w:t>
      </w:r>
      <w:r>
        <w:br/>
      </w:r>
      <w:r>
        <w:rPr>
          <w:rFonts w:ascii="Times New Roman"/>
          <w:b w:val="false"/>
          <w:i w:val="false"/>
          <w:color w:val="000000"/>
          <w:sz w:val="28"/>
        </w:rPr>
        <w:t>
</w:t>
      </w:r>
      <w:r>
        <w:rPr>
          <w:rFonts w:ascii="Times New Roman"/>
          <w:b w:val="false"/>
          <w:i w:val="false"/>
          <w:color w:val="000000"/>
          <w:sz w:val="28"/>
        </w:rPr>
        <w:t>
      13. Объектіге сумен жабдықтау жүйесін енгізген кезде су сынамасын іріктеп алуға арналған құрылғы мен суды ағызуға арналған трап көзделеді.</w:t>
      </w:r>
      <w:r>
        <w:br/>
      </w:r>
      <w:r>
        <w:rPr>
          <w:rFonts w:ascii="Times New Roman"/>
          <w:b w:val="false"/>
          <w:i w:val="false"/>
          <w:color w:val="000000"/>
          <w:sz w:val="28"/>
        </w:rPr>
        <w:t>
</w:t>
      </w:r>
      <w:r>
        <w:rPr>
          <w:rFonts w:ascii="Times New Roman"/>
          <w:b w:val="false"/>
          <w:i w:val="false"/>
          <w:color w:val="000000"/>
          <w:sz w:val="28"/>
        </w:rPr>
        <w:t>
      14. Су беру тоқтатылған кезеңде объектіде су сынамасын талдауға іріктеп алу үшін құрылғымен жабдықталған суды өндірістік және ауыз су мақсатына сақтауға арналған жинау резервуарлары көзделеді.</w:t>
      </w:r>
      <w:r>
        <w:br/>
      </w:r>
      <w:r>
        <w:rPr>
          <w:rFonts w:ascii="Times New Roman"/>
          <w:b w:val="false"/>
          <w:i w:val="false"/>
          <w:color w:val="000000"/>
          <w:sz w:val="28"/>
        </w:rPr>
        <w:t>
</w:t>
      </w:r>
      <w:r>
        <w:rPr>
          <w:rFonts w:ascii="Times New Roman"/>
          <w:b w:val="false"/>
          <w:i w:val="false"/>
          <w:color w:val="000000"/>
          <w:sz w:val="28"/>
        </w:rPr>
        <w:t>
      15. Объектілерде ауыз су емес суды техникалық мақсаттар үшін пайдаланған жағдайда ауыз сумен және техникалық сумен жабдықтаудың бөлек жүйелері көзделеді. Ауыз су мен ауыз су емес судың айналым жүйесіне айыратын таңба басылады.</w:t>
      </w:r>
      <w:r>
        <w:br/>
      </w:r>
      <w:r>
        <w:rPr>
          <w:rFonts w:ascii="Times New Roman"/>
          <w:b w:val="false"/>
          <w:i w:val="false"/>
          <w:color w:val="000000"/>
          <w:sz w:val="28"/>
        </w:rPr>
        <w:t>
</w:t>
      </w:r>
      <w:r>
        <w:rPr>
          <w:rFonts w:ascii="Times New Roman"/>
          <w:b w:val="false"/>
          <w:i w:val="false"/>
          <w:color w:val="000000"/>
          <w:sz w:val="28"/>
        </w:rPr>
        <w:t>
      16. Мыналарға:</w:t>
      </w:r>
      <w:r>
        <w:br/>
      </w:r>
      <w:r>
        <w:rPr>
          <w:rFonts w:ascii="Times New Roman"/>
          <w:b w:val="false"/>
          <w:i w:val="false"/>
          <w:color w:val="000000"/>
          <w:sz w:val="28"/>
        </w:rPr>
        <w:t>
</w:t>
      </w:r>
      <w:r>
        <w:rPr>
          <w:rFonts w:ascii="Times New Roman"/>
          <w:b w:val="false"/>
          <w:i w:val="false"/>
          <w:color w:val="000000"/>
          <w:sz w:val="28"/>
        </w:rPr>
        <w:t>
      1) объектілерді мемлекеттік санитариялық-эпидемиологиялық қадағалау органдарының келісімімен жеке тұрған ғимараттарға, адам тұрмайтын ғимараттарға жапсарластырылған, ішіне салынған-жапсарластырылған үй-жайларға, негізгі ғимарат персоналға зиянды әсерін тигізбейтін, технологиялық үдерістерді оқшаулау қағидатын сақтаған жағдайда тамақ өндірісінің көпбейінді өндірістік ғимараттарына (әкімшілік, өндірістік, сауда) орналастыруға;</w:t>
      </w:r>
      <w:r>
        <w:br/>
      </w:r>
      <w:r>
        <w:rPr>
          <w:rFonts w:ascii="Times New Roman"/>
          <w:b w:val="false"/>
          <w:i w:val="false"/>
          <w:color w:val="000000"/>
          <w:sz w:val="28"/>
        </w:rPr>
        <w:t>
</w:t>
      </w:r>
      <w:r>
        <w:rPr>
          <w:rFonts w:ascii="Times New Roman"/>
          <w:b w:val="false"/>
          <w:i w:val="false"/>
          <w:color w:val="000000"/>
          <w:sz w:val="28"/>
        </w:rPr>
        <w:t>
      2) техникалық суды компрессорларды суыту, аумаққа су себу, дәретханалардағы жуғыш бөшкелерге және писсуарларға келтіру, автомашиналардың сыртын жуу үшін пайдалануға;</w:t>
      </w:r>
      <w:r>
        <w:br/>
      </w:r>
      <w:r>
        <w:rPr>
          <w:rFonts w:ascii="Times New Roman"/>
          <w:b w:val="false"/>
          <w:i w:val="false"/>
          <w:color w:val="000000"/>
          <w:sz w:val="28"/>
        </w:rPr>
        <w:t>
</w:t>
      </w:r>
      <w:r>
        <w:rPr>
          <w:rFonts w:ascii="Times New Roman"/>
          <w:b w:val="false"/>
          <w:i w:val="false"/>
          <w:color w:val="000000"/>
          <w:sz w:val="28"/>
        </w:rPr>
        <w:t>
      3) өндірістерді біріктіруге және оларды аумақтық-жоспарлау шешімдеріне байланысты ортақ үй-жайларға орналастыруға – карамель мен драже өндірісін (карамель массаларын пісіру бөлімшесі, қалыптау, салқындату, орау және өлшеп-орау үй-жайы), қуаттылығы аз объектілерде шикізатты ыдысқа салу және оны өндіруге дайындау үй-жайын майды тазалау үй-жайымен (учаске);</w:t>
      </w:r>
      <w:r>
        <w:br/>
      </w:r>
      <w:r>
        <w:rPr>
          <w:rFonts w:ascii="Times New Roman"/>
          <w:b w:val="false"/>
          <w:i w:val="false"/>
          <w:color w:val="000000"/>
          <w:sz w:val="28"/>
        </w:rPr>
        <w:t>
</w:t>
      </w:r>
      <w:r>
        <w:rPr>
          <w:rFonts w:ascii="Times New Roman"/>
          <w:b w:val="false"/>
          <w:i w:val="false"/>
          <w:color w:val="000000"/>
          <w:sz w:val="28"/>
        </w:rPr>
        <w:t>
      4) бірыңғай технологиялық үдеріспен байланысты және микроклимат жағдайлары ұқсас бөлімшелерді бір үй-жайда орналастыруға жол беріледі.</w:t>
      </w:r>
      <w:r>
        <w:br/>
      </w:r>
      <w:r>
        <w:rPr>
          <w:rFonts w:ascii="Times New Roman"/>
          <w:b w:val="false"/>
          <w:i w:val="false"/>
          <w:color w:val="000000"/>
          <w:sz w:val="28"/>
        </w:rPr>
        <w:t>
</w:t>
      </w:r>
      <w:r>
        <w:rPr>
          <w:rFonts w:ascii="Times New Roman"/>
          <w:b w:val="false"/>
          <w:i w:val="false"/>
          <w:color w:val="000000"/>
          <w:sz w:val="28"/>
        </w:rPr>
        <w:t>
      17. Мыналарға:</w:t>
      </w:r>
      <w:r>
        <w:br/>
      </w:r>
      <w:r>
        <w:rPr>
          <w:rFonts w:ascii="Times New Roman"/>
          <w:b w:val="false"/>
          <w:i w:val="false"/>
          <w:color w:val="000000"/>
          <w:sz w:val="28"/>
        </w:rPr>
        <w:t>
</w:t>
      </w:r>
      <w:r>
        <w:rPr>
          <w:rFonts w:ascii="Times New Roman"/>
          <w:b w:val="false"/>
          <w:i w:val="false"/>
          <w:color w:val="000000"/>
          <w:sz w:val="28"/>
        </w:rPr>
        <w:t>
      1) ғимараттардың, құрылыстардың аумағында және объектінің үй-жайларында объект персоналының тұруына арналған тұрғын ғимараттарды немесе тұрғын үй-жайларды, объектімен байланысы жоқ жұмыстар мен қызметтерді көрсетуге арналған үй-жайларды орналастыруға;</w:t>
      </w:r>
      <w:r>
        <w:br/>
      </w:r>
      <w:r>
        <w:rPr>
          <w:rFonts w:ascii="Times New Roman"/>
          <w:b w:val="false"/>
          <w:i w:val="false"/>
          <w:color w:val="000000"/>
          <w:sz w:val="28"/>
        </w:rPr>
        <w:t>
</w:t>
      </w:r>
      <w:r>
        <w:rPr>
          <w:rFonts w:ascii="Times New Roman"/>
          <w:b w:val="false"/>
          <w:i w:val="false"/>
          <w:color w:val="000000"/>
          <w:sz w:val="28"/>
        </w:rPr>
        <w:t>
      2) объектінің өндірістік үй-жайларын ғимараттардың жертөле және цокольдық қабаттарына орналастыруға;</w:t>
      </w:r>
      <w:r>
        <w:br/>
      </w:r>
      <w:r>
        <w:rPr>
          <w:rFonts w:ascii="Times New Roman"/>
          <w:b w:val="false"/>
          <w:i w:val="false"/>
          <w:color w:val="000000"/>
          <w:sz w:val="28"/>
        </w:rPr>
        <w:t>
</w:t>
      </w:r>
      <w:r>
        <w:rPr>
          <w:rFonts w:ascii="Times New Roman"/>
          <w:b w:val="false"/>
          <w:i w:val="false"/>
          <w:color w:val="000000"/>
          <w:sz w:val="28"/>
        </w:rPr>
        <w:t>
      3) персоналға арналған киім ауыстыру орнын өндірістік үй-жайларда орналастыруға;</w:t>
      </w:r>
      <w:r>
        <w:br/>
      </w:r>
      <w:r>
        <w:rPr>
          <w:rFonts w:ascii="Times New Roman"/>
          <w:b w:val="false"/>
          <w:i w:val="false"/>
          <w:color w:val="000000"/>
          <w:sz w:val="28"/>
        </w:rPr>
        <w:t>
</w:t>
      </w:r>
      <w:r>
        <w:rPr>
          <w:rFonts w:ascii="Times New Roman"/>
          <w:b w:val="false"/>
          <w:i w:val="false"/>
          <w:color w:val="000000"/>
          <w:sz w:val="28"/>
        </w:rPr>
        <w:t>
      4) жұмыс орындарының және технологиялық жабдықтың үстінен технологиялық және тұрмыстық су ағатын аспалы кәріз құбырларын орнатуға;</w:t>
      </w:r>
      <w:r>
        <w:br/>
      </w:r>
      <w:r>
        <w:rPr>
          <w:rFonts w:ascii="Times New Roman"/>
          <w:b w:val="false"/>
          <w:i w:val="false"/>
          <w:color w:val="000000"/>
          <w:sz w:val="28"/>
        </w:rPr>
        <w:t>
</w:t>
      </w:r>
      <w:r>
        <w:rPr>
          <w:rFonts w:ascii="Times New Roman"/>
          <w:b w:val="false"/>
          <w:i w:val="false"/>
          <w:color w:val="000000"/>
          <w:sz w:val="28"/>
        </w:rPr>
        <w:t>
      5) өндірістік үй-жайлар арқылы тұрмыстық ағындарды бұруға арналған қадалар өткізуге;</w:t>
      </w:r>
      <w:r>
        <w:br/>
      </w:r>
      <w:r>
        <w:rPr>
          <w:rFonts w:ascii="Times New Roman"/>
          <w:b w:val="false"/>
          <w:i w:val="false"/>
          <w:color w:val="000000"/>
          <w:sz w:val="28"/>
        </w:rPr>
        <w:t>
</w:t>
      </w:r>
      <w:r>
        <w:rPr>
          <w:rFonts w:ascii="Times New Roman"/>
          <w:b w:val="false"/>
          <w:i w:val="false"/>
          <w:color w:val="000000"/>
          <w:sz w:val="28"/>
        </w:rPr>
        <w:t>
      6) өндірістік цехтардың және асханалардың үстінен дәретханаларды, себезгі бөлмелерін, кір жуу бөлмесін және қолжуғышты орналастыруға;</w:t>
      </w:r>
      <w:r>
        <w:br/>
      </w:r>
      <w:r>
        <w:rPr>
          <w:rFonts w:ascii="Times New Roman"/>
          <w:b w:val="false"/>
          <w:i w:val="false"/>
          <w:color w:val="000000"/>
          <w:sz w:val="28"/>
        </w:rPr>
        <w:t>
</w:t>
      </w:r>
      <w:r>
        <w:rPr>
          <w:rFonts w:ascii="Times New Roman"/>
          <w:b w:val="false"/>
          <w:i w:val="false"/>
          <w:color w:val="000000"/>
          <w:sz w:val="28"/>
        </w:rPr>
        <w:t>
      7) тоңазыту камераларының қоршау конструкцияларында, сондай-ақ осындай камералар мен тамбурлар арқылы су құбыры мен кәрізді төсеуге;</w:t>
      </w:r>
      <w:r>
        <w:br/>
      </w:r>
      <w:r>
        <w:rPr>
          <w:rFonts w:ascii="Times New Roman"/>
          <w:b w:val="false"/>
          <w:i w:val="false"/>
          <w:color w:val="000000"/>
          <w:sz w:val="28"/>
        </w:rPr>
        <w:t>
</w:t>
      </w:r>
      <w:r>
        <w:rPr>
          <w:rFonts w:ascii="Times New Roman"/>
          <w:b w:val="false"/>
          <w:i w:val="false"/>
          <w:color w:val="000000"/>
          <w:sz w:val="28"/>
        </w:rPr>
        <w:t>
      8) технологиялық үдерістер, жабдықтарды және үй-жайларды санитариялық өңдеуге арналған сумен жылыту жүйесінен ыстық суды пайдалануға;</w:t>
      </w:r>
      <w:r>
        <w:br/>
      </w:r>
      <w:r>
        <w:rPr>
          <w:rFonts w:ascii="Times New Roman"/>
          <w:b w:val="false"/>
          <w:i w:val="false"/>
          <w:color w:val="000000"/>
          <w:sz w:val="28"/>
        </w:rPr>
        <w:t>
</w:t>
      </w:r>
      <w:r>
        <w:rPr>
          <w:rFonts w:ascii="Times New Roman"/>
          <w:b w:val="false"/>
          <w:i w:val="false"/>
          <w:color w:val="000000"/>
          <w:sz w:val="28"/>
        </w:rPr>
        <w:t>
      9) сору-сыртқа тарату желдеткіші жүйесі сөніп тұрған уақытта жұмыс жүргізуге және ашық технологиялық сыйымдылықтары мен процестері бар өндірістік үй-жайларда ауа рециркуляциясына;</w:t>
      </w:r>
      <w:r>
        <w:br/>
      </w:r>
      <w:r>
        <w:rPr>
          <w:rFonts w:ascii="Times New Roman"/>
          <w:b w:val="false"/>
          <w:i w:val="false"/>
          <w:color w:val="000000"/>
          <w:sz w:val="28"/>
        </w:rPr>
        <w:t>
</w:t>
      </w:r>
      <w:r>
        <w:rPr>
          <w:rFonts w:ascii="Times New Roman"/>
          <w:b w:val="false"/>
          <w:i w:val="false"/>
          <w:color w:val="000000"/>
          <w:sz w:val="28"/>
        </w:rPr>
        <w:t>
      10) шамшырақтарды ашық технологиялық үдерістері бар технологиялық жабдықтың үстіне орналастыруға;</w:t>
      </w:r>
      <w:r>
        <w:br/>
      </w:r>
      <w:r>
        <w:rPr>
          <w:rFonts w:ascii="Times New Roman"/>
          <w:b w:val="false"/>
          <w:i w:val="false"/>
          <w:color w:val="000000"/>
          <w:sz w:val="28"/>
        </w:rPr>
        <w:t>
</w:t>
      </w:r>
      <w:r>
        <w:rPr>
          <w:rFonts w:ascii="Times New Roman"/>
          <w:b w:val="false"/>
          <w:i w:val="false"/>
          <w:color w:val="000000"/>
          <w:sz w:val="28"/>
        </w:rPr>
        <w:t>
      11) жабдықты қоршаған жағдайда жөндеуді қоспағанда, өнімді өндіру кезінде жөндеу жұмыстарын жүргізуге және үй-жайларды дезинфекциялауға;</w:t>
      </w:r>
      <w:r>
        <w:br/>
      </w:r>
      <w:r>
        <w:rPr>
          <w:rFonts w:ascii="Times New Roman"/>
          <w:b w:val="false"/>
          <w:i w:val="false"/>
          <w:color w:val="000000"/>
          <w:sz w:val="28"/>
        </w:rPr>
        <w:t>
</w:t>
      </w:r>
      <w:r>
        <w:rPr>
          <w:rFonts w:ascii="Times New Roman"/>
          <w:b w:val="false"/>
          <w:i w:val="false"/>
          <w:color w:val="000000"/>
          <w:sz w:val="28"/>
        </w:rPr>
        <w:t>
      12) өндірістік үй-жайларда қосалқы бөлшектерді, ұсақ тетіктерді, шегелерді сақтауға;</w:t>
      </w:r>
      <w:r>
        <w:br/>
      </w:r>
      <w:r>
        <w:rPr>
          <w:rFonts w:ascii="Times New Roman"/>
          <w:b w:val="false"/>
          <w:i w:val="false"/>
          <w:color w:val="000000"/>
          <w:sz w:val="28"/>
        </w:rPr>
        <w:t>
</w:t>
      </w:r>
      <w:r>
        <w:rPr>
          <w:rFonts w:ascii="Times New Roman"/>
          <w:b w:val="false"/>
          <w:i w:val="false"/>
          <w:color w:val="000000"/>
          <w:sz w:val="28"/>
        </w:rPr>
        <w:t>
      13) өндірістік үй-жайларда және тоңазытқыштарда өндірістік қалдықтарды, тамақ өнімдерін өндіру кезінде пайдаланылмайтын басқа да заттар мен материалдарды, оның ішінде жуу және дезинфекциялау құралдарын сақтауға;</w:t>
      </w:r>
      <w:r>
        <w:br/>
      </w:r>
      <w:r>
        <w:rPr>
          <w:rFonts w:ascii="Times New Roman"/>
          <w:b w:val="false"/>
          <w:i w:val="false"/>
          <w:color w:val="000000"/>
          <w:sz w:val="28"/>
        </w:rPr>
        <w:t>
</w:t>
      </w:r>
      <w:r>
        <w:rPr>
          <w:rFonts w:ascii="Times New Roman"/>
          <w:b w:val="false"/>
          <w:i w:val="false"/>
          <w:color w:val="000000"/>
          <w:sz w:val="28"/>
        </w:rPr>
        <w:t>
      14) кәдеге жаратылуы тиіс, істен шыққан газразрядты шамдар мен сынап толтырылған өлшеу аспаптарын сақтауға;</w:t>
      </w:r>
      <w:r>
        <w:br/>
      </w:r>
      <w:r>
        <w:rPr>
          <w:rFonts w:ascii="Times New Roman"/>
          <w:b w:val="false"/>
          <w:i w:val="false"/>
          <w:color w:val="000000"/>
          <w:sz w:val="28"/>
        </w:rPr>
        <w:t>
</w:t>
      </w:r>
      <w:r>
        <w:rPr>
          <w:rFonts w:ascii="Times New Roman"/>
          <w:b w:val="false"/>
          <w:i w:val="false"/>
          <w:color w:val="000000"/>
          <w:sz w:val="28"/>
        </w:rPr>
        <w:t>
      15) технологиялық операцияларға кәсіптік дайындығы (біліктілігі, мамандығы) жоқ, гигиеналық оқудан өтпеген персоналды тартуға;</w:t>
      </w:r>
      <w:r>
        <w:br/>
      </w:r>
      <w:r>
        <w:rPr>
          <w:rFonts w:ascii="Times New Roman"/>
          <w:b w:val="false"/>
          <w:i w:val="false"/>
          <w:color w:val="000000"/>
          <w:sz w:val="28"/>
        </w:rPr>
        <w:t>
</w:t>
      </w:r>
      <w:r>
        <w:rPr>
          <w:rFonts w:ascii="Times New Roman"/>
          <w:b w:val="false"/>
          <w:i w:val="false"/>
          <w:color w:val="000000"/>
          <w:sz w:val="28"/>
        </w:rPr>
        <w:t>
      16) кремі мен салындысы бар кондитерлік бұйымдарды ашық табақтарда, лотоктарда және тоңазыту жабдығынсыз тасымалдауға;</w:t>
      </w:r>
      <w:r>
        <w:br/>
      </w:r>
      <w:r>
        <w:rPr>
          <w:rFonts w:ascii="Times New Roman"/>
          <w:b w:val="false"/>
          <w:i w:val="false"/>
          <w:color w:val="000000"/>
          <w:sz w:val="28"/>
        </w:rPr>
        <w:t>
</w:t>
      </w:r>
      <w:r>
        <w:rPr>
          <w:rFonts w:ascii="Times New Roman"/>
          <w:b w:val="false"/>
          <w:i w:val="false"/>
          <w:color w:val="000000"/>
          <w:sz w:val="28"/>
        </w:rPr>
        <w:t>
      17) ұсақ даналы нан-тоқаш және ұннан жасалған кондитерлік бұйымдарды пісіруге арналған, суда жүзетін құстардың жұмыртқаларын қоспағанда, кез келген кремді дайындау үшін суда жүзетін құс жұмыртқаларын, кертілген, жарылған және соғылған тауық жұмыртқаларын, жалған жұмыртқаларды, құстардың қауіпті жұқпалы аурулары бойынша қолайсыз шаруашылықтардан алынған жұмыртқаларды пайдалануға;</w:t>
      </w:r>
      <w:r>
        <w:br/>
      </w:r>
      <w:r>
        <w:rPr>
          <w:rFonts w:ascii="Times New Roman"/>
          <w:b w:val="false"/>
          <w:i w:val="false"/>
          <w:color w:val="000000"/>
          <w:sz w:val="28"/>
        </w:rPr>
        <w:t>
</w:t>
      </w:r>
      <w:r>
        <w:rPr>
          <w:rFonts w:ascii="Times New Roman"/>
          <w:b w:val="false"/>
          <w:i w:val="false"/>
          <w:color w:val="000000"/>
          <w:sz w:val="28"/>
        </w:rPr>
        <w:t>
      18) жұмыртқалардың орнына меланжды пайдалануға;</w:t>
      </w:r>
      <w:r>
        <w:br/>
      </w:r>
      <w:r>
        <w:rPr>
          <w:rFonts w:ascii="Times New Roman"/>
          <w:b w:val="false"/>
          <w:i w:val="false"/>
          <w:color w:val="000000"/>
          <w:sz w:val="28"/>
        </w:rPr>
        <w:t>
</w:t>
      </w:r>
      <w:r>
        <w:rPr>
          <w:rFonts w:ascii="Times New Roman"/>
          <w:b w:val="false"/>
          <w:i w:val="false"/>
          <w:color w:val="000000"/>
          <w:sz w:val="28"/>
        </w:rPr>
        <w:t>
      19) торттарды қаптамасыз тасымалдауға;</w:t>
      </w:r>
      <w:r>
        <w:br/>
      </w:r>
      <w:r>
        <w:rPr>
          <w:rFonts w:ascii="Times New Roman"/>
          <w:b w:val="false"/>
          <w:i w:val="false"/>
          <w:color w:val="000000"/>
          <w:sz w:val="28"/>
        </w:rPr>
        <w:t>
</w:t>
      </w:r>
      <w:r>
        <w:rPr>
          <w:rFonts w:ascii="Times New Roman"/>
          <w:b w:val="false"/>
          <w:i w:val="false"/>
          <w:color w:val="000000"/>
          <w:sz w:val="28"/>
        </w:rPr>
        <w:t>
      20) өндірістік және тұрмыстық суды ашық су айдындарына тиісінше тазартпай ағызуға, сондай-ақ сіңіретін құдықты орнатуға;</w:t>
      </w:r>
      <w:r>
        <w:br/>
      </w:r>
      <w:r>
        <w:rPr>
          <w:rFonts w:ascii="Times New Roman"/>
          <w:b w:val="false"/>
          <w:i w:val="false"/>
          <w:color w:val="000000"/>
          <w:sz w:val="28"/>
        </w:rPr>
        <w:t>
</w:t>
      </w:r>
      <w:r>
        <w:rPr>
          <w:rFonts w:ascii="Times New Roman"/>
          <w:b w:val="false"/>
          <w:i w:val="false"/>
          <w:color w:val="000000"/>
          <w:sz w:val="28"/>
        </w:rPr>
        <w:t>
      21) сарқынды суды еденге ағызуға және ашық науаларды орнатуға жол берілмейді.</w:t>
      </w:r>
      <w:r>
        <w:br/>
      </w:r>
      <w:r>
        <w:rPr>
          <w:rFonts w:ascii="Times New Roman"/>
          <w:b w:val="false"/>
          <w:i w:val="false"/>
          <w:color w:val="000000"/>
          <w:sz w:val="28"/>
        </w:rPr>
        <w:t>
</w:t>
      </w:r>
      <w:r>
        <w:rPr>
          <w:rFonts w:ascii="Times New Roman"/>
          <w:b w:val="false"/>
          <w:i w:val="false"/>
          <w:color w:val="000000"/>
          <w:sz w:val="28"/>
        </w:rPr>
        <w:t>
      18. Объектідегі шаруашылық-тұрмыстық және өндірістік кәріз жалпы қалалық (кенттік) су бұруға қосу арқылы бөлек көзделеді, ол болмаған жағдайда кәріздің жергілікті жүйесі жабдықталады.</w:t>
      </w:r>
      <w:r>
        <w:br/>
      </w:r>
      <w:r>
        <w:rPr>
          <w:rFonts w:ascii="Times New Roman"/>
          <w:b w:val="false"/>
          <w:i w:val="false"/>
          <w:color w:val="000000"/>
          <w:sz w:val="28"/>
        </w:rPr>
        <w:t>
</w:t>
      </w:r>
      <w:r>
        <w:rPr>
          <w:rFonts w:ascii="Times New Roman"/>
          <w:b w:val="false"/>
          <w:i w:val="false"/>
          <w:color w:val="000000"/>
          <w:sz w:val="28"/>
        </w:rPr>
        <w:t>
      19. Объектіні кәрізделмеген және жартылай кәрізделген елді мекендерге орналастырған жағдайда жергілікті кәріздеу жүйесі және тазартудың әкету жүйесі көзделеді. Сарқынды суды қабылдау қақпағы бар, жерасты су өтпейтін сыйымдылыққа (шұңқырға) жүзеге асырылады, оның көлемі 2/3 мөлшеріне дейін толған жағдайда тазартылады.</w:t>
      </w:r>
      <w:r>
        <w:br/>
      </w:r>
      <w:r>
        <w:rPr>
          <w:rFonts w:ascii="Times New Roman"/>
          <w:b w:val="false"/>
          <w:i w:val="false"/>
          <w:color w:val="000000"/>
          <w:sz w:val="28"/>
        </w:rPr>
        <w:t>
</w:t>
      </w:r>
      <w:r>
        <w:rPr>
          <w:rFonts w:ascii="Times New Roman"/>
          <w:b w:val="false"/>
          <w:i w:val="false"/>
          <w:color w:val="000000"/>
          <w:sz w:val="28"/>
        </w:rPr>
        <w:t>
      20. Бөлек тұрған ауладағы дәретханалар және су өтпейтін сыйымдылық шаруашылық аймағына орнатылады, таза ұсталады, дезинфекцияланады.</w:t>
      </w:r>
      <w:r>
        <w:br/>
      </w:r>
      <w:r>
        <w:rPr>
          <w:rFonts w:ascii="Times New Roman"/>
          <w:b w:val="false"/>
          <w:i w:val="false"/>
          <w:color w:val="000000"/>
          <w:sz w:val="28"/>
        </w:rPr>
        <w:t>
</w:t>
      </w:r>
      <w:r>
        <w:rPr>
          <w:rFonts w:ascii="Times New Roman"/>
          <w:b w:val="false"/>
          <w:i w:val="false"/>
          <w:color w:val="000000"/>
          <w:sz w:val="28"/>
        </w:rPr>
        <w:t>
      21. Сарқынды су кәрізге немесе жергілікті тазарту құрылыстарына шығарылар алдында механикалық жолмен тазаланады, май ұстағыштар арқылы өткізіледі.</w:t>
      </w:r>
      <w:r>
        <w:br/>
      </w:r>
      <w:r>
        <w:rPr>
          <w:rFonts w:ascii="Times New Roman"/>
          <w:b w:val="false"/>
          <w:i w:val="false"/>
          <w:color w:val="000000"/>
          <w:sz w:val="28"/>
        </w:rPr>
        <w:t>
</w:t>
      </w:r>
      <w:r>
        <w:rPr>
          <w:rFonts w:ascii="Times New Roman"/>
          <w:b w:val="false"/>
          <w:i w:val="false"/>
          <w:color w:val="000000"/>
          <w:sz w:val="28"/>
        </w:rPr>
        <w:t>
      22. Өндірістік цехтарда, жуу бөлмелерінде, тамақ қалдықтарын сақтау камераларында траптар жабдықталады: 100 м</w:t>
      </w:r>
      <w:r>
        <w:rPr>
          <w:rFonts w:ascii="Times New Roman"/>
          <w:b w:val="false"/>
          <w:i w:val="false"/>
          <w:color w:val="000000"/>
          <w:vertAlign w:val="superscript"/>
        </w:rPr>
        <w:t xml:space="preserve">2 </w:t>
      </w:r>
      <w:r>
        <w:rPr>
          <w:rFonts w:ascii="Times New Roman"/>
          <w:b w:val="false"/>
          <w:i w:val="false"/>
          <w:color w:val="000000"/>
          <w:sz w:val="28"/>
        </w:rPr>
        <w:t>алаңға диаметрі 10 сантиметр (бұдан әрі – см) және жуғыш суды жинауға арналған торы бар бір трап (бірақ бір үй-жайға кемінде бір трап).</w:t>
      </w:r>
      <w:r>
        <w:br/>
      </w:r>
      <w:r>
        <w:rPr>
          <w:rFonts w:ascii="Times New Roman"/>
          <w:b w:val="false"/>
          <w:i w:val="false"/>
          <w:color w:val="000000"/>
          <w:sz w:val="28"/>
        </w:rPr>
        <w:t>
</w:t>
      </w:r>
      <w:r>
        <w:rPr>
          <w:rFonts w:ascii="Times New Roman"/>
          <w:b w:val="false"/>
          <w:i w:val="false"/>
          <w:color w:val="000000"/>
          <w:sz w:val="28"/>
        </w:rPr>
        <w:t>
      23. Технологиялық жабдықтың және машиналардың өңделген суын ағызуға арналған құбырлар, жуу ванналары гидравликалық қақпақ (сифон) құрылғысы бар қабылдау майқұйғышының төбесінен кемінде 20 миллиметр (бұдан әрі – мм) ауа алшақтығымен кәріз желісіне қосылады.</w:t>
      </w:r>
      <w:r>
        <w:br/>
      </w:r>
      <w:r>
        <w:rPr>
          <w:rFonts w:ascii="Times New Roman"/>
          <w:b w:val="false"/>
          <w:i w:val="false"/>
          <w:color w:val="000000"/>
          <w:sz w:val="28"/>
        </w:rPr>
        <w:t>
</w:t>
      </w:r>
      <w:r>
        <w:rPr>
          <w:rFonts w:ascii="Times New Roman"/>
          <w:b w:val="false"/>
          <w:i w:val="false"/>
          <w:color w:val="000000"/>
          <w:sz w:val="28"/>
        </w:rPr>
        <w:t>
      Жабдықтан аққан сарқынды суды кәрізге ағызу жабық тәсілмен жүргізіледі. Санитариялық тораптардағы, себезгі бөлмелері мен кәріз және су құбыры қадалары өтетін орындардағы еден объект үй-жайларының үстіндегі гидрооқшаулау төсемі бар жабынмен жасалады.</w:t>
      </w:r>
      <w:r>
        <w:br/>
      </w:r>
      <w:r>
        <w:rPr>
          <w:rFonts w:ascii="Times New Roman"/>
          <w:b w:val="false"/>
          <w:i w:val="false"/>
          <w:color w:val="000000"/>
          <w:sz w:val="28"/>
        </w:rPr>
        <w:t>
</w:t>
      </w:r>
      <w:r>
        <w:rPr>
          <w:rFonts w:ascii="Times New Roman"/>
          <w:b w:val="false"/>
          <w:i w:val="false"/>
          <w:color w:val="000000"/>
          <w:sz w:val="28"/>
        </w:rPr>
        <w:t>
      24. Өндірістік және қойма үй-жайларындағы кәріз қадаларын сыланған қораптарда ревизиясыз объектілердің тұрмыстық үй-жайлары арқылы өткізеді.</w:t>
      </w:r>
      <w:r>
        <w:br/>
      </w:r>
      <w:r>
        <w:rPr>
          <w:rFonts w:ascii="Times New Roman"/>
          <w:b w:val="false"/>
          <w:i w:val="false"/>
          <w:color w:val="000000"/>
          <w:sz w:val="28"/>
        </w:rPr>
        <w:t>
</w:t>
      </w:r>
      <w:r>
        <w:rPr>
          <w:rFonts w:ascii="Times New Roman"/>
          <w:b w:val="false"/>
          <w:i w:val="false"/>
          <w:color w:val="000000"/>
          <w:sz w:val="28"/>
        </w:rPr>
        <w:t>
      25. Объектінің үй-жайларында өндірістің технологиялық талаптарына сәйкес табиғи және/немесе жасанды жарық көзделеді.</w:t>
      </w:r>
      <w:r>
        <w:br/>
      </w:r>
      <w:r>
        <w:rPr>
          <w:rFonts w:ascii="Times New Roman"/>
          <w:b w:val="false"/>
          <w:i w:val="false"/>
          <w:color w:val="000000"/>
          <w:sz w:val="28"/>
        </w:rPr>
        <w:t>
</w:t>
      </w:r>
      <w:r>
        <w:rPr>
          <w:rFonts w:ascii="Times New Roman"/>
          <w:b w:val="false"/>
          <w:i w:val="false"/>
          <w:color w:val="000000"/>
          <w:sz w:val="28"/>
        </w:rPr>
        <w:t>
      26. Жасанды жарықтандыру көздері арнайы қорғаныш арматурасымен, ылғал мен шаң бөлумен байланысты үй-жайларда ылғалдан-шаңнан қорғайтын арматурамен жабдықталады. Жұмыс орындарында шағылысуды болдырмайтын қосымша жарықтандыру көздерін орнатады.</w:t>
      </w:r>
      <w:r>
        <w:br/>
      </w:r>
      <w:r>
        <w:rPr>
          <w:rFonts w:ascii="Times New Roman"/>
          <w:b w:val="false"/>
          <w:i w:val="false"/>
          <w:color w:val="000000"/>
          <w:sz w:val="28"/>
        </w:rPr>
        <w:t>
</w:t>
      </w:r>
      <w:r>
        <w:rPr>
          <w:rFonts w:ascii="Times New Roman"/>
          <w:b w:val="false"/>
          <w:i w:val="false"/>
          <w:color w:val="000000"/>
          <w:sz w:val="28"/>
        </w:rPr>
        <w:t>
      27. Ашылатын барлық ойықтар (терезелер, фрамугалар, есіктер) жылдың жылы және өтпелі мезгілінде жәндіктер кірмес үшін алмалы-салмалы қорғаныш орлармен жабдықталады.</w:t>
      </w:r>
      <w:r>
        <w:br/>
      </w:r>
      <w:r>
        <w:rPr>
          <w:rFonts w:ascii="Times New Roman"/>
          <w:b w:val="false"/>
          <w:i w:val="false"/>
          <w:color w:val="000000"/>
          <w:sz w:val="28"/>
        </w:rPr>
        <w:t>
</w:t>
      </w:r>
      <w:r>
        <w:rPr>
          <w:rFonts w:ascii="Times New Roman"/>
          <w:b w:val="false"/>
          <w:i w:val="false"/>
          <w:color w:val="000000"/>
          <w:sz w:val="28"/>
        </w:rPr>
        <w:t>
      28. Жарықтандыру аспаптары, арматура, терезе мен ойықтардың шыныланған беттері таза ұсталады және ластануына қарай тазартылып отырады.</w:t>
      </w:r>
      <w:r>
        <w:br/>
      </w:r>
      <w:r>
        <w:rPr>
          <w:rFonts w:ascii="Times New Roman"/>
          <w:b w:val="false"/>
          <w:i w:val="false"/>
          <w:color w:val="000000"/>
          <w:sz w:val="28"/>
        </w:rPr>
        <w:t>
</w:t>
      </w:r>
      <w:r>
        <w:rPr>
          <w:rFonts w:ascii="Times New Roman"/>
          <w:b w:val="false"/>
          <w:i w:val="false"/>
          <w:color w:val="000000"/>
          <w:sz w:val="28"/>
        </w:rPr>
        <w:t>
      29. Өндірістік үй-жай ауасындағы зиянды заттардың рұқсат етілетін шекті шоғырлануы, өндірістік үй-жайлардағы шу, діріл, жарықтандыру және микроклимат деңгейлері «Қалалық және ауылдық елді мекендердегі атмосфералық ауаға, топыраққа және оның қауіпсіздігіне, қалалық және ауылдық елді мекендердің аумақтарын күтіп-ұстауға, адамға әсер ететін физикалық факторлардың көздерімен жұмыс істеу жағдайларына қойылатын санитариялық-эпидемиологиялық талаптар» санитариялық қағидаларына сәйкес болуы тиіс.</w:t>
      </w:r>
      <w:r>
        <w:br/>
      </w:r>
      <w:r>
        <w:rPr>
          <w:rFonts w:ascii="Times New Roman"/>
          <w:b w:val="false"/>
          <w:i w:val="false"/>
          <w:color w:val="000000"/>
          <w:sz w:val="28"/>
        </w:rPr>
        <w:t>
</w:t>
      </w:r>
      <w:r>
        <w:rPr>
          <w:rFonts w:ascii="Times New Roman"/>
          <w:b w:val="false"/>
          <w:i w:val="false"/>
          <w:color w:val="000000"/>
          <w:sz w:val="28"/>
        </w:rPr>
        <w:t>
      30. Өндірістік, қосалқы және тұрмыстық үй-жайлар табиғи және (немесе) жасанды іске қосылатын сору-сыртқа тарату механикалық желдеткішімен жабдықталады.</w:t>
      </w:r>
      <w:r>
        <w:br/>
      </w:r>
      <w:r>
        <w:rPr>
          <w:rFonts w:ascii="Times New Roman"/>
          <w:b w:val="false"/>
          <w:i w:val="false"/>
          <w:color w:val="000000"/>
          <w:sz w:val="28"/>
        </w:rPr>
        <w:t>
</w:t>
      </w:r>
      <w:r>
        <w:rPr>
          <w:rFonts w:ascii="Times New Roman"/>
          <w:b w:val="false"/>
          <w:i w:val="false"/>
          <w:color w:val="000000"/>
          <w:sz w:val="28"/>
        </w:rPr>
        <w:t>
      31. Өндірістік үй-жайларда, егер технологиялық үдеріспен жол берілген болса, жасанды желдету көзделеді. Жылу, ылғал және зиянды заттарды қарқынды бөлетін көз болып табылатын жабдық жергілікті сорғы құрылғысы бар сору-сыртқа тарату желдеткішімен жабдықталады.</w:t>
      </w:r>
      <w:r>
        <w:br/>
      </w:r>
      <w:r>
        <w:rPr>
          <w:rFonts w:ascii="Times New Roman"/>
          <w:b w:val="false"/>
          <w:i w:val="false"/>
          <w:color w:val="000000"/>
          <w:sz w:val="28"/>
        </w:rPr>
        <w:t>
</w:t>
      </w:r>
      <w:r>
        <w:rPr>
          <w:rFonts w:ascii="Times New Roman"/>
          <w:b w:val="false"/>
          <w:i w:val="false"/>
          <w:color w:val="000000"/>
          <w:sz w:val="28"/>
        </w:rPr>
        <w:t>
      32. Тұрмыстық үй-жайларда, санитариялық тораптарда, себезгі бөлмелерінде және зертханаларда жалпы алмасу және жергілікті желдеткіштің автономды (тәуелсіз) жүйелері, тұрмыстық үй-жайларда көбінесе табиғи іске қосылатын желдеткіш орнатылады.</w:t>
      </w:r>
      <w:r>
        <w:br/>
      </w:r>
      <w:r>
        <w:rPr>
          <w:rFonts w:ascii="Times New Roman"/>
          <w:b w:val="false"/>
          <w:i w:val="false"/>
          <w:color w:val="000000"/>
          <w:sz w:val="28"/>
        </w:rPr>
        <w:t>
</w:t>
      </w:r>
      <w:r>
        <w:rPr>
          <w:rFonts w:ascii="Times New Roman"/>
          <w:b w:val="false"/>
          <w:i w:val="false"/>
          <w:color w:val="000000"/>
          <w:sz w:val="28"/>
        </w:rPr>
        <w:t>
      33. Желдету және ауа баптау жүйелерін ауаның ластанған аймақтан таза аймаққа түсу мүмкіндігін болдырмайтындай етіп, сүзгіштерге және тазалауды немесе ауыстыруды талап ететін басқа да бөліктерге қол жетімділікті қамтамасыз ету арқылы жабдықтайды.</w:t>
      </w:r>
      <w:r>
        <w:br/>
      </w:r>
      <w:r>
        <w:rPr>
          <w:rFonts w:ascii="Times New Roman"/>
          <w:b w:val="false"/>
          <w:i w:val="false"/>
          <w:color w:val="000000"/>
          <w:sz w:val="28"/>
        </w:rPr>
        <w:t>
</w:t>
      </w:r>
      <w:r>
        <w:rPr>
          <w:rFonts w:ascii="Times New Roman"/>
          <w:b w:val="false"/>
          <w:i w:val="false"/>
          <w:color w:val="000000"/>
          <w:sz w:val="28"/>
        </w:rPr>
        <w:t>
      34. Өндіріс технологияда көзделген жағдайларда ауа баптау құрылғысы көзделеді.</w:t>
      </w:r>
      <w:r>
        <w:br/>
      </w:r>
      <w:r>
        <w:rPr>
          <w:rFonts w:ascii="Times New Roman"/>
          <w:b w:val="false"/>
          <w:i w:val="false"/>
          <w:color w:val="000000"/>
          <w:sz w:val="28"/>
        </w:rPr>
        <w:t>
</w:t>
      </w:r>
      <w:r>
        <w:rPr>
          <w:rFonts w:ascii="Times New Roman"/>
          <w:b w:val="false"/>
          <w:i w:val="false"/>
          <w:color w:val="000000"/>
          <w:sz w:val="28"/>
        </w:rPr>
        <w:t>
      35. Кремді дайындау және торттар мен пирожныйларды әрлеу үй-жайларындағы желдетудің сору жүйесі шаңға қарсы және бактерицидті сүзгішпен жабдықталады. Желдету жүйелерінің саңылаулары ұяшықтары ұсақ тормен жабылады. Осы үй-жайларда ауа баптағыштар мен инсоляциядан қорғайтын құрылғылар орнатылады. Үй-жайлардағы рұқсат етілетін температура +18</w:t>
      </w:r>
      <w:r>
        <w:rPr>
          <w:rFonts w:ascii="Times New Roman"/>
          <w:b w:val="false"/>
          <w:i w:val="false"/>
          <w:color w:val="000000"/>
          <w:vertAlign w:val="superscript"/>
        </w:rPr>
        <w:t>0</w:t>
      </w:r>
      <w:r>
        <w:rPr>
          <w:rFonts w:ascii="Times New Roman"/>
          <w:b w:val="false"/>
          <w:i w:val="false"/>
          <w:color w:val="000000"/>
          <w:sz w:val="28"/>
        </w:rPr>
        <w:t>С аспауы керек.</w:t>
      </w:r>
      <w:r>
        <w:br/>
      </w:r>
      <w:r>
        <w:rPr>
          <w:rFonts w:ascii="Times New Roman"/>
          <w:b w:val="false"/>
          <w:i w:val="false"/>
          <w:color w:val="000000"/>
          <w:sz w:val="28"/>
        </w:rPr>
        <w:t>
</w:t>
      </w:r>
      <w:r>
        <w:rPr>
          <w:rFonts w:ascii="Times New Roman"/>
          <w:b w:val="false"/>
          <w:i w:val="false"/>
          <w:color w:val="000000"/>
          <w:sz w:val="28"/>
        </w:rPr>
        <w:t>
      36. Пештердің жанындағы, сондай-ақ қамырды ақырғы ашыту шкафтарының жанындағы жұмыс орындарында шығатын ыстық будан және газдан қорғау үшін тыныс алу аймағы деңгейінде ауамен себезгілеу ұйымдастырылады. Себезгі қабылдау ауасының температурасы қысқы уақытта ауа қозғалысының жылдамдығы секундына 0,5–1,0 метр (бұдан әрі – м/сек) болған жағдайда шамамен +18</w:t>
      </w:r>
      <w:r>
        <w:rPr>
          <w:rFonts w:ascii="Times New Roman"/>
          <w:b w:val="false"/>
          <w:i w:val="false"/>
          <w:color w:val="000000"/>
          <w:vertAlign w:val="superscript"/>
        </w:rPr>
        <w:t>0</w:t>
      </w:r>
      <w:r>
        <w:rPr>
          <w:rFonts w:ascii="Times New Roman"/>
          <w:b w:val="false"/>
          <w:i w:val="false"/>
          <w:color w:val="000000"/>
          <w:sz w:val="28"/>
        </w:rPr>
        <w:t>С, ал жазғы уақытта ауа қозғалысының жылдамдығы секундына 1-2 м/сек болған жағдайда шамамен +22</w:t>
      </w:r>
      <w:r>
        <w:rPr>
          <w:rFonts w:ascii="Times New Roman"/>
          <w:b w:val="false"/>
          <w:i w:val="false"/>
          <w:color w:val="000000"/>
          <w:vertAlign w:val="superscript"/>
        </w:rPr>
        <w:t>0</w:t>
      </w:r>
      <w:r>
        <w:rPr>
          <w:rFonts w:ascii="Times New Roman"/>
          <w:b w:val="false"/>
          <w:i w:val="false"/>
          <w:color w:val="000000"/>
          <w:sz w:val="28"/>
        </w:rPr>
        <w:t>С. Бұл ретте, ауа рециркуляциясына жол берілмейді.</w:t>
      </w:r>
      <w:r>
        <w:br/>
      </w:r>
      <w:r>
        <w:rPr>
          <w:rFonts w:ascii="Times New Roman"/>
          <w:b w:val="false"/>
          <w:i w:val="false"/>
          <w:color w:val="000000"/>
          <w:sz w:val="28"/>
        </w:rPr>
        <w:t>
      37. Жылу, ылғал және зиянды заттарды қарқынды бөлетін көз болып табылатын жабдық жергілікті сорғы құрылғысы бар сору-сыртқа тарату желдеткішімен жабдықталады. Шаң (қант, ұн) бөлетін көздер - үйінді шұңқырлар, қап қағушы машиналар, ұн елеуіштері, қысқа кесілген бұйымдарды төгуге арналған іріктеу үстелдері аспирациялық қондырғылармен жабдықталады.</w:t>
      </w:r>
      <w:r>
        <w:br/>
      </w:r>
      <w:r>
        <w:rPr>
          <w:rFonts w:ascii="Times New Roman"/>
          <w:b w:val="false"/>
          <w:i w:val="false"/>
          <w:color w:val="000000"/>
          <w:sz w:val="28"/>
        </w:rPr>
        <w:t>
</w:t>
      </w:r>
      <w:r>
        <w:rPr>
          <w:rFonts w:ascii="Times New Roman"/>
          <w:b w:val="false"/>
          <w:i w:val="false"/>
          <w:color w:val="000000"/>
          <w:sz w:val="28"/>
        </w:rPr>
        <w:t>
      38. Уытты және тітіркендіретін заттарды қолданумен байланысты технологиялық үдерістер сору-сыртқа тарату желдеткішімен жабдықталған бөлек үй-жайларда немесе оқшауланған арнайы учаскелерде жүргізіледі.</w:t>
      </w:r>
      <w:r>
        <w:br/>
      </w:r>
      <w:r>
        <w:rPr>
          <w:rFonts w:ascii="Times New Roman"/>
          <w:b w:val="false"/>
          <w:i w:val="false"/>
          <w:color w:val="000000"/>
          <w:sz w:val="28"/>
        </w:rPr>
        <w:t>
</w:t>
      </w:r>
      <w:r>
        <w:rPr>
          <w:rFonts w:ascii="Times New Roman"/>
          <w:b w:val="false"/>
          <w:i w:val="false"/>
          <w:color w:val="000000"/>
          <w:sz w:val="28"/>
        </w:rPr>
        <w:t>
      39. Ауаны жинау жұмыс аймағының, шикізат пен дайын бұйымдардың зиянды заттармен ластану мүмкіндігін болдырмайтын жерлерден жүзеге асырылады.</w:t>
      </w:r>
      <w:r>
        <w:br/>
      </w:r>
      <w:r>
        <w:rPr>
          <w:rFonts w:ascii="Times New Roman"/>
          <w:b w:val="false"/>
          <w:i w:val="false"/>
          <w:color w:val="000000"/>
          <w:sz w:val="28"/>
        </w:rPr>
        <w:t>
</w:t>
      </w:r>
      <w:r>
        <w:rPr>
          <w:rFonts w:ascii="Times New Roman"/>
          <w:b w:val="false"/>
          <w:i w:val="false"/>
          <w:color w:val="000000"/>
          <w:sz w:val="28"/>
        </w:rPr>
        <w:t>
      40. Өндірістік үй-жайларға арналған ішке сору ауасын жинау жер деңгейінен 2 м төмен емес аймақтан жүзеге асырылады. Ашық технологиялық үдеріс жүретін цехтарда берілетін сыртқы ауаны жұқа тазалау сүзгілерінде тазалау көзделеді.</w:t>
      </w:r>
      <w:r>
        <w:br/>
      </w:r>
      <w:r>
        <w:rPr>
          <w:rFonts w:ascii="Times New Roman"/>
          <w:b w:val="false"/>
          <w:i w:val="false"/>
          <w:color w:val="000000"/>
          <w:sz w:val="28"/>
        </w:rPr>
        <w:t>
</w:t>
      </w:r>
      <w:r>
        <w:rPr>
          <w:rFonts w:ascii="Times New Roman"/>
          <w:b w:val="false"/>
          <w:i w:val="false"/>
          <w:color w:val="000000"/>
          <w:sz w:val="28"/>
        </w:rPr>
        <w:t>
      41. Ауаны шығаруды жоғары аймақтан, жергілікті сорғыны пайдаланған жағдайда жұмыс аймағынан көздейді.</w:t>
      </w:r>
      <w:r>
        <w:br/>
      </w:r>
      <w:r>
        <w:rPr>
          <w:rFonts w:ascii="Times New Roman"/>
          <w:b w:val="false"/>
          <w:i w:val="false"/>
          <w:color w:val="000000"/>
          <w:sz w:val="28"/>
        </w:rPr>
        <w:t>
</w:t>
      </w:r>
      <w:r>
        <w:rPr>
          <w:rFonts w:ascii="Times New Roman"/>
          <w:b w:val="false"/>
          <w:i w:val="false"/>
          <w:color w:val="000000"/>
          <w:sz w:val="28"/>
        </w:rPr>
        <w:t>
      42. Жергілікті сору жүйесінің шығарындыларын ғимараттың ең жоғары бөлігінің жабынынан кем дегенде 2 м биіктікте шығарады, мұндай жағдайда оның дөңесіне дейінгі аралық кем дегенде 10 м болуы тиіс.</w:t>
      </w:r>
      <w:r>
        <w:br/>
      </w:r>
      <w:r>
        <w:rPr>
          <w:rFonts w:ascii="Times New Roman"/>
          <w:b w:val="false"/>
          <w:i w:val="false"/>
          <w:color w:val="000000"/>
          <w:sz w:val="28"/>
        </w:rPr>
        <w:t>
</w:t>
      </w:r>
      <w:r>
        <w:rPr>
          <w:rFonts w:ascii="Times New Roman"/>
          <w:b w:val="false"/>
          <w:i w:val="false"/>
          <w:color w:val="000000"/>
          <w:sz w:val="28"/>
        </w:rPr>
        <w:t>
      3. Желдету жүйесімен шығарылатын, құрамында уытты заттар бар ауа атмосфераға шығарылар алдында тазартылады.</w:t>
      </w:r>
      <w:r>
        <w:br/>
      </w:r>
      <w:r>
        <w:rPr>
          <w:rFonts w:ascii="Times New Roman"/>
          <w:b w:val="false"/>
          <w:i w:val="false"/>
          <w:color w:val="000000"/>
          <w:sz w:val="28"/>
        </w:rPr>
        <w:t>
</w:t>
      </w:r>
      <w:r>
        <w:rPr>
          <w:rFonts w:ascii="Times New Roman"/>
          <w:b w:val="false"/>
          <w:i w:val="false"/>
          <w:color w:val="000000"/>
          <w:sz w:val="28"/>
        </w:rPr>
        <w:t>
      44. Технологиялық жабдықтың орнын ауыстыру немесе алмастыру кезінде желдеткіш жүйелері қайта жаңартылады.</w:t>
      </w:r>
      <w:r>
        <w:br/>
      </w:r>
      <w:r>
        <w:rPr>
          <w:rFonts w:ascii="Times New Roman"/>
          <w:b w:val="false"/>
          <w:i w:val="false"/>
          <w:color w:val="000000"/>
          <w:sz w:val="28"/>
        </w:rPr>
        <w:t>
</w:t>
      </w:r>
      <w:r>
        <w:rPr>
          <w:rFonts w:ascii="Times New Roman"/>
          <w:b w:val="false"/>
          <w:i w:val="false"/>
          <w:color w:val="000000"/>
          <w:sz w:val="28"/>
        </w:rPr>
        <w:t>
      45. Жұмыс орындарында жылулық сәулеленумен, ұнды, қант ұнтағын және басқа да сусымалы бұйымдарды елеумен байланысты барлық жұмыстар сору-сыртқа тарату желдеткіші немесе жергілікті сыртқа тарату желдеткіші қосылған күйде жүргізіледі.</w:t>
      </w:r>
      <w:r>
        <w:br/>
      </w:r>
      <w:r>
        <w:rPr>
          <w:rFonts w:ascii="Times New Roman"/>
          <w:b w:val="false"/>
          <w:i w:val="false"/>
          <w:color w:val="000000"/>
          <w:sz w:val="28"/>
        </w:rPr>
        <w:t>
</w:t>
      </w:r>
      <w:r>
        <w:rPr>
          <w:rFonts w:ascii="Times New Roman"/>
          <w:b w:val="false"/>
          <w:i w:val="false"/>
          <w:color w:val="000000"/>
          <w:sz w:val="28"/>
        </w:rPr>
        <w:t>
      46. Өндірістік және қойма үй-жайларына кіреберісінде тамбурлар болмаған жағдайда ауаны жылытатын «ауа» шымылдығы құрылғысы көзделеді.</w:t>
      </w:r>
      <w:r>
        <w:br/>
      </w:r>
      <w:r>
        <w:rPr>
          <w:rFonts w:ascii="Times New Roman"/>
          <w:b w:val="false"/>
          <w:i w:val="false"/>
          <w:color w:val="000000"/>
          <w:sz w:val="28"/>
        </w:rPr>
        <w:t>
</w:t>
      </w:r>
      <w:r>
        <w:rPr>
          <w:rFonts w:ascii="Times New Roman"/>
          <w:b w:val="false"/>
          <w:i w:val="false"/>
          <w:color w:val="000000"/>
          <w:sz w:val="28"/>
        </w:rPr>
        <w:t>
      47. Желдету жүйесін профилактикалық тексеріп-қарау және жөндеу кемінде жылына екі рет жүргізіледі. Сүзгілер айына бір реттен сиретпей тексеріп-қаралады, тазаланады және ауыстырылады.</w:t>
      </w:r>
      <w:r>
        <w:br/>
      </w:r>
      <w:r>
        <w:rPr>
          <w:rFonts w:ascii="Times New Roman"/>
          <w:b w:val="false"/>
          <w:i w:val="false"/>
          <w:color w:val="000000"/>
          <w:sz w:val="28"/>
        </w:rPr>
        <w:t>
</w:t>
      </w:r>
      <w:r>
        <w:rPr>
          <w:rFonts w:ascii="Times New Roman"/>
          <w:b w:val="false"/>
          <w:i w:val="false"/>
          <w:color w:val="000000"/>
          <w:sz w:val="28"/>
        </w:rPr>
        <w:t>
      48. Ауа өткізгіштер, торлар, желдету камералары және басқа да құрылғылар таза ұсталады, оларда механикалық бұзылу, тоттану ізі, тұмшалануының бұзылуы болмауы тиіс. Технологиялық жабдықтан желдету каналдары, ауа өткізгіштер тоқсанына бір реттен сиретпей тазартылады.</w:t>
      </w:r>
      <w:r>
        <w:br/>
      </w:r>
      <w:r>
        <w:rPr>
          <w:rFonts w:ascii="Times New Roman"/>
          <w:b w:val="false"/>
          <w:i w:val="false"/>
          <w:color w:val="000000"/>
          <w:sz w:val="28"/>
        </w:rPr>
        <w:t>
</w:t>
      </w:r>
      <w:r>
        <w:rPr>
          <w:rFonts w:ascii="Times New Roman"/>
          <w:b w:val="false"/>
          <w:i w:val="false"/>
          <w:color w:val="000000"/>
          <w:sz w:val="28"/>
        </w:rPr>
        <w:t>
      49. Объект орталықтандырылған жылыту жүйесімен жабдықталады, ол болмаған жағдайда жергілікті жылыту жүйесін қолдануға жол беріледі. Жинау, тексеріп-қарау және жөндеу үшін жылытудың барлық түрлері жағдайында жылытқыш аспаптардың қолжетімділігі қамтамасыз етіледі.</w:t>
      </w:r>
      <w:r>
        <w:br/>
      </w:r>
      <w:r>
        <w:rPr>
          <w:rFonts w:ascii="Times New Roman"/>
          <w:b w:val="false"/>
          <w:i w:val="false"/>
          <w:color w:val="000000"/>
          <w:sz w:val="28"/>
        </w:rPr>
        <w:t>
</w:t>
      </w:r>
      <w:r>
        <w:rPr>
          <w:rFonts w:ascii="Times New Roman"/>
          <w:b w:val="false"/>
          <w:i w:val="false"/>
          <w:color w:val="000000"/>
          <w:sz w:val="28"/>
        </w:rPr>
        <w:t>
      50. Шығарылатын бұйымдардың ассортиментін өндірістік мүмкіндіктеріне сәйкес шаруашылық жүргізуші субъект әзірлейді.</w:t>
      </w:r>
      <w:r>
        <w:br/>
      </w:r>
      <w:r>
        <w:rPr>
          <w:rFonts w:ascii="Times New Roman"/>
          <w:b w:val="false"/>
          <w:i w:val="false"/>
          <w:color w:val="000000"/>
          <w:sz w:val="28"/>
        </w:rPr>
        <w:t>
</w:t>
      </w:r>
      <w:r>
        <w:rPr>
          <w:rFonts w:ascii="Times New Roman"/>
          <w:b w:val="false"/>
          <w:i w:val="false"/>
          <w:color w:val="000000"/>
          <w:sz w:val="28"/>
        </w:rPr>
        <w:t>
      51. Жабдық пен мүкәммалдың орналастырылуы, олардың конструктивті сипаттамалары технологиялық үдерістердің ағындылығын, оларға қызмет көрсету, санитариялық өңдеу, дезинфекциялау және жөндеу үшін еркін қол жеткізу мүмкіндігін қамтамасыз етеді.</w:t>
      </w:r>
      <w:r>
        <w:br/>
      </w:r>
      <w:r>
        <w:rPr>
          <w:rFonts w:ascii="Times New Roman"/>
          <w:b w:val="false"/>
          <w:i w:val="false"/>
          <w:color w:val="000000"/>
          <w:sz w:val="28"/>
        </w:rPr>
        <w:t>
</w:t>
      </w:r>
      <w:r>
        <w:rPr>
          <w:rFonts w:ascii="Times New Roman"/>
          <w:b w:val="false"/>
          <w:i w:val="false"/>
          <w:color w:val="000000"/>
          <w:sz w:val="28"/>
        </w:rPr>
        <w:t>
      52. Машиналар мен жабдықтардың қауіпсіздігіне қойылатын </w:t>
      </w:r>
      <w:r>
        <w:rPr>
          <w:rFonts w:ascii="Times New Roman"/>
          <w:b w:val="false"/>
          <w:i w:val="false"/>
          <w:color w:val="000000"/>
          <w:sz w:val="28"/>
        </w:rPr>
        <w:t>талаптарға</w:t>
      </w:r>
      <w:r>
        <w:rPr>
          <w:rFonts w:ascii="Times New Roman"/>
          <w:b w:val="false"/>
          <w:i w:val="false"/>
          <w:color w:val="000000"/>
          <w:sz w:val="28"/>
        </w:rPr>
        <w:t xml:space="preserve"> сай келетін шикізат пен бұйымдарды өндіруге, сақтауға арналған жабдық, аппаратура мен сыйымдылықтар пайдаланылады.</w:t>
      </w:r>
      <w:r>
        <w:br/>
      </w:r>
      <w:r>
        <w:rPr>
          <w:rFonts w:ascii="Times New Roman"/>
          <w:b w:val="false"/>
          <w:i w:val="false"/>
          <w:color w:val="000000"/>
          <w:sz w:val="28"/>
        </w:rPr>
        <w:t>
</w:t>
      </w:r>
      <w:r>
        <w:rPr>
          <w:rFonts w:ascii="Times New Roman"/>
          <w:b w:val="false"/>
          <w:i w:val="false"/>
          <w:color w:val="000000"/>
          <w:sz w:val="28"/>
        </w:rPr>
        <w:t>
      53. Бұйымдармен тікелей жанасатын жабдық пен мүкәммал беті тегіс, су өткізбейтін, сіңірілмейтін және уытты емес материалдардан көзделеді, олар тоттану әсеріне төзімді, жуу және дезинфекциялау құралдарымен жеңіл санитариялық өңделуі тиіс.</w:t>
      </w:r>
      <w:r>
        <w:br/>
      </w:r>
      <w:r>
        <w:rPr>
          <w:rFonts w:ascii="Times New Roman"/>
          <w:b w:val="false"/>
          <w:i w:val="false"/>
          <w:color w:val="000000"/>
          <w:sz w:val="28"/>
        </w:rPr>
        <w:t>
</w:t>
      </w:r>
      <w:r>
        <w:rPr>
          <w:rFonts w:ascii="Times New Roman"/>
          <w:b w:val="false"/>
          <w:i w:val="false"/>
          <w:color w:val="000000"/>
          <w:sz w:val="28"/>
        </w:rPr>
        <w:t>
      54. Шикізатпен және дайын тамақ өнімдерімен жанасатын, пайдаланылатын металл құрылымдары тот баспайтын материалдардан жасалуы тиіс.</w:t>
      </w:r>
      <w:r>
        <w:br/>
      </w:r>
      <w:r>
        <w:rPr>
          <w:rFonts w:ascii="Times New Roman"/>
          <w:b w:val="false"/>
          <w:i w:val="false"/>
          <w:color w:val="000000"/>
          <w:sz w:val="28"/>
        </w:rPr>
        <w:t>
</w:t>
      </w:r>
      <w:r>
        <w:rPr>
          <w:rFonts w:ascii="Times New Roman"/>
          <w:b w:val="false"/>
          <w:i w:val="false"/>
          <w:color w:val="000000"/>
          <w:sz w:val="28"/>
        </w:rPr>
        <w:t>
      55. Кондитерлік бұйымдар өндірісі кондитерлік, нан-тоқаш бұйымдарын өндіру бойынша көпбейінді объектілер құрамында және өндірістік және қосалқы үй-жайлардың тиісті жиынтығы бар, бас өндірістік корпуста дербес технологиялық цехтарда орналасқан, қажетті жабдықпен, аппаратурамен және мүкәммалмен жарақталған дербес өндіріс ретінде көзделеді.</w:t>
      </w:r>
      <w:r>
        <w:br/>
      </w:r>
      <w:r>
        <w:rPr>
          <w:rFonts w:ascii="Times New Roman"/>
          <w:b w:val="false"/>
          <w:i w:val="false"/>
          <w:color w:val="000000"/>
          <w:sz w:val="28"/>
        </w:rPr>
        <w:t>
</w:t>
      </w:r>
      <w:r>
        <w:rPr>
          <w:rFonts w:ascii="Times New Roman"/>
          <w:b w:val="false"/>
          <w:i w:val="false"/>
          <w:color w:val="000000"/>
          <w:sz w:val="28"/>
        </w:rPr>
        <w:t>
      56. Әртүрлі өндірістерді, шикізат пен дайын бұйымдар қоймасын орналастыру ең қысқа көлік жолдарын, бүкіл өндірістік үдерістің ыңғайлылығы мен қарапайымдылығын, өндірісті дамыту мүмкіндігін қамту жағдайларына негізделіп жүргізіледі.</w:t>
      </w:r>
      <w:r>
        <w:br/>
      </w:r>
      <w:r>
        <w:rPr>
          <w:rFonts w:ascii="Times New Roman"/>
          <w:b w:val="false"/>
          <w:i w:val="false"/>
          <w:color w:val="000000"/>
          <w:sz w:val="28"/>
        </w:rPr>
        <w:t>
</w:t>
      </w:r>
      <w:r>
        <w:rPr>
          <w:rFonts w:ascii="Times New Roman"/>
          <w:b w:val="false"/>
          <w:i w:val="false"/>
          <w:color w:val="000000"/>
          <w:sz w:val="28"/>
        </w:rPr>
        <w:t>
      57. Өндірістік үй-жайлардың жиынтығы мен алаңы объектінің типіне, қуаттылығына, шығарылатын бұйымдардың ассортиментіне сай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қуаттылығы аз кондитерлік цехтар үшін және оларға бөлек үй-жайларды біріктіру үшін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
      58. Объектілердегі шикізат қоймалары өндірісітік үй-жайлардан оқшауландырылады.</w:t>
      </w:r>
      <w:r>
        <w:br/>
      </w:r>
      <w:r>
        <w:rPr>
          <w:rFonts w:ascii="Times New Roman"/>
          <w:b w:val="false"/>
          <w:i w:val="false"/>
          <w:color w:val="000000"/>
          <w:sz w:val="28"/>
        </w:rPr>
        <w:t>
</w:t>
      </w:r>
      <w:r>
        <w:rPr>
          <w:rFonts w:ascii="Times New Roman"/>
          <w:b w:val="false"/>
          <w:i w:val="false"/>
          <w:color w:val="000000"/>
          <w:sz w:val="28"/>
        </w:rPr>
        <w:t>
      59. Тұрмыстық үй-жайлардың құрамына жеке және арнайы киім мен аяқ киімге арналған бөлек киім ілетін орын, таза киімді сақтауға арналған киім-кешек орны, кір арнайы киімді қабылдауға арналған үй-жай, себезгі бөлмелері мен қол жууға арналған раковиналар, киім мен аяқ киімді кептіретін орын, кір жуатын орын кіреді.</w:t>
      </w:r>
      <w:r>
        <w:br/>
      </w:r>
      <w:r>
        <w:rPr>
          <w:rFonts w:ascii="Times New Roman"/>
          <w:b w:val="false"/>
          <w:i w:val="false"/>
          <w:color w:val="000000"/>
          <w:sz w:val="28"/>
        </w:rPr>
        <w:t>
</w:t>
      </w:r>
      <w:r>
        <w:rPr>
          <w:rFonts w:ascii="Times New Roman"/>
          <w:b w:val="false"/>
          <w:i w:val="false"/>
          <w:color w:val="000000"/>
          <w:sz w:val="28"/>
        </w:rPr>
        <w:t>
      60. Жұмыс істейтін әйелдердің саны 15 және одан да көп болған жағдайда әйелдердің жеке гигиенасына арналған бөлме немесе гигиеналық себезгісі бар арнайы кабина көзделеді.</w:t>
      </w:r>
      <w:r>
        <w:br/>
      </w:r>
      <w:r>
        <w:rPr>
          <w:rFonts w:ascii="Times New Roman"/>
          <w:b w:val="false"/>
          <w:i w:val="false"/>
          <w:color w:val="000000"/>
          <w:sz w:val="28"/>
        </w:rPr>
        <w:t>
</w:t>
      </w:r>
      <w:r>
        <w:rPr>
          <w:rFonts w:ascii="Times New Roman"/>
          <w:b w:val="false"/>
          <w:i w:val="false"/>
          <w:color w:val="000000"/>
          <w:sz w:val="28"/>
        </w:rPr>
        <w:t>
      61. Қуаттылығы аз объектілерді қоспағанда, тұрмыстық үй-жайларды жеке ғимаратта орналастырған жағдайда өндірістік үй-жайларға жылы өтетін аралық көзделеді.</w:t>
      </w:r>
      <w:r>
        <w:br/>
      </w:r>
      <w:r>
        <w:rPr>
          <w:rFonts w:ascii="Times New Roman"/>
          <w:b w:val="false"/>
          <w:i w:val="false"/>
          <w:color w:val="000000"/>
          <w:sz w:val="28"/>
        </w:rPr>
        <w:t>
</w:t>
      </w:r>
      <w:r>
        <w:rPr>
          <w:rFonts w:ascii="Times New Roman"/>
          <w:b w:val="false"/>
          <w:i w:val="false"/>
          <w:color w:val="000000"/>
          <w:sz w:val="28"/>
        </w:rPr>
        <w:t>
      62. Өндірістік үй-жайлар мен ғимараттарда:</w:t>
      </w:r>
      <w:r>
        <w:br/>
      </w:r>
      <w:r>
        <w:rPr>
          <w:rFonts w:ascii="Times New Roman"/>
          <w:b w:val="false"/>
          <w:i w:val="false"/>
          <w:color w:val="000000"/>
          <w:sz w:val="28"/>
        </w:rPr>
        <w:t>
</w:t>
      </w:r>
      <w:r>
        <w:rPr>
          <w:rFonts w:ascii="Times New Roman"/>
          <w:b w:val="false"/>
          <w:i w:val="false"/>
          <w:color w:val="000000"/>
          <w:sz w:val="28"/>
        </w:rPr>
        <w:t>
      1) тамақ өнімдерін өндіру кезінде пайдаланылатын мүкәммал мен айналымдағы ыдысты сақтауға, жууға және дезинфекциялауға арналған үй-жай немесе орын және жинау мүкәммалы мен жабдықтарын сақтауға, оларды жууға және дезинфекциялауға арналған үй-жайлар;</w:t>
      </w:r>
      <w:r>
        <w:br/>
      </w:r>
      <w:r>
        <w:rPr>
          <w:rFonts w:ascii="Times New Roman"/>
          <w:b w:val="false"/>
          <w:i w:val="false"/>
          <w:color w:val="000000"/>
          <w:sz w:val="28"/>
        </w:rPr>
        <w:t>
</w:t>
      </w:r>
      <w:r>
        <w:rPr>
          <w:rFonts w:ascii="Times New Roman"/>
          <w:b w:val="false"/>
          <w:i w:val="false"/>
          <w:color w:val="000000"/>
          <w:sz w:val="28"/>
        </w:rPr>
        <w:t>
      2) тамақ өнімдерінің барлық өндірістік цехтарынан бөлек үй-жайда орналасқан санитариялық торап, оның есігі өндірістік үй-жайға тікелей шықпауы тиіс, ол жұмыс істеп тұрған санитариялық-тұрмыстық ағын суларға арналған кәріз жүйесімен қосылған жуғымен жабдықталады;</w:t>
      </w:r>
      <w:r>
        <w:br/>
      </w:r>
      <w:r>
        <w:rPr>
          <w:rFonts w:ascii="Times New Roman"/>
          <w:b w:val="false"/>
          <w:i w:val="false"/>
          <w:color w:val="000000"/>
          <w:sz w:val="28"/>
        </w:rPr>
        <w:t>
</w:t>
      </w:r>
      <w:r>
        <w:rPr>
          <w:rFonts w:ascii="Times New Roman"/>
          <w:b w:val="false"/>
          <w:i w:val="false"/>
          <w:color w:val="000000"/>
          <w:sz w:val="28"/>
        </w:rPr>
        <w:t>
      3) цехтарда 500 шаршы метрге (бұдан әрі – м</w:t>
      </w:r>
      <w:r>
        <w:rPr>
          <w:rFonts w:ascii="Times New Roman"/>
          <w:b w:val="false"/>
          <w:i w:val="false"/>
          <w:color w:val="000000"/>
          <w:vertAlign w:val="superscript"/>
        </w:rPr>
        <w:t>2</w:t>
      </w:r>
      <w:r>
        <w:rPr>
          <w:rFonts w:ascii="Times New Roman"/>
          <w:b w:val="false"/>
          <w:i w:val="false"/>
          <w:color w:val="000000"/>
          <w:sz w:val="28"/>
        </w:rPr>
        <w:t>) шаққанда бір шумектен, бірақ бір үй-жайға біреуден кем емес деген есеппен жинауға арналған жуғы шумектері. Шлангыларды сақтау үшін ұштық клапандармен жабдықталған кронштейндер көзделеді;</w:t>
      </w:r>
      <w:r>
        <w:br/>
      </w:r>
      <w:r>
        <w:rPr>
          <w:rFonts w:ascii="Times New Roman"/>
          <w:b w:val="false"/>
          <w:i w:val="false"/>
          <w:color w:val="000000"/>
          <w:sz w:val="28"/>
        </w:rPr>
        <w:t>
</w:t>
      </w:r>
      <w:r>
        <w:rPr>
          <w:rFonts w:ascii="Times New Roman"/>
          <w:b w:val="false"/>
          <w:i w:val="false"/>
          <w:color w:val="000000"/>
          <w:sz w:val="28"/>
        </w:rPr>
        <w:t>
      4) ыстық және суық ағын су келіп тұратын, кіреберісте және жұмыс орнынан 15 метрден (бұдан әрі – м) аспайтын аралықта орналастырылған, араластырғыштармен, қол жууға арналған құралдармен және бір рет қолданылатын сүлгілермен немесе электрсүлгілермен (біреуден кем емес) жарақталған, әрбір өндірістік үй-жайда, санитариялық торапта, тұрмыстық үй-жайда қол жууға арналған қолжуғыштар көзделеді.</w:t>
      </w:r>
      <w:r>
        <w:br/>
      </w:r>
      <w:r>
        <w:rPr>
          <w:rFonts w:ascii="Times New Roman"/>
          <w:b w:val="false"/>
          <w:i w:val="false"/>
          <w:color w:val="000000"/>
          <w:sz w:val="28"/>
        </w:rPr>
        <w:t>
</w:t>
      </w:r>
      <w:r>
        <w:rPr>
          <w:rFonts w:ascii="Times New Roman"/>
          <w:b w:val="false"/>
          <w:i w:val="false"/>
          <w:color w:val="000000"/>
          <w:sz w:val="28"/>
        </w:rPr>
        <w:t>
      63. Объект персоналы үшін асхана (бір ауысымда 30 адамнан астам жұмысшы болғанда, жұмыскерлер саны ең көп ауысымды есепке ала отырып, отыру орындарын қамтамасыз етумен) немесе буфет көзделеді. Асхана (буфет) болмаған жағдайда тамақ ішуге арналған үй-жай бөлінеді (бір ауысымда 30 адамға дейін жұмыскер болғанда).</w:t>
      </w:r>
      <w:r>
        <w:br/>
      </w:r>
      <w:r>
        <w:rPr>
          <w:rFonts w:ascii="Times New Roman"/>
          <w:b w:val="false"/>
          <w:i w:val="false"/>
          <w:color w:val="000000"/>
          <w:sz w:val="28"/>
        </w:rPr>
        <w:t>
</w:t>
      </w:r>
      <w:r>
        <w:rPr>
          <w:rFonts w:ascii="Times New Roman"/>
          <w:b w:val="false"/>
          <w:i w:val="false"/>
          <w:color w:val="000000"/>
          <w:sz w:val="28"/>
        </w:rPr>
        <w:t>
      64. Объектінің аумағы қоршалады, абаттандырылады, атмосфералық, еріген суды жинауға арналған жауын-шашын кәрізімен жабдықталады, күн сайын жиналады.</w:t>
      </w:r>
      <w:r>
        <w:br/>
      </w:r>
      <w:r>
        <w:rPr>
          <w:rFonts w:ascii="Times New Roman"/>
          <w:b w:val="false"/>
          <w:i w:val="false"/>
          <w:color w:val="000000"/>
          <w:sz w:val="28"/>
        </w:rPr>
        <w:t>
</w:t>
      </w:r>
      <w:r>
        <w:rPr>
          <w:rFonts w:ascii="Times New Roman"/>
          <w:b w:val="false"/>
          <w:i w:val="false"/>
          <w:color w:val="000000"/>
          <w:sz w:val="28"/>
        </w:rPr>
        <w:t>
      65. Объект аумағында, объектінің шаруашылық аймағындағы арнайы бөлінген орында, өндірістік аймаққа қатысты жел соғатын жағында қоқысты және өндірістік қалдықтарды жинауға арналған, қақпағы бар контейнерлерді орнатуға арналған, қатты, су өтпейтін жабыны бар алаң көзделеді, ол үш жағынан биіктігі кемінде 1,5 м тұтас қабырғамен қоршалады.</w:t>
      </w:r>
      <w:r>
        <w:br/>
      </w:r>
      <w:r>
        <w:rPr>
          <w:rFonts w:ascii="Times New Roman"/>
          <w:b w:val="false"/>
          <w:i w:val="false"/>
          <w:color w:val="000000"/>
          <w:sz w:val="28"/>
        </w:rPr>
        <w:t>
</w:t>
      </w:r>
      <w:r>
        <w:rPr>
          <w:rFonts w:ascii="Times New Roman"/>
          <w:b w:val="false"/>
          <w:i w:val="false"/>
          <w:color w:val="000000"/>
          <w:sz w:val="28"/>
        </w:rPr>
        <w:t>
      Контейнерлер толуына қарай арнайы көлікпен шығарылады, ондай көліктерді шикізат пен дайын бұйымдарды тасымалдау үшін пайдалануға жол берілмейді. Босатылған соң контейнерлер мен алаң жуылады және дезинфекцияланады.</w:t>
      </w:r>
      <w:r>
        <w:br/>
      </w:r>
      <w:r>
        <w:rPr>
          <w:rFonts w:ascii="Times New Roman"/>
          <w:b w:val="false"/>
          <w:i w:val="false"/>
          <w:color w:val="000000"/>
          <w:sz w:val="28"/>
        </w:rPr>
        <w:t>
</w:t>
      </w:r>
      <w:r>
        <w:rPr>
          <w:rFonts w:ascii="Times New Roman"/>
          <w:b w:val="false"/>
          <w:i w:val="false"/>
          <w:color w:val="000000"/>
          <w:sz w:val="28"/>
        </w:rPr>
        <w:t>
      66. Ғимаратқа кіреберісте қоқысқа арналған урналар қойылады, оларды тазалау толуына қарай жүргізіледі.</w:t>
      </w:r>
      <w:r>
        <w:br/>
      </w:r>
      <w:r>
        <w:rPr>
          <w:rFonts w:ascii="Times New Roman"/>
          <w:b w:val="false"/>
          <w:i w:val="false"/>
          <w:color w:val="000000"/>
          <w:sz w:val="28"/>
        </w:rPr>
        <w:t>
</w:t>
      </w:r>
      <w:r>
        <w:rPr>
          <w:rFonts w:ascii="Times New Roman"/>
          <w:b w:val="false"/>
          <w:i w:val="false"/>
          <w:color w:val="000000"/>
          <w:sz w:val="28"/>
        </w:rPr>
        <w:t>
      67. Тамақ өнімдерін өндірудің технологиялық үдерісінің параметрлерін бақылауды талап ететін барлық жабдықтар, аппараттар пен мүкәммал тиісті бақылау-өлшеу аспаптарымен қамтамасыз етіледі.</w:t>
      </w:r>
      <w:r>
        <w:br/>
      </w:r>
      <w:r>
        <w:rPr>
          <w:rFonts w:ascii="Times New Roman"/>
          <w:b w:val="false"/>
          <w:i w:val="false"/>
          <w:color w:val="000000"/>
          <w:sz w:val="28"/>
        </w:rPr>
        <w:t>
</w:t>
      </w:r>
      <w:r>
        <w:rPr>
          <w:rFonts w:ascii="Times New Roman"/>
          <w:b w:val="false"/>
          <w:i w:val="false"/>
          <w:color w:val="000000"/>
          <w:sz w:val="28"/>
        </w:rPr>
        <w:t>
      68. Технологиялық жабдықтың жұмысын бақылауды «Тамақ өнімдерінің қауіпсіздігі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тамақ өнімдерінің қадағалануына қойылатын талаптарына сәйкес шаруашылық жүргізуші субъектілер ұйымдастырады.</w:t>
      </w:r>
      <w:r>
        <w:br/>
      </w:r>
      <w:r>
        <w:rPr>
          <w:rFonts w:ascii="Times New Roman"/>
          <w:b w:val="false"/>
          <w:i w:val="false"/>
          <w:color w:val="000000"/>
          <w:sz w:val="28"/>
        </w:rPr>
        <w:t>
</w:t>
      </w:r>
      <w:r>
        <w:rPr>
          <w:rFonts w:ascii="Times New Roman"/>
          <w:b w:val="false"/>
          <w:i w:val="false"/>
          <w:color w:val="000000"/>
          <w:sz w:val="28"/>
        </w:rPr>
        <w:t>
      69. Цехішілік көліктік (айналым) ыдыс және ыдыс жабдықтары таза, құрғақ, берік, бөтен иіссіз пайдаланылады. Айналым ыдысты пайдалану алдында міндетті түрде өңдейді.</w:t>
      </w:r>
      <w:r>
        <w:br/>
      </w:r>
      <w:r>
        <w:rPr>
          <w:rFonts w:ascii="Times New Roman"/>
          <w:b w:val="false"/>
          <w:i w:val="false"/>
          <w:color w:val="000000"/>
          <w:sz w:val="28"/>
        </w:rPr>
        <w:t>
</w:t>
      </w:r>
      <w:r>
        <w:rPr>
          <w:rFonts w:ascii="Times New Roman"/>
          <w:b w:val="false"/>
          <w:i w:val="false"/>
          <w:color w:val="000000"/>
          <w:sz w:val="28"/>
        </w:rPr>
        <w:t>
      Бұл ретте, көліктік (айналым) ыдысты өндірістік цехқа алдын ала өңдеусіз енгізуге және қаптамалау ыдысын өндірістік үй-жайлар арқылы тасымалдауға жол берілмейді.</w:t>
      </w:r>
      <w:r>
        <w:br/>
      </w:r>
      <w:r>
        <w:rPr>
          <w:rFonts w:ascii="Times New Roman"/>
          <w:b w:val="false"/>
          <w:i w:val="false"/>
          <w:color w:val="000000"/>
          <w:sz w:val="28"/>
        </w:rPr>
        <w:t>
</w:t>
      </w:r>
      <w:r>
        <w:rPr>
          <w:rFonts w:ascii="Times New Roman"/>
          <w:b w:val="false"/>
          <w:i w:val="false"/>
          <w:color w:val="000000"/>
          <w:sz w:val="28"/>
        </w:rPr>
        <w:t>
      70. Зауытішілік көлік пен цехішілік ыдыс таңбаланады және шикізат пен дайын бұйымдардың жекелеген түрлеріне бекітіледі.</w:t>
      </w:r>
      <w:r>
        <w:br/>
      </w:r>
      <w:r>
        <w:rPr>
          <w:rFonts w:ascii="Times New Roman"/>
          <w:b w:val="false"/>
          <w:i w:val="false"/>
          <w:color w:val="000000"/>
          <w:sz w:val="28"/>
        </w:rPr>
        <w:t>
</w:t>
      </w:r>
      <w:r>
        <w:rPr>
          <w:rFonts w:ascii="Times New Roman"/>
          <w:b w:val="false"/>
          <w:i w:val="false"/>
          <w:color w:val="000000"/>
          <w:sz w:val="28"/>
        </w:rPr>
        <w:t>
      71. Қамыр бұлғауыш деждердің, вакуум-аппараттардың, қайнату қазандарының және басқа жабдықтардың ішкі және сыртқы беттері жұмыс аяқталған соң тазаланады және ыстық сумен жуылады, вакуум-аппараттар мен қазандар буланады.</w:t>
      </w:r>
      <w:r>
        <w:br/>
      </w:r>
      <w:r>
        <w:rPr>
          <w:rFonts w:ascii="Times New Roman"/>
          <w:b w:val="false"/>
          <w:i w:val="false"/>
          <w:color w:val="000000"/>
          <w:sz w:val="28"/>
        </w:rPr>
        <w:t>
</w:t>
      </w:r>
      <w:r>
        <w:rPr>
          <w:rFonts w:ascii="Times New Roman"/>
          <w:b w:val="false"/>
          <w:i w:val="false"/>
          <w:color w:val="000000"/>
          <w:sz w:val="28"/>
        </w:rPr>
        <w:t>
      72. Өндірістік цехтардың, тұрмыстық үй-жайлардың, зертханалардың қабырғалары жуу және дезинфекциялау құралдарына төзімді материалдармен қапталады.</w:t>
      </w:r>
      <w:r>
        <w:br/>
      </w:r>
      <w:r>
        <w:rPr>
          <w:rFonts w:ascii="Times New Roman"/>
          <w:b w:val="false"/>
          <w:i w:val="false"/>
          <w:color w:val="000000"/>
          <w:sz w:val="28"/>
        </w:rPr>
        <w:t>
</w:t>
      </w:r>
      <w:r>
        <w:rPr>
          <w:rFonts w:ascii="Times New Roman"/>
          <w:b w:val="false"/>
          <w:i w:val="false"/>
          <w:color w:val="000000"/>
          <w:sz w:val="28"/>
        </w:rPr>
        <w:t>
      73. Өндірістік үй-жайлардың, себезгі бөлмелерінің едені ылғалға төзімді және ылғал өтпейтін, соққыға берік, тайғанауды болдырмайтын, беті тегіс, шұңқырсыз, жарықшақсыз, санитариялық өңдеуге және дезинфекциялауға мүмкіндік беретін материалдардан, жұмыс орындары мен жолдардан алыс орналасқан траптарға ылдиланып жасалады. Жуу бөлмелерінде, дәретханаларда және себезгі бөлмелерінде суды кәрізге ағызатын тараптар көзделеді.</w:t>
      </w:r>
      <w:r>
        <w:br/>
      </w:r>
      <w:r>
        <w:rPr>
          <w:rFonts w:ascii="Times New Roman"/>
          <w:b w:val="false"/>
          <w:i w:val="false"/>
          <w:color w:val="000000"/>
          <w:sz w:val="28"/>
        </w:rPr>
        <w:t>
</w:t>
      </w:r>
      <w:r>
        <w:rPr>
          <w:rFonts w:ascii="Times New Roman"/>
          <w:b w:val="false"/>
          <w:i w:val="false"/>
          <w:color w:val="000000"/>
          <w:sz w:val="28"/>
        </w:rPr>
        <w:t>
      Цехішілік көлікке арналған жолдағы еден учаскелері соққыға төзімді плиталармен әрленеді. Жүк түсіру үй-жайларындағы автомобильдерге арналған алаңдардағы жабын су өтпейтін қатты материалдардан жасалады.</w:t>
      </w:r>
      <w:r>
        <w:br/>
      </w:r>
      <w:r>
        <w:rPr>
          <w:rFonts w:ascii="Times New Roman"/>
          <w:b w:val="false"/>
          <w:i w:val="false"/>
          <w:color w:val="000000"/>
          <w:sz w:val="28"/>
        </w:rPr>
        <w:t>
</w:t>
      </w:r>
      <w:r>
        <w:rPr>
          <w:rFonts w:ascii="Times New Roman"/>
          <w:b w:val="false"/>
          <w:i w:val="false"/>
          <w:color w:val="000000"/>
          <w:sz w:val="28"/>
        </w:rPr>
        <w:t>
      74. Зең пайда болған жағдайда қабырғалар, төбелер, бұрыштар әктеу алдында арнайы препараттармен өңделеді.</w:t>
      </w:r>
      <w:r>
        <w:br/>
      </w:r>
      <w:r>
        <w:rPr>
          <w:rFonts w:ascii="Times New Roman"/>
          <w:b w:val="false"/>
          <w:i w:val="false"/>
          <w:color w:val="000000"/>
          <w:sz w:val="28"/>
        </w:rPr>
        <w:t>
</w:t>
      </w:r>
      <w:r>
        <w:rPr>
          <w:rFonts w:ascii="Times New Roman"/>
          <w:b w:val="false"/>
          <w:i w:val="false"/>
          <w:color w:val="000000"/>
          <w:sz w:val="28"/>
        </w:rPr>
        <w:t>
      75. Мүкәммалды, ыдыстарды және көлік құралдарын жуу және дезинфекциялауды су өткізбейтін едені, ыстық және суық су келтірілген, сарқынды суды ағызуға арналған суағары, желдеткіші бар арнайы жуу үй-жайларында оқытылған персонал жүргізеді.</w:t>
      </w:r>
      <w:r>
        <w:br/>
      </w:r>
      <w:r>
        <w:rPr>
          <w:rFonts w:ascii="Times New Roman"/>
          <w:b w:val="false"/>
          <w:i w:val="false"/>
          <w:color w:val="000000"/>
          <w:sz w:val="28"/>
        </w:rPr>
        <w:t>
</w:t>
      </w:r>
      <w:r>
        <w:rPr>
          <w:rFonts w:ascii="Times New Roman"/>
          <w:b w:val="false"/>
          <w:i w:val="false"/>
          <w:color w:val="000000"/>
          <w:sz w:val="28"/>
        </w:rPr>
        <w:t>
      76. Үй-жайлар мұқият жиналады, жуылады және дезинфекцияланады. Үй-жайларды санитариялық өңдеудің, дезинфекциялаудың, дезинсекциялаудың және дератизациялаудың, жабдықты, мүкәммалды, ыдысты, бұйымдардың айналымы өндірісі үдерісінде пайдаланылатын көліктік құралдарды санитариялық өңдеудің және дезинфекциялаудың қолданылатын тәсілдері мен кезеңділігі олардың қауіпсіздігін қамтамасыз етеді және дайын өнімдердің қайталап ластану мүмкіндігін болдырмайды.</w:t>
      </w:r>
      <w:r>
        <w:br/>
      </w:r>
      <w:r>
        <w:rPr>
          <w:rFonts w:ascii="Times New Roman"/>
          <w:b w:val="false"/>
          <w:i w:val="false"/>
          <w:color w:val="000000"/>
          <w:sz w:val="28"/>
        </w:rPr>
        <w:t>
</w:t>
      </w:r>
      <w:r>
        <w:rPr>
          <w:rFonts w:ascii="Times New Roman"/>
          <w:b w:val="false"/>
          <w:i w:val="false"/>
          <w:color w:val="000000"/>
          <w:sz w:val="28"/>
        </w:rPr>
        <w:t>
      77. Өндірістік үй-жайларды жинау сабын-сілті ерітіндісін пайдалана отырып, ылғал тәсілімен күн сайын жүргізіледі. Өндірістік үй-жайлардағы панельдердің, есіктердің беті аптасына кемінде бір рет жуылады. Лотоктар, траптар, қолжуғыштар, раковиналар, урналар ауысым ішінде тазартылады, ауысым аяқталғаннан кейін жуылады және дезинфекцияланады.</w:t>
      </w:r>
      <w:r>
        <w:br/>
      </w:r>
      <w:r>
        <w:rPr>
          <w:rFonts w:ascii="Times New Roman"/>
          <w:b w:val="false"/>
          <w:i w:val="false"/>
          <w:color w:val="000000"/>
          <w:sz w:val="28"/>
        </w:rPr>
        <w:t>
</w:t>
      </w:r>
      <w:r>
        <w:rPr>
          <w:rFonts w:ascii="Times New Roman"/>
          <w:b w:val="false"/>
          <w:i w:val="false"/>
          <w:color w:val="000000"/>
          <w:sz w:val="28"/>
        </w:rPr>
        <w:t>
      78. Үй-жайларды күрделі жинау жуу және дезинфекциялау құралдарын қолдану арқылы апта сайын жүргізіледі.</w:t>
      </w:r>
      <w:r>
        <w:br/>
      </w:r>
      <w:r>
        <w:rPr>
          <w:rFonts w:ascii="Times New Roman"/>
          <w:b w:val="false"/>
          <w:i w:val="false"/>
          <w:color w:val="000000"/>
          <w:sz w:val="28"/>
        </w:rPr>
        <w:t>
</w:t>
      </w:r>
      <w:r>
        <w:rPr>
          <w:rFonts w:ascii="Times New Roman"/>
          <w:b w:val="false"/>
          <w:i w:val="false"/>
          <w:color w:val="000000"/>
          <w:sz w:val="28"/>
        </w:rPr>
        <w:t>
      79. Күрделі жинау, тоңазыту, технологиялық жабдықты тексеру, дезинфекциялау және айғақтар болған жағдайда үй-жайлар мен аумақты дезинсекциялау және дератизациялау арқылы бір реттен сиретпей санитариялық күн өткізіледі.</w:t>
      </w:r>
      <w:r>
        <w:br/>
      </w:r>
      <w:r>
        <w:rPr>
          <w:rFonts w:ascii="Times New Roman"/>
          <w:b w:val="false"/>
          <w:i w:val="false"/>
          <w:color w:val="000000"/>
          <w:sz w:val="28"/>
        </w:rPr>
        <w:t>
</w:t>
      </w:r>
      <w:r>
        <w:rPr>
          <w:rFonts w:ascii="Times New Roman"/>
          <w:b w:val="false"/>
          <w:i w:val="false"/>
          <w:color w:val="000000"/>
          <w:sz w:val="28"/>
        </w:rPr>
        <w:t>
      80. Жабдықтарды, мүкәммалды, үй-жайларды жуу және дезинфекциялау үшін дайындаушының колдану жөніндегі нұсқаулығына сәйкес жуу және дезинфекциялау құралдары пайдаланылады.</w:t>
      </w:r>
      <w:r>
        <w:br/>
      </w:r>
      <w:r>
        <w:rPr>
          <w:rFonts w:ascii="Times New Roman"/>
          <w:b w:val="false"/>
          <w:i w:val="false"/>
          <w:color w:val="000000"/>
          <w:sz w:val="28"/>
        </w:rPr>
        <w:t>
</w:t>
      </w:r>
      <w:r>
        <w:rPr>
          <w:rFonts w:ascii="Times New Roman"/>
          <w:b w:val="false"/>
          <w:i w:val="false"/>
          <w:color w:val="000000"/>
          <w:sz w:val="28"/>
        </w:rPr>
        <w:t>
      81. Дезинфекциялау кілемшелері өндірістік корпусқа, өндірістік үй-жайларға кіреберісте төселеді және әр ауысым сайын дезинфекциялау ерітіндісіне малынады.</w:t>
      </w:r>
      <w:r>
        <w:br/>
      </w:r>
      <w:r>
        <w:rPr>
          <w:rFonts w:ascii="Times New Roman"/>
          <w:b w:val="false"/>
          <w:i w:val="false"/>
          <w:color w:val="000000"/>
          <w:sz w:val="28"/>
        </w:rPr>
        <w:t>
</w:t>
      </w:r>
      <w:r>
        <w:rPr>
          <w:rFonts w:ascii="Times New Roman"/>
          <w:b w:val="false"/>
          <w:i w:val="false"/>
          <w:color w:val="000000"/>
          <w:sz w:val="28"/>
        </w:rPr>
        <w:t>
      82. Технологиялық желілердегі жұмыс орындарын жинауды қоспағанда, өндірістік, қосалқы, қойма және тұрмыстық үй-жайларды жинауды техникалық персонал жүргізеді. Дәретханаларды жинау тамақ өнімдерімен жанаспайтын және ыдысты өңдеуге қатысы жоқ техникалық персоналға бекітіледі.</w:t>
      </w:r>
      <w:r>
        <w:br/>
      </w:r>
      <w:r>
        <w:rPr>
          <w:rFonts w:ascii="Times New Roman"/>
          <w:b w:val="false"/>
          <w:i w:val="false"/>
          <w:color w:val="000000"/>
          <w:sz w:val="28"/>
        </w:rPr>
        <w:t>
</w:t>
      </w:r>
      <w:r>
        <w:rPr>
          <w:rFonts w:ascii="Times New Roman"/>
          <w:b w:val="false"/>
          <w:i w:val="false"/>
          <w:color w:val="000000"/>
          <w:sz w:val="28"/>
        </w:rPr>
        <w:t>
      83. Өндірістік, қойма, қосалқы үй-жайларды, дәретханаларды жинау үшін бөлек орындарда (бөлек шкафтарда – қуаттылығы аз объектілер үшін) немесе жинау мүкәммалын сақтауға, тазартуға және кептіруге арналған және дәретханамен аралас үй-жайларда сақталатын бөлек таңбаланған мүкәммал бөлінеді.</w:t>
      </w:r>
      <w:r>
        <w:br/>
      </w:r>
      <w:r>
        <w:rPr>
          <w:rFonts w:ascii="Times New Roman"/>
          <w:b w:val="false"/>
          <w:i w:val="false"/>
          <w:color w:val="000000"/>
          <w:sz w:val="28"/>
        </w:rPr>
        <w:t>
</w:t>
      </w:r>
      <w:r>
        <w:rPr>
          <w:rFonts w:ascii="Times New Roman"/>
          <w:b w:val="false"/>
          <w:i w:val="false"/>
          <w:color w:val="000000"/>
          <w:sz w:val="28"/>
        </w:rPr>
        <w:t>
      84. Жинау мүкәммалын, жуу және дезинфекциялау құралдарын сақтауға арналған үй-жай лас суға арналған суағармен, суық және ыстық су келтірілген раковинамен, шүберектерді кептіруге арналған құрылғымен жабдықталады.</w:t>
      </w:r>
      <w:r>
        <w:br/>
      </w:r>
      <w:r>
        <w:rPr>
          <w:rFonts w:ascii="Times New Roman"/>
          <w:b w:val="false"/>
          <w:i w:val="false"/>
          <w:color w:val="000000"/>
          <w:sz w:val="28"/>
        </w:rPr>
        <w:t>
</w:t>
      </w:r>
      <w:r>
        <w:rPr>
          <w:rFonts w:ascii="Times New Roman"/>
          <w:b w:val="false"/>
          <w:i w:val="false"/>
          <w:color w:val="000000"/>
          <w:sz w:val="28"/>
        </w:rPr>
        <w:t>
      Дәретханаларды жууға арналған мүкәммалдың белгілік бояуы болады, олар әрбір жинау аяқталғаннан кейін дезинфекциялау ерітіндісінде өңделеді, кептіріледі және бөлек сақталады. Оны басқа мақсатта пайдалануға жол берілмейді. Дәретханаларды жинау үшін тамақ өнімдерімен жанаспайтын және ыдысты өңдеуге қатысы жоқ техникалық персонал бөлінеді.</w:t>
      </w:r>
      <w:r>
        <w:br/>
      </w:r>
      <w:r>
        <w:rPr>
          <w:rFonts w:ascii="Times New Roman"/>
          <w:b w:val="false"/>
          <w:i w:val="false"/>
          <w:color w:val="000000"/>
          <w:sz w:val="28"/>
        </w:rPr>
        <w:t>
</w:t>
      </w:r>
      <w:r>
        <w:rPr>
          <w:rFonts w:ascii="Times New Roman"/>
          <w:b w:val="false"/>
          <w:i w:val="false"/>
          <w:color w:val="000000"/>
          <w:sz w:val="28"/>
        </w:rPr>
        <w:t>
      85. Жуу, дезинфекциялау құралдары өндірушінің техникалық құжаттамасына сәйкес құрғақ, желдетілетін, стеллаждармен жабдықталған үй-жайда сақталады.</w:t>
      </w:r>
      <w:r>
        <w:br/>
      </w:r>
      <w:r>
        <w:rPr>
          <w:rFonts w:ascii="Times New Roman"/>
          <w:b w:val="false"/>
          <w:i w:val="false"/>
          <w:color w:val="000000"/>
          <w:sz w:val="28"/>
        </w:rPr>
        <w:t>
</w:t>
      </w:r>
      <w:r>
        <w:rPr>
          <w:rFonts w:ascii="Times New Roman"/>
          <w:b w:val="false"/>
          <w:i w:val="false"/>
          <w:color w:val="000000"/>
          <w:sz w:val="28"/>
        </w:rPr>
        <w:t>
      86. Объектілерде жәндіктер мен кеміргіштердің болуына жол берілмейді.</w:t>
      </w:r>
      <w:r>
        <w:br/>
      </w:r>
      <w:r>
        <w:rPr>
          <w:rFonts w:ascii="Times New Roman"/>
          <w:b w:val="false"/>
          <w:i w:val="false"/>
          <w:color w:val="000000"/>
          <w:sz w:val="28"/>
        </w:rPr>
        <w:t>
</w:t>
      </w:r>
      <w:r>
        <w:rPr>
          <w:rFonts w:ascii="Times New Roman"/>
          <w:b w:val="false"/>
          <w:i w:val="false"/>
          <w:color w:val="000000"/>
          <w:sz w:val="28"/>
        </w:rPr>
        <w:t>
      87. Сусымалы тамақ өнімдерін (шикізатты, жартылай фабрикаттарды) сақтау қоймаларында қамба зиянкестеріне қарсы газбен өңдеу жүргізіледі.</w:t>
      </w:r>
      <w:r>
        <w:br/>
      </w:r>
      <w:r>
        <w:rPr>
          <w:rFonts w:ascii="Times New Roman"/>
          <w:b w:val="false"/>
          <w:i w:val="false"/>
          <w:color w:val="000000"/>
          <w:sz w:val="28"/>
        </w:rPr>
        <w:t>
</w:t>
      </w:r>
      <w:r>
        <w:rPr>
          <w:rFonts w:ascii="Times New Roman"/>
          <w:b w:val="false"/>
          <w:i w:val="false"/>
          <w:color w:val="000000"/>
          <w:sz w:val="28"/>
        </w:rPr>
        <w:t>
      88. Үй-жайлардағы өндірістік тамақ қалдықтарын қақпағы бар, таңбаланған, арнайы ыдысқа жинайды және салқындатылатын жеке камераға немесе үй-жайға орналастырады. Тамақ қалдықтарын салқындату камерасын тамбур арқылы сыртқа тікелей шығатын ғимараттың бірінші қабатына және үй-жайға немесе дәлізге орналастырады. Шағын бактар мен шелектер қалдықтардан босатылғаннан кейін жуу және дезинфекциялау құралдарымен жуылып, ыстық сумен шайылады және кептіріледі.</w:t>
      </w:r>
      <w:r>
        <w:br/>
      </w:r>
      <w:r>
        <w:rPr>
          <w:rFonts w:ascii="Times New Roman"/>
          <w:b w:val="false"/>
          <w:i w:val="false"/>
          <w:color w:val="000000"/>
          <w:sz w:val="28"/>
        </w:rPr>
        <w:t>
</w:t>
      </w:r>
      <w:r>
        <w:rPr>
          <w:rFonts w:ascii="Times New Roman"/>
          <w:b w:val="false"/>
          <w:i w:val="false"/>
          <w:color w:val="000000"/>
          <w:sz w:val="28"/>
        </w:rPr>
        <w:t>
      89. Технологиялық операциялар аяқталғаннан кейін пайда болатын өндіріс қалдықтарын:</w:t>
      </w:r>
      <w:r>
        <w:br/>
      </w:r>
      <w:r>
        <w:rPr>
          <w:rFonts w:ascii="Times New Roman"/>
          <w:b w:val="false"/>
          <w:i w:val="false"/>
          <w:color w:val="000000"/>
          <w:sz w:val="28"/>
        </w:rPr>
        <w:t>
</w:t>
      </w:r>
      <w:r>
        <w:rPr>
          <w:rFonts w:ascii="Times New Roman"/>
          <w:b w:val="false"/>
          <w:i w:val="false"/>
          <w:color w:val="000000"/>
          <w:sz w:val="28"/>
        </w:rPr>
        <w:t>
      1) өндірістік үй-жайлардан үнемі шығарып отырады және таңбаланған жабылатын контейнерлерге салады;</w:t>
      </w:r>
      <w:r>
        <w:br/>
      </w:r>
      <w:r>
        <w:rPr>
          <w:rFonts w:ascii="Times New Roman"/>
          <w:b w:val="false"/>
          <w:i w:val="false"/>
          <w:color w:val="000000"/>
          <w:sz w:val="28"/>
        </w:rPr>
        <w:t>
</w:t>
      </w:r>
      <w:r>
        <w:rPr>
          <w:rFonts w:ascii="Times New Roman"/>
          <w:b w:val="false"/>
          <w:i w:val="false"/>
          <w:color w:val="000000"/>
          <w:sz w:val="28"/>
        </w:rPr>
        <w:t>
      2) тек өндіріс қалдықтары үшін пайдаланылатын, конструктивті сипаты оларға малдың кіруін болдырмайтын контейнерлерге жинайды және сақтайды;</w:t>
      </w:r>
      <w:r>
        <w:br/>
      </w:r>
      <w:r>
        <w:rPr>
          <w:rFonts w:ascii="Times New Roman"/>
          <w:b w:val="false"/>
          <w:i w:val="false"/>
          <w:color w:val="000000"/>
          <w:sz w:val="28"/>
        </w:rPr>
        <w:t>
</w:t>
      </w:r>
      <w:r>
        <w:rPr>
          <w:rFonts w:ascii="Times New Roman"/>
          <w:b w:val="false"/>
          <w:i w:val="false"/>
          <w:color w:val="000000"/>
          <w:sz w:val="28"/>
        </w:rPr>
        <w:t>
      3) объект аумағынан дер кезінде шығарады.</w:t>
      </w:r>
      <w:r>
        <w:br/>
      </w:r>
      <w:r>
        <w:rPr>
          <w:rFonts w:ascii="Times New Roman"/>
          <w:b w:val="false"/>
          <w:i w:val="false"/>
          <w:color w:val="000000"/>
          <w:sz w:val="28"/>
        </w:rPr>
        <w:t>
</w:t>
      </w:r>
      <w:r>
        <w:rPr>
          <w:rFonts w:ascii="Times New Roman"/>
          <w:b w:val="false"/>
          <w:i w:val="false"/>
          <w:color w:val="000000"/>
          <w:sz w:val="28"/>
        </w:rPr>
        <w:t>
      90. Шикізат пен дайын бұйымдарды өндірудің, өлшеп-ораудың, сақтаудың, тасымалдаудың барлық үдерістері оларды ластанудан және бүлінуден, оларға бөгде заттардың түсуінен қорғау жағдайларында жүргізіледі.</w:t>
      </w:r>
      <w:r>
        <w:br/>
      </w:r>
      <w:r>
        <w:rPr>
          <w:rFonts w:ascii="Times New Roman"/>
          <w:b w:val="false"/>
          <w:i w:val="false"/>
          <w:color w:val="000000"/>
          <w:sz w:val="28"/>
        </w:rPr>
        <w:t>
</w:t>
      </w:r>
      <w:r>
        <w:rPr>
          <w:rFonts w:ascii="Times New Roman"/>
          <w:b w:val="false"/>
          <w:i w:val="false"/>
          <w:color w:val="000000"/>
          <w:sz w:val="28"/>
        </w:rPr>
        <w:t>
      91. Шикізат немесе дайын өнім партиясынан бөгде заттар, ұн зиянкестері анықталған жағдайда, партия өндіріске жіберілмейді, жарамсыз өнімді одан әрі пайдалану туралы тиісті құжат жасалады.</w:t>
      </w:r>
      <w:r>
        <w:br/>
      </w:r>
      <w:r>
        <w:rPr>
          <w:rFonts w:ascii="Times New Roman"/>
          <w:b w:val="false"/>
          <w:i w:val="false"/>
          <w:color w:val="000000"/>
          <w:sz w:val="28"/>
        </w:rPr>
        <w:t>
</w:t>
      </w:r>
      <w:r>
        <w:rPr>
          <w:rFonts w:ascii="Times New Roman"/>
          <w:b w:val="false"/>
          <w:i w:val="false"/>
          <w:color w:val="000000"/>
          <w:sz w:val="28"/>
        </w:rPr>
        <w:t>
      92. Барлық сусымалы қосалқы материалдар пайдалану алдында магнит ұстағыштар арқылы өткізіледі.</w:t>
      </w:r>
      <w:r>
        <w:br/>
      </w:r>
      <w:r>
        <w:rPr>
          <w:rFonts w:ascii="Times New Roman"/>
          <w:b w:val="false"/>
          <w:i w:val="false"/>
          <w:color w:val="000000"/>
          <w:sz w:val="28"/>
        </w:rPr>
        <w:t>
</w:t>
      </w:r>
      <w:r>
        <w:rPr>
          <w:rFonts w:ascii="Times New Roman"/>
          <w:b w:val="false"/>
          <w:i w:val="false"/>
          <w:color w:val="000000"/>
          <w:sz w:val="28"/>
        </w:rPr>
        <w:t>
      93. Ұн және сусымалы шикізатты елеу үшін металл қоспаларды ұстауға арналған тұрақты магниттері бар жабдық пайдаланылады. Металл қоспаларды магнит ұстағыштары бар магнитті сепараторлар мен ұн елеуіштерде 10 күнде 2 рет магнит күші тексеріледі (магниттің өз салмағының 1 кг кемінде 8 кг болуы тиіс). Магниттерді тазалау әр ауысымда жүргізіледі. Магниттерден алынған жиылыстарды пакетке жинайды, тексеру нәтижелері өндірістік бақылау бағдарламасына сәйкес объектінің есепке алу құжаттамасына тіркеледі.</w:t>
      </w:r>
      <w:r>
        <w:br/>
      </w:r>
      <w:r>
        <w:rPr>
          <w:rFonts w:ascii="Times New Roman"/>
          <w:b w:val="false"/>
          <w:i w:val="false"/>
          <w:color w:val="000000"/>
          <w:sz w:val="28"/>
        </w:rPr>
        <w:t>
</w:t>
      </w:r>
      <w:r>
        <w:rPr>
          <w:rFonts w:ascii="Times New Roman"/>
          <w:b w:val="false"/>
          <w:i w:val="false"/>
          <w:color w:val="000000"/>
          <w:sz w:val="28"/>
        </w:rPr>
        <w:t>
      94. Тартылудың ірілігі әртүрлі қант ұнтағын алу шағын диірмендердегі бөлек үй-жайда, қуаттылығы аз объекілерде қайта өңделетін қант мөлшерін есепке ала отырып, ұнды елеу бөлімшесінде жүргізіледі.</w:t>
      </w:r>
      <w:r>
        <w:br/>
      </w:r>
      <w:r>
        <w:rPr>
          <w:rFonts w:ascii="Times New Roman"/>
          <w:b w:val="false"/>
          <w:i w:val="false"/>
          <w:color w:val="000000"/>
          <w:sz w:val="28"/>
        </w:rPr>
        <w:t>
</w:t>
      </w:r>
      <w:r>
        <w:rPr>
          <w:rFonts w:ascii="Times New Roman"/>
          <w:b w:val="false"/>
          <w:i w:val="false"/>
          <w:color w:val="000000"/>
          <w:sz w:val="28"/>
        </w:rPr>
        <w:t>
      95. Зауыт қаптамасындағы қойылтылған сүтті қоспағанда, шикізатты көліктік, айналым ыдыста өндірістік цехтарда сақтауға жол берілмейді.</w:t>
      </w:r>
      <w:r>
        <w:br/>
      </w:r>
      <w:r>
        <w:rPr>
          <w:rFonts w:ascii="Times New Roman"/>
          <w:b w:val="false"/>
          <w:i w:val="false"/>
          <w:color w:val="000000"/>
          <w:sz w:val="28"/>
        </w:rPr>
        <w:t>
</w:t>
      </w:r>
      <w:r>
        <w:rPr>
          <w:rFonts w:ascii="Times New Roman"/>
          <w:b w:val="false"/>
          <w:i w:val="false"/>
          <w:color w:val="000000"/>
          <w:sz w:val="28"/>
        </w:rPr>
        <w:t>
      96. Кондитерлік бұйымдарды өндіру кезінде:</w:t>
      </w:r>
      <w:r>
        <w:br/>
      </w:r>
      <w:r>
        <w:rPr>
          <w:rFonts w:ascii="Times New Roman"/>
          <w:b w:val="false"/>
          <w:i w:val="false"/>
          <w:color w:val="000000"/>
          <w:sz w:val="28"/>
        </w:rPr>
        <w:t>
</w:t>
      </w:r>
      <w:r>
        <w:rPr>
          <w:rFonts w:ascii="Times New Roman"/>
          <w:b w:val="false"/>
          <w:i w:val="false"/>
          <w:color w:val="000000"/>
          <w:sz w:val="28"/>
        </w:rPr>
        <w:t>
      1) сапасыздығының айқын белгілері бар, бөгде иістері, дәмі, қосындылары бар, түсі, иісі, консистенциясы өзгерген, нормативтік және/немесе техникалық құжаттамада көрсетілген тамақ өнімдері белгісінен айырмашылығы болған жағдайда;</w:t>
      </w:r>
      <w:r>
        <w:br/>
      </w:r>
      <w:r>
        <w:rPr>
          <w:rFonts w:ascii="Times New Roman"/>
          <w:b w:val="false"/>
          <w:i w:val="false"/>
          <w:color w:val="000000"/>
          <w:sz w:val="28"/>
        </w:rPr>
        <w:t>
</w:t>
      </w:r>
      <w:r>
        <w:rPr>
          <w:rFonts w:ascii="Times New Roman"/>
          <w:b w:val="false"/>
          <w:i w:val="false"/>
          <w:color w:val="000000"/>
          <w:sz w:val="28"/>
        </w:rPr>
        <w:t>
      2) ауыл шаруашылығы малдарының аурушаңдығы бойынша қолайсыз шаруашылықтардан алынған, сондай-ақ бастапқы өңдеуден және пастерлеуден өтпеген сүт пен сүт өнімдерін;</w:t>
      </w:r>
      <w:r>
        <w:br/>
      </w:r>
      <w:r>
        <w:rPr>
          <w:rFonts w:ascii="Times New Roman"/>
          <w:b w:val="false"/>
          <w:i w:val="false"/>
          <w:color w:val="000000"/>
          <w:sz w:val="28"/>
        </w:rPr>
        <w:t>
</w:t>
      </w:r>
      <w:r>
        <w:rPr>
          <w:rFonts w:ascii="Times New Roman"/>
          <w:b w:val="false"/>
          <w:i w:val="false"/>
          <w:color w:val="000000"/>
          <w:sz w:val="28"/>
        </w:rPr>
        <w:t>
      3) қабығы бүлінген, толыққанды емес тамақ жұмыртқалары мен техникалық ақауы бар («кертілген», «аққан», «жарылған» және басқалар) жұмыртқаларды, сондай-ақ құстардың қауіпті жұқпалы аурулары бойынша қолайсыз шаруашылықтардан алынған шикі жұмыртқаларды, үйрек пен қаз жұмыртқаларын;</w:t>
      </w:r>
      <w:r>
        <w:br/>
      </w:r>
      <w:r>
        <w:rPr>
          <w:rFonts w:ascii="Times New Roman"/>
          <w:b w:val="false"/>
          <w:i w:val="false"/>
          <w:color w:val="000000"/>
          <w:sz w:val="28"/>
        </w:rPr>
        <w:t>
</w:t>
      </w:r>
      <w:r>
        <w:rPr>
          <w:rFonts w:ascii="Times New Roman"/>
          <w:b w:val="false"/>
          <w:i w:val="false"/>
          <w:color w:val="000000"/>
          <w:sz w:val="28"/>
        </w:rPr>
        <w:t>
      4) қамба зиянкестерімен ластанған ұнды, кептірілген жеміс-жидектерді және басқа өнімдерді;</w:t>
      </w:r>
      <w:r>
        <w:br/>
      </w:r>
      <w:r>
        <w:rPr>
          <w:rFonts w:ascii="Times New Roman"/>
          <w:b w:val="false"/>
          <w:i w:val="false"/>
          <w:color w:val="000000"/>
          <w:sz w:val="28"/>
        </w:rPr>
        <w:t>
</w:t>
      </w:r>
      <w:r>
        <w:rPr>
          <w:rFonts w:ascii="Times New Roman"/>
          <w:b w:val="false"/>
          <w:i w:val="false"/>
          <w:color w:val="000000"/>
          <w:sz w:val="28"/>
        </w:rPr>
        <w:t>
      5) көгерген және шіру белгісі бар жемістерді, жаңғақтарды;</w:t>
      </w:r>
      <w:r>
        <w:br/>
      </w:r>
      <w:r>
        <w:rPr>
          <w:rFonts w:ascii="Times New Roman"/>
          <w:b w:val="false"/>
          <w:i w:val="false"/>
          <w:color w:val="000000"/>
          <w:sz w:val="28"/>
        </w:rPr>
        <w:t>
</w:t>
      </w:r>
      <w:r>
        <w:rPr>
          <w:rFonts w:ascii="Times New Roman"/>
          <w:b w:val="false"/>
          <w:i w:val="false"/>
          <w:color w:val="000000"/>
          <w:sz w:val="28"/>
        </w:rPr>
        <w:t>
      6) шыққан жерін, сапасы мен қауіпсіздігін растайтын, олардың қадағалануын қамтамасыз ететін ілеспе құжаттарынсыз;</w:t>
      </w:r>
      <w:r>
        <w:br/>
      </w:r>
      <w:r>
        <w:rPr>
          <w:rFonts w:ascii="Times New Roman"/>
          <w:b w:val="false"/>
          <w:i w:val="false"/>
          <w:color w:val="000000"/>
          <w:sz w:val="28"/>
        </w:rPr>
        <w:t>
</w:t>
      </w:r>
      <w:r>
        <w:rPr>
          <w:rFonts w:ascii="Times New Roman"/>
          <w:b w:val="false"/>
          <w:i w:val="false"/>
          <w:color w:val="000000"/>
          <w:sz w:val="28"/>
        </w:rPr>
        <w:t>
      7) бұзылған немесе тұмшаланбаған қаптамадағы (қаптамаланған өнім үшін);</w:t>
      </w:r>
      <w:r>
        <w:br/>
      </w:r>
      <w:r>
        <w:rPr>
          <w:rFonts w:ascii="Times New Roman"/>
          <w:b w:val="false"/>
          <w:i w:val="false"/>
          <w:color w:val="000000"/>
          <w:sz w:val="28"/>
        </w:rPr>
        <w:t>
</w:t>
      </w:r>
      <w:r>
        <w:rPr>
          <w:rFonts w:ascii="Times New Roman"/>
          <w:b w:val="false"/>
          <w:i w:val="false"/>
          <w:color w:val="000000"/>
          <w:sz w:val="28"/>
        </w:rPr>
        <w:t>
      8) тиісті таңбасы болмаса;</w:t>
      </w:r>
      <w:r>
        <w:br/>
      </w:r>
      <w:r>
        <w:rPr>
          <w:rFonts w:ascii="Times New Roman"/>
          <w:b w:val="false"/>
          <w:i w:val="false"/>
          <w:color w:val="000000"/>
          <w:sz w:val="28"/>
        </w:rPr>
        <w:t>
</w:t>
      </w:r>
      <w:r>
        <w:rPr>
          <w:rFonts w:ascii="Times New Roman"/>
          <w:b w:val="false"/>
          <w:i w:val="false"/>
          <w:color w:val="000000"/>
          <w:sz w:val="28"/>
        </w:rPr>
        <w:t>
      9) қаптаманың тұтастығы бұзылған және ластанған ыдыстарда болса;</w:t>
      </w:r>
      <w:r>
        <w:br/>
      </w:r>
      <w:r>
        <w:rPr>
          <w:rFonts w:ascii="Times New Roman"/>
          <w:b w:val="false"/>
          <w:i w:val="false"/>
          <w:color w:val="000000"/>
          <w:sz w:val="28"/>
        </w:rPr>
        <w:t>
</w:t>
      </w:r>
      <w:r>
        <w:rPr>
          <w:rFonts w:ascii="Times New Roman"/>
          <w:b w:val="false"/>
          <w:i w:val="false"/>
          <w:color w:val="000000"/>
          <w:sz w:val="28"/>
        </w:rPr>
        <w:t>
      10) сақтаудың темпуратуралық және ылғалдылық жағдайларын сақтау үшін жағдай жасалмаса;</w:t>
      </w:r>
      <w:r>
        <w:br/>
      </w:r>
      <w:r>
        <w:rPr>
          <w:rFonts w:ascii="Times New Roman"/>
          <w:b w:val="false"/>
          <w:i w:val="false"/>
          <w:color w:val="000000"/>
          <w:sz w:val="28"/>
        </w:rPr>
        <w:t>
</w:t>
      </w:r>
      <w:r>
        <w:rPr>
          <w:rFonts w:ascii="Times New Roman"/>
          <w:b w:val="false"/>
          <w:i w:val="false"/>
          <w:color w:val="000000"/>
          <w:sz w:val="28"/>
        </w:rPr>
        <w:t>
      11) белгіленген жарамдылық мерзімі болмаса немесе жарамдылық мерзімі өткен болса;</w:t>
      </w:r>
      <w:r>
        <w:br/>
      </w:r>
      <w:r>
        <w:rPr>
          <w:rFonts w:ascii="Times New Roman"/>
          <w:b w:val="false"/>
          <w:i w:val="false"/>
          <w:color w:val="000000"/>
          <w:sz w:val="28"/>
        </w:rPr>
        <w:t>
</w:t>
      </w:r>
      <w:r>
        <w:rPr>
          <w:rFonts w:ascii="Times New Roman"/>
          <w:b w:val="false"/>
          <w:i w:val="false"/>
          <w:color w:val="000000"/>
          <w:sz w:val="28"/>
        </w:rPr>
        <w:t xml:space="preserve">
      12) қауіпсіздік көрсеткіштері бойынша сәйкес келмеген жағдайда; </w:t>
      </w:r>
      <w:r>
        <w:br/>
      </w:r>
      <w:r>
        <w:rPr>
          <w:rFonts w:ascii="Times New Roman"/>
          <w:b w:val="false"/>
          <w:i w:val="false"/>
          <w:color w:val="000000"/>
          <w:sz w:val="28"/>
        </w:rPr>
        <w:t>
</w:t>
      </w:r>
      <w:r>
        <w:rPr>
          <w:rFonts w:ascii="Times New Roman"/>
          <w:b w:val="false"/>
          <w:i w:val="false"/>
          <w:color w:val="000000"/>
          <w:sz w:val="28"/>
        </w:rPr>
        <w:t>
      13) мемлекеттік тіркеуден өтпеген генетикалық түрлендірілген шикізатты және/немесе құрамында генетикалық түрлендірілген көздер болатын шикізатты;</w:t>
      </w:r>
      <w:r>
        <w:br/>
      </w:r>
      <w:r>
        <w:rPr>
          <w:rFonts w:ascii="Times New Roman"/>
          <w:b w:val="false"/>
          <w:i w:val="false"/>
          <w:color w:val="000000"/>
          <w:sz w:val="28"/>
        </w:rPr>
        <w:t>
</w:t>
      </w:r>
      <w:r>
        <w:rPr>
          <w:rFonts w:ascii="Times New Roman"/>
          <w:b w:val="false"/>
          <w:i w:val="false"/>
          <w:color w:val="000000"/>
          <w:sz w:val="28"/>
        </w:rPr>
        <w:t>
      14) тамақ өндірісінде қолдануға рұқсат етілген хош иісті (татымды) өсімдіктерді және өсімдіктердің кейбір басқа түрлерін қоспағанда, дәрілік өсімдіктерді;</w:t>
      </w:r>
      <w:r>
        <w:br/>
      </w:r>
      <w:r>
        <w:rPr>
          <w:rFonts w:ascii="Times New Roman"/>
          <w:b w:val="false"/>
          <w:i w:val="false"/>
          <w:color w:val="000000"/>
          <w:sz w:val="28"/>
        </w:rPr>
        <w:t>
</w:t>
      </w:r>
      <w:r>
        <w:rPr>
          <w:rFonts w:ascii="Times New Roman"/>
          <w:b w:val="false"/>
          <w:i w:val="false"/>
          <w:color w:val="000000"/>
          <w:sz w:val="28"/>
        </w:rPr>
        <w:t>
      15) мемлекеттік тіркеуден өтпеген тағамдық қоспаларды, хош иістендіргіштерді, дәм-иіс беретін заттар мен шикізат компоненттері ретіндегі өсімдік экстрактыларын, микроорганизмдердің бастапқы өсірінділері мен бактериялы ашытқыларды, технологиялық қосалқы заттарды;</w:t>
      </w:r>
      <w:r>
        <w:br/>
      </w:r>
      <w:r>
        <w:rPr>
          <w:rFonts w:ascii="Times New Roman"/>
          <w:b w:val="false"/>
          <w:i w:val="false"/>
          <w:color w:val="000000"/>
          <w:sz w:val="28"/>
        </w:rPr>
        <w:t>
</w:t>
      </w:r>
      <w:r>
        <w:rPr>
          <w:rFonts w:ascii="Times New Roman"/>
          <w:b w:val="false"/>
          <w:i w:val="false"/>
          <w:color w:val="000000"/>
          <w:sz w:val="28"/>
        </w:rPr>
        <w:t>
      16) тұтынушы қаптамасында, затбелгісінде, жазба белгісінде, жапсырма парақтарда және/немесе ілеспе құжаттарында қажетті ақпарат болмағанда;</w:t>
      </w:r>
      <w:r>
        <w:br/>
      </w:r>
      <w:r>
        <w:rPr>
          <w:rFonts w:ascii="Times New Roman"/>
          <w:b w:val="false"/>
          <w:i w:val="false"/>
          <w:color w:val="000000"/>
          <w:sz w:val="28"/>
        </w:rPr>
        <w:t>
</w:t>
      </w:r>
      <w:r>
        <w:rPr>
          <w:rFonts w:ascii="Times New Roman"/>
          <w:b w:val="false"/>
          <w:i w:val="false"/>
          <w:color w:val="000000"/>
          <w:sz w:val="28"/>
        </w:rPr>
        <w:t>
      17) ұсынылған ақпаратқа сәйкес болмаса;</w:t>
      </w:r>
      <w:r>
        <w:br/>
      </w:r>
      <w:r>
        <w:rPr>
          <w:rFonts w:ascii="Times New Roman"/>
          <w:b w:val="false"/>
          <w:i w:val="false"/>
          <w:color w:val="000000"/>
          <w:sz w:val="28"/>
        </w:rPr>
        <w:t>
</w:t>
      </w:r>
      <w:r>
        <w:rPr>
          <w:rFonts w:ascii="Times New Roman"/>
          <w:b w:val="false"/>
          <w:i w:val="false"/>
          <w:color w:val="000000"/>
          <w:sz w:val="28"/>
        </w:rPr>
        <w:t>
      18) жалған бұйым болып табылса бұйымдарды қабылдауға, пайдалануға, сақтауға, тасымалдауға және өткізуге жол берілмейді.</w:t>
      </w:r>
      <w:r>
        <w:br/>
      </w:r>
      <w:r>
        <w:rPr>
          <w:rFonts w:ascii="Times New Roman"/>
          <w:b w:val="false"/>
          <w:i w:val="false"/>
          <w:color w:val="000000"/>
          <w:sz w:val="28"/>
        </w:rPr>
        <w:t>
</w:t>
      </w:r>
      <w:r>
        <w:rPr>
          <w:rFonts w:ascii="Times New Roman"/>
          <w:b w:val="false"/>
          <w:i w:val="false"/>
          <w:color w:val="000000"/>
          <w:sz w:val="28"/>
        </w:rPr>
        <w:t>
      97. Өнім түрінің жарамдылық, сақтау мерзімі көрсетілген әр ыдыс орнының таңбалау жазба белгісі (затбелгі) жарамдылық/сақтау мерзімі аяқталғанша, бұйымды толық пайдаланғанға дейін сақталады.</w:t>
      </w:r>
      <w:r>
        <w:br/>
      </w:r>
      <w:r>
        <w:rPr>
          <w:rFonts w:ascii="Times New Roman"/>
          <w:b w:val="false"/>
          <w:i w:val="false"/>
          <w:color w:val="000000"/>
          <w:sz w:val="28"/>
        </w:rPr>
        <w:t>
</w:t>
      </w:r>
      <w:r>
        <w:rPr>
          <w:rFonts w:ascii="Times New Roman"/>
          <w:b w:val="false"/>
          <w:i w:val="false"/>
          <w:color w:val="000000"/>
          <w:sz w:val="28"/>
        </w:rPr>
        <w:t>
      98. Өнімдердің өндірісінде адамның өмірі мен денсаулығына және қоршаған ортаға зиян келтірмейтін қауіпсіз азық-түлік шикізаты, тамақ ингредиенттері мен қосалқы материалдар пайдаланылады.</w:t>
      </w:r>
      <w:r>
        <w:br/>
      </w:r>
      <w:r>
        <w:rPr>
          <w:rFonts w:ascii="Times New Roman"/>
          <w:b w:val="false"/>
          <w:i w:val="false"/>
          <w:color w:val="000000"/>
          <w:sz w:val="28"/>
        </w:rPr>
        <w:t>
</w:t>
      </w:r>
      <w:r>
        <w:rPr>
          <w:rFonts w:ascii="Times New Roman"/>
          <w:b w:val="false"/>
          <w:i w:val="false"/>
          <w:color w:val="000000"/>
          <w:sz w:val="28"/>
        </w:rPr>
        <w:t>
      99. Азық-түлік шикізатының, тамақ өнімдерінің және қосалқы материалдардың әр партиясының олардың сапасын, қауіпсіздігін куәландыратын құжаттармен және олардың қадағалануын, шыққан орнын қамтамасыз ететін құжаттары болады.</w:t>
      </w:r>
      <w:r>
        <w:br/>
      </w:r>
      <w:r>
        <w:rPr>
          <w:rFonts w:ascii="Times New Roman"/>
          <w:b w:val="false"/>
          <w:i w:val="false"/>
          <w:color w:val="000000"/>
          <w:sz w:val="28"/>
        </w:rPr>
        <w:t>
</w:t>
      </w:r>
      <w:r>
        <w:rPr>
          <w:rFonts w:ascii="Times New Roman"/>
          <w:b w:val="false"/>
          <w:i w:val="false"/>
          <w:color w:val="000000"/>
          <w:sz w:val="28"/>
        </w:rPr>
        <w:t>
      100. Тамақ ингредиенттері мен тағамдық қоспалар өндіруші зауыт қаптамасында сақталады, пайдалануға бөлек үй-жайда дайындалады. Бояғыштарды, хош иістендіргіштерді, тамақ қышқылдарын және басқа қоспаларды басқа ыдысқа қайта салуға, қайта құюға жол берілмейді. Оларды сақтау сақтау жағдайлары мен температурасын сақтау арқылы, оларды жат иістермен және дәммен байытуды болдырмайтын бөлек жабық шкафтарда жүргізіледі.</w:t>
      </w:r>
      <w:r>
        <w:br/>
      </w:r>
      <w:r>
        <w:rPr>
          <w:rFonts w:ascii="Times New Roman"/>
          <w:b w:val="false"/>
          <w:i w:val="false"/>
          <w:color w:val="000000"/>
          <w:sz w:val="28"/>
        </w:rPr>
        <w:t>
</w:t>
      </w:r>
      <w:r>
        <w:rPr>
          <w:rFonts w:ascii="Times New Roman"/>
          <w:b w:val="false"/>
          <w:i w:val="false"/>
          <w:color w:val="000000"/>
          <w:sz w:val="28"/>
        </w:rPr>
        <w:t>
      101. Темір тапшылығы жай-күйі мен йод тапшылығы ауруларының профилактикасы мақсатында ұннан жасалатын кондитерлік бұйымдарды өндіруде йодталған тұз және байытылған (фортификацияланған) бірінші және екінші сортты бидай ұны пайдаланылады.</w:t>
      </w:r>
      <w:r>
        <w:br/>
      </w:r>
      <w:r>
        <w:rPr>
          <w:rFonts w:ascii="Times New Roman"/>
          <w:b w:val="false"/>
          <w:i w:val="false"/>
          <w:color w:val="000000"/>
          <w:sz w:val="28"/>
        </w:rPr>
        <w:t>
</w:t>
      </w:r>
      <w:r>
        <w:rPr>
          <w:rFonts w:ascii="Times New Roman"/>
          <w:b w:val="false"/>
          <w:i w:val="false"/>
          <w:color w:val="000000"/>
          <w:sz w:val="28"/>
        </w:rPr>
        <w:t>
      102. Дайын өнім мемлекеттік тіркеуден өткен, тамақ өнімдерімен жанасу үшін қолдануға рұқсат етілген материалдардан жасалған тұтыну және көліктік ыдысқа қаптамаланады.</w:t>
      </w:r>
      <w:r>
        <w:br/>
      </w:r>
      <w:r>
        <w:rPr>
          <w:rFonts w:ascii="Times New Roman"/>
          <w:b w:val="false"/>
          <w:i w:val="false"/>
          <w:color w:val="000000"/>
          <w:sz w:val="28"/>
        </w:rPr>
        <w:t>
</w:t>
      </w:r>
      <w:r>
        <w:rPr>
          <w:rFonts w:ascii="Times New Roman"/>
          <w:b w:val="false"/>
          <w:i w:val="false"/>
          <w:color w:val="000000"/>
          <w:sz w:val="28"/>
        </w:rPr>
        <w:t>
      103. Дайын бұйымдар нормативтік-техникалық құжаттамаға сәйкес таза, құрғақ, бөтен иісі жоқ, пергамент немесе тамақ өнімдерімен жанасу үшін қолдануға рұқсат етілген басқа материалдар төселген ыдысқа қаптамаланады.</w:t>
      </w:r>
      <w:r>
        <w:br/>
      </w:r>
      <w:r>
        <w:rPr>
          <w:rFonts w:ascii="Times New Roman"/>
          <w:b w:val="false"/>
          <w:i w:val="false"/>
          <w:color w:val="000000"/>
          <w:sz w:val="28"/>
        </w:rPr>
        <w:t>
</w:t>
      </w:r>
      <w:r>
        <w:rPr>
          <w:rFonts w:ascii="Times New Roman"/>
          <w:b w:val="false"/>
          <w:i w:val="false"/>
          <w:color w:val="000000"/>
          <w:sz w:val="28"/>
        </w:rPr>
        <w:t>
      104. Ұннан жасалған кондитерлік бұйымдарды табақтарға және лотоктарға салу салу, сақтау және тасымалдау қағидаларына сәйкес жүргізіледі. Тиеу, тасымалдау және түсіру кезінде бұйымдарды атмосфералық жауын-шашыннан сақтайды.</w:t>
      </w:r>
      <w:r>
        <w:br/>
      </w:r>
      <w:r>
        <w:rPr>
          <w:rFonts w:ascii="Times New Roman"/>
          <w:b w:val="false"/>
          <w:i w:val="false"/>
          <w:color w:val="000000"/>
          <w:sz w:val="28"/>
        </w:rPr>
        <w:t>
</w:t>
      </w:r>
      <w:r>
        <w:rPr>
          <w:rFonts w:ascii="Times New Roman"/>
          <w:b w:val="false"/>
          <w:i w:val="false"/>
          <w:color w:val="000000"/>
          <w:sz w:val="28"/>
        </w:rPr>
        <w:t>
      105. Қайта өңдеуге келмейтін кондитерлік бұйымдарды одан ары жою үшін арнайы ыдысқа жинайды.</w:t>
      </w:r>
      <w:r>
        <w:br/>
      </w:r>
      <w:r>
        <w:rPr>
          <w:rFonts w:ascii="Times New Roman"/>
          <w:b w:val="false"/>
          <w:i w:val="false"/>
          <w:color w:val="000000"/>
          <w:sz w:val="28"/>
        </w:rPr>
        <w:t>
</w:t>
      </w:r>
      <w:r>
        <w:rPr>
          <w:rFonts w:ascii="Times New Roman"/>
          <w:b w:val="false"/>
          <w:i w:val="false"/>
          <w:color w:val="000000"/>
          <w:sz w:val="28"/>
        </w:rPr>
        <w:t>
      106. Кондитерлік бұйымдардың бүкіл жарамдылық/сақтау мерзімі ішінде тамақ өнімдерінің әр түріне арналған белгіленген сақтау жағдайларының орындалуы қамтамасыз етіледі. Кондитерлік бұйымдардың қауіпсіздігін қамтамасыз ететін сақтау жағдайларының сәйкестігі өндірістік бақылау бағдарламаларына сәйкес бақылау-өлшеу аспаптарының айғақтары бойынша бағаланады.</w:t>
      </w:r>
      <w:r>
        <w:br/>
      </w:r>
      <w:r>
        <w:rPr>
          <w:rFonts w:ascii="Times New Roman"/>
          <w:b w:val="false"/>
          <w:i w:val="false"/>
          <w:color w:val="000000"/>
          <w:sz w:val="28"/>
        </w:rPr>
        <w:t>
</w:t>
      </w:r>
      <w:r>
        <w:rPr>
          <w:rFonts w:ascii="Times New Roman"/>
          <w:b w:val="false"/>
          <w:i w:val="false"/>
          <w:color w:val="000000"/>
          <w:sz w:val="28"/>
        </w:rPr>
        <w:t>
      107. Кондитерлік бұйымдардың жарамдылық/сақтау мерзімі мен сақтау жағдайларын сақтау жағдайларын орындаған жағдайда жарамдылық/сақтау мерзімі ішінде олардың қолданыстағы Санитариялық қағидалардың, </w:t>
      </w:r>
      <w:r>
        <w:rPr>
          <w:rFonts w:ascii="Times New Roman"/>
          <w:b w:val="false"/>
          <w:i w:val="false"/>
          <w:color w:val="000000"/>
          <w:sz w:val="28"/>
        </w:rPr>
        <w:t>техникалық регламенттердің</w:t>
      </w:r>
      <w:r>
        <w:rPr>
          <w:rFonts w:ascii="Times New Roman"/>
          <w:b w:val="false"/>
          <w:i w:val="false"/>
          <w:color w:val="000000"/>
          <w:sz w:val="28"/>
        </w:rPr>
        <w:t xml:space="preserve"> талаптарына сәйкестігін қамтамасыз етуді ескере отырып, техникалық құжаттамада дайындаушы белгілейді.</w:t>
      </w:r>
      <w:r>
        <w:br/>
      </w:r>
      <w:r>
        <w:rPr>
          <w:rFonts w:ascii="Times New Roman"/>
          <w:b w:val="false"/>
          <w:i w:val="false"/>
          <w:color w:val="000000"/>
          <w:sz w:val="28"/>
        </w:rPr>
        <w:t>
</w:t>
      </w:r>
      <w:r>
        <w:rPr>
          <w:rFonts w:ascii="Times New Roman"/>
          <w:b w:val="false"/>
          <w:i w:val="false"/>
          <w:color w:val="000000"/>
          <w:sz w:val="28"/>
        </w:rPr>
        <w:t>
      108. Тамақ өнімдерін өндіру (дайындау) субъектісі рецептуралық құрамына, қаптамалау материалының түріне және бұйымды қаптамалау тәсіліне байланысты белгіленген тәртіппен бұйымның жарамдылық/сақтау мерзімін белгілейді және уәкілетті мемлекеттік санитариялық-эпидемиологиялық қадағалау органдарымен келісіледі.</w:t>
      </w:r>
      <w:r>
        <w:br/>
      </w:r>
      <w:r>
        <w:rPr>
          <w:rFonts w:ascii="Times New Roman"/>
          <w:b w:val="false"/>
          <w:i w:val="false"/>
          <w:color w:val="000000"/>
          <w:sz w:val="28"/>
        </w:rPr>
        <w:t>
</w:t>
      </w:r>
      <w:r>
        <w:rPr>
          <w:rFonts w:ascii="Times New Roman"/>
          <w:b w:val="false"/>
          <w:i w:val="false"/>
          <w:color w:val="000000"/>
          <w:sz w:val="28"/>
        </w:rPr>
        <w:t>
      109. Тамақ өнімдерінің жаңа түрлерін (шикізаттың дәстүрлі емес түрлерінен алынған), тамақ өнімдерін дайындаудың, қаптамалаудың, сақтаудың, тасымалдаудың жаңа технологиялық үдерістерін әзірлеуде өндіріс (дайындау) субъектілері қауіпсіздік, тағамдық құндылық, жарамдылық мерзімі талаптарының ғылыми негіздемесін қамтамасыз етеді.</w:t>
      </w:r>
      <w:r>
        <w:br/>
      </w:r>
      <w:r>
        <w:rPr>
          <w:rFonts w:ascii="Times New Roman"/>
          <w:b w:val="false"/>
          <w:i w:val="false"/>
          <w:color w:val="000000"/>
          <w:sz w:val="28"/>
        </w:rPr>
        <w:t>
</w:t>
      </w:r>
      <w:r>
        <w:rPr>
          <w:rFonts w:ascii="Times New Roman"/>
          <w:b w:val="false"/>
          <w:i w:val="false"/>
          <w:color w:val="000000"/>
          <w:sz w:val="28"/>
        </w:rPr>
        <w:t>
      110. Объект шикізатты, дайын өнімді, қаптамалау және қосалқы материалдарды бөлек сақтауға арналған қойма үй-жайларымен және тоңазыту жабдығымен қамтамасыз етілуі.</w:t>
      </w:r>
      <w:r>
        <w:br/>
      </w:r>
      <w:r>
        <w:rPr>
          <w:rFonts w:ascii="Times New Roman"/>
          <w:b w:val="false"/>
          <w:i w:val="false"/>
          <w:color w:val="000000"/>
          <w:sz w:val="28"/>
        </w:rPr>
        <w:t>
</w:t>
      </w:r>
      <w:r>
        <w:rPr>
          <w:rFonts w:ascii="Times New Roman"/>
          <w:b w:val="false"/>
          <w:i w:val="false"/>
          <w:color w:val="000000"/>
          <w:sz w:val="28"/>
        </w:rPr>
        <w:t>
      111. Қойма және өндірістік үй-жайлар тез бұзылатын шикізат пен жартылай фабрикаттарды, дайын бұйымдарды сақтауға арналған тоңазыту камераларымен жабдықталады.</w:t>
      </w:r>
      <w:r>
        <w:br/>
      </w:r>
      <w:r>
        <w:rPr>
          <w:rFonts w:ascii="Times New Roman"/>
          <w:b w:val="false"/>
          <w:i w:val="false"/>
          <w:color w:val="000000"/>
          <w:sz w:val="28"/>
        </w:rPr>
        <w:t>
</w:t>
      </w:r>
      <w:r>
        <w:rPr>
          <w:rFonts w:ascii="Times New Roman"/>
          <w:b w:val="false"/>
          <w:i w:val="false"/>
          <w:color w:val="000000"/>
          <w:sz w:val="28"/>
        </w:rPr>
        <w:t>
      112. Өндірісте пайдаланылатын азық-түлік шикізаты мен тамақ өнімдерін сақтауға арналған қойма үй-жайлары құрғақ, таза, жақсы желдетілетін, желдету құрылғысы орнатылған, зиянкестермен ластанбаған, атмосфералық жауын-шашыннан, оларға кеміргіштердің, құстар мен жәндіктердің кіруінен қорғалған, салыстырмалы ауа ылғалдылығы 75%-дан аспайтын, өнімнің түріне байланысты жылытылатын немесе салқындатылатын болуы тиіс.</w:t>
      </w:r>
      <w:r>
        <w:br/>
      </w:r>
      <w:r>
        <w:rPr>
          <w:rFonts w:ascii="Times New Roman"/>
          <w:b w:val="false"/>
          <w:i w:val="false"/>
          <w:color w:val="000000"/>
          <w:sz w:val="28"/>
        </w:rPr>
        <w:t>
</w:t>
      </w:r>
      <w:r>
        <w:rPr>
          <w:rFonts w:ascii="Times New Roman"/>
          <w:b w:val="false"/>
          <w:i w:val="false"/>
          <w:color w:val="000000"/>
          <w:sz w:val="28"/>
        </w:rPr>
        <w:t>
      113. Қойма үй-жайлары, тоңазыту камералары көзге түсетін жерде, есіктер мен буландырғыштардан алыс орнатылған салмағын, ауа температурасын, ауаның салыстырмалы ылғалдығын және уақытын өлшеуге арналған бақылау-өлшеу аспаптарымен жабдықталады. Олар туралы мәлімет шығарылған өнімнің жарамдылық/сақтау мерзімі ішінде сақталады. Камералардың, үй-жайлардың температурасы мен ылғалдылығын сақтаудағы өнімге арналған нормативтік құжаттама талаптарына сәйкес ұстайды. Тоңазыту жабдығының жұмысын бақылау үшін сынапты термометрлерді пайдалануға жол берілмейді.</w:t>
      </w:r>
      <w:r>
        <w:br/>
      </w:r>
      <w:r>
        <w:rPr>
          <w:rFonts w:ascii="Times New Roman"/>
          <w:b w:val="false"/>
          <w:i w:val="false"/>
          <w:color w:val="000000"/>
          <w:sz w:val="28"/>
        </w:rPr>
        <w:t>
</w:t>
      </w:r>
      <w:r>
        <w:rPr>
          <w:rFonts w:ascii="Times New Roman"/>
          <w:b w:val="false"/>
          <w:i w:val="false"/>
          <w:color w:val="000000"/>
          <w:sz w:val="28"/>
        </w:rPr>
        <w:t>
      114. Тоңазыту жабдығының төбесінде, қабырғасында, еденінде, есігінде, бұйымдары бар қаптамасында қар мен мұздың жиылуына жол берілмейді.</w:t>
      </w:r>
      <w:r>
        <w:br/>
      </w:r>
      <w:r>
        <w:rPr>
          <w:rFonts w:ascii="Times New Roman"/>
          <w:b w:val="false"/>
          <w:i w:val="false"/>
          <w:color w:val="000000"/>
          <w:sz w:val="28"/>
        </w:rPr>
        <w:t>
</w:t>
      </w:r>
      <w:r>
        <w:rPr>
          <w:rFonts w:ascii="Times New Roman"/>
          <w:b w:val="false"/>
          <w:i w:val="false"/>
          <w:color w:val="000000"/>
          <w:sz w:val="28"/>
        </w:rPr>
        <w:t>
      115. Қойма үй-жайлары, тоңазыту камералары жеңіл жуылатын және дезинфекцияланатын стеллаждармен, тұғырықтармен, тоңазыту камералары конденсатты жинау және бұру жүйелерімен жабдықталады.</w:t>
      </w:r>
      <w:r>
        <w:br/>
      </w:r>
      <w:r>
        <w:rPr>
          <w:rFonts w:ascii="Times New Roman"/>
          <w:b w:val="false"/>
          <w:i w:val="false"/>
          <w:color w:val="000000"/>
          <w:sz w:val="28"/>
        </w:rPr>
        <w:t>
</w:t>
      </w:r>
      <w:r>
        <w:rPr>
          <w:rFonts w:ascii="Times New Roman"/>
          <w:b w:val="false"/>
          <w:i w:val="false"/>
          <w:color w:val="000000"/>
          <w:sz w:val="28"/>
        </w:rPr>
        <w:t>
      116. Тоңазыту жабдығы, тоңазыту камерасы ластануына, «қар күпісінің» пайда болуына қарай, бұйымдардан босағаннан кейін, тоңазытқышты жаппай жүк түсуге дайындау кезеңінде, камерасында зең анықталған жағдайда және сақтаудағы өнімдерді зең басқанда жуылады және дезинфекцияланады.</w:t>
      </w:r>
      <w:r>
        <w:br/>
      </w:r>
      <w:r>
        <w:rPr>
          <w:rFonts w:ascii="Times New Roman"/>
          <w:b w:val="false"/>
          <w:i w:val="false"/>
          <w:color w:val="000000"/>
          <w:sz w:val="28"/>
        </w:rPr>
        <w:t>
</w:t>
      </w:r>
      <w:r>
        <w:rPr>
          <w:rFonts w:ascii="Times New Roman"/>
          <w:b w:val="false"/>
          <w:i w:val="false"/>
          <w:color w:val="000000"/>
          <w:sz w:val="28"/>
        </w:rPr>
        <w:t>
      117. Дайын өнімдерді тоңазыту камерасын және/немесе қойма үй-жайына орналастыру өндіру күнін, ауысымын және партия нөмірін көрсету арқылы партиямен жүзеге асырылады.</w:t>
      </w:r>
      <w:r>
        <w:br/>
      </w:r>
      <w:r>
        <w:rPr>
          <w:rFonts w:ascii="Times New Roman"/>
          <w:b w:val="false"/>
          <w:i w:val="false"/>
          <w:color w:val="000000"/>
          <w:sz w:val="28"/>
        </w:rPr>
        <w:t>
</w:t>
      </w:r>
      <w:r>
        <w:rPr>
          <w:rFonts w:ascii="Times New Roman"/>
          <w:b w:val="false"/>
          <w:i w:val="false"/>
          <w:color w:val="000000"/>
          <w:sz w:val="28"/>
        </w:rPr>
        <w:t>
      118. Шикізат пен қаптамаланған дайын бұйымдарды бірге сақтауға, сондай-ақ оларды су құбыры мен кәріз құбырларына, жылыту аспаптарына жақын, қойма үй-жайларынан тыс сақтауға жол берілмейді.</w:t>
      </w:r>
      <w:r>
        <w:br/>
      </w:r>
      <w:r>
        <w:rPr>
          <w:rFonts w:ascii="Times New Roman"/>
          <w:b w:val="false"/>
          <w:i w:val="false"/>
          <w:color w:val="000000"/>
          <w:sz w:val="28"/>
        </w:rPr>
        <w:t>
</w:t>
      </w:r>
      <w:r>
        <w:rPr>
          <w:rFonts w:ascii="Times New Roman"/>
          <w:b w:val="false"/>
          <w:i w:val="false"/>
          <w:color w:val="000000"/>
          <w:sz w:val="28"/>
        </w:rPr>
        <w:t>
      119. Ыдысқа салынған шикізат, қосалқы материалдар және дайын өнімдер қоймаларда және экспедицияларда еден деңгейінен кемінде 15 см және қабырғадан 50 см аралықтағы стеллаждарда және тұғырықтарда сақталады, олардың арасындағы өтетін жердің ені кемінде 75 см болуы тиіс.</w:t>
      </w:r>
      <w:r>
        <w:br/>
      </w:r>
      <w:r>
        <w:rPr>
          <w:rFonts w:ascii="Times New Roman"/>
          <w:b w:val="false"/>
          <w:i w:val="false"/>
          <w:color w:val="000000"/>
          <w:sz w:val="28"/>
        </w:rPr>
        <w:t>
</w:t>
      </w:r>
      <w:r>
        <w:rPr>
          <w:rFonts w:ascii="Times New Roman"/>
          <w:b w:val="false"/>
          <w:i w:val="false"/>
          <w:color w:val="000000"/>
          <w:sz w:val="28"/>
        </w:rPr>
        <w:t>
      Қойма жанынан сауда желісінен қайтарылатын бұйымдарды қабылдауға арналған үй-жайлар көзделеді.</w:t>
      </w:r>
      <w:r>
        <w:br/>
      </w:r>
      <w:r>
        <w:rPr>
          <w:rFonts w:ascii="Times New Roman"/>
          <w:b w:val="false"/>
          <w:i w:val="false"/>
          <w:color w:val="000000"/>
          <w:sz w:val="28"/>
        </w:rPr>
        <w:t>
</w:t>
      </w:r>
      <w:r>
        <w:rPr>
          <w:rFonts w:ascii="Times New Roman"/>
          <w:b w:val="false"/>
          <w:i w:val="false"/>
          <w:color w:val="000000"/>
          <w:sz w:val="28"/>
        </w:rPr>
        <w:t>
      120. Бұйымдарды тасымалдау «Автомобиль көлігімен жүктерді тасымалдау қағидасын бекіту туралы» Қазақстан Республикасы Үкіметінің 2011 жылғы 18 шілдедегі № 826 </w:t>
      </w:r>
      <w:r>
        <w:rPr>
          <w:rFonts w:ascii="Times New Roman"/>
          <w:b w:val="false"/>
          <w:i w:val="false"/>
          <w:color w:val="000000"/>
          <w:sz w:val="28"/>
        </w:rPr>
        <w:t>қаулысымен</w:t>
      </w:r>
      <w:r>
        <w:rPr>
          <w:rFonts w:ascii="Times New Roman"/>
          <w:b w:val="false"/>
          <w:i w:val="false"/>
          <w:color w:val="000000"/>
          <w:sz w:val="28"/>
        </w:rPr>
        <w:t xml:space="preserve"> бекітілген Автомобиль көлігімен жүктерді тасымалдау қағидасының талаптарына сәйкес санитариялық-эпидемиологиялық қорытынды болғанда осы мақсаттарға арналған және/немесе жабдықталған арнайы көлік құралдарымен жүзеге асырылады.</w:t>
      </w:r>
      <w:r>
        <w:br/>
      </w:r>
      <w:r>
        <w:rPr>
          <w:rFonts w:ascii="Times New Roman"/>
          <w:b w:val="false"/>
          <w:i w:val="false"/>
          <w:color w:val="000000"/>
          <w:sz w:val="28"/>
        </w:rPr>
        <w:t>
</w:t>
      </w:r>
      <w:r>
        <w:rPr>
          <w:rFonts w:ascii="Times New Roman"/>
          <w:b w:val="false"/>
          <w:i w:val="false"/>
          <w:color w:val="000000"/>
          <w:sz w:val="28"/>
        </w:rPr>
        <w:t>
      121. Жылдың жылы мезгілінде тез бұзылатын, ұннан жасалған кондитерлік бұйымдарды тасымалдау:</w:t>
      </w:r>
      <w:r>
        <w:br/>
      </w:r>
      <w:r>
        <w:rPr>
          <w:rFonts w:ascii="Times New Roman"/>
          <w:b w:val="false"/>
          <w:i w:val="false"/>
          <w:color w:val="000000"/>
          <w:sz w:val="28"/>
        </w:rPr>
        <w:t>
</w:t>
      </w:r>
      <w:r>
        <w:rPr>
          <w:rFonts w:ascii="Times New Roman"/>
          <w:b w:val="false"/>
          <w:i w:val="false"/>
          <w:color w:val="000000"/>
          <w:sz w:val="28"/>
        </w:rPr>
        <w:t>
      1) салқындататын шанағы бар арнайы көлікте 6 сағаттан асырмай;</w:t>
      </w:r>
      <w:r>
        <w:br/>
      </w:r>
      <w:r>
        <w:rPr>
          <w:rFonts w:ascii="Times New Roman"/>
          <w:b w:val="false"/>
          <w:i w:val="false"/>
          <w:color w:val="000000"/>
          <w:sz w:val="28"/>
        </w:rPr>
        <w:t>
</w:t>
      </w:r>
      <w:r>
        <w:rPr>
          <w:rFonts w:ascii="Times New Roman"/>
          <w:b w:val="false"/>
          <w:i w:val="false"/>
          <w:color w:val="000000"/>
          <w:sz w:val="28"/>
        </w:rPr>
        <w:t>
      2) суық келмейтін изотермиялы шанақтарда 1 сағаттан асырмай +6</w:t>
      </w:r>
      <w:r>
        <w:rPr>
          <w:rFonts w:ascii="Times New Roman"/>
          <w:b w:val="false"/>
          <w:i w:val="false"/>
          <w:color w:val="000000"/>
          <w:vertAlign w:val="superscript"/>
        </w:rPr>
        <w:t>0</w:t>
      </w:r>
      <w:r>
        <w:rPr>
          <w:rFonts w:ascii="Times New Roman"/>
          <w:b w:val="false"/>
          <w:i w:val="false"/>
          <w:color w:val="000000"/>
          <w:sz w:val="28"/>
        </w:rPr>
        <w:t>  аспайтын температурада жүргізіледі.</w:t>
      </w:r>
      <w:r>
        <w:br/>
      </w:r>
      <w:r>
        <w:rPr>
          <w:rFonts w:ascii="Times New Roman"/>
          <w:b w:val="false"/>
          <w:i w:val="false"/>
          <w:color w:val="000000"/>
          <w:sz w:val="28"/>
        </w:rPr>
        <w:t>
</w:t>
      </w:r>
      <w:r>
        <w:rPr>
          <w:rFonts w:ascii="Times New Roman"/>
          <w:b w:val="false"/>
          <w:i w:val="false"/>
          <w:color w:val="000000"/>
          <w:sz w:val="28"/>
        </w:rPr>
        <w:t>
      Кремі және салындысы бар кондитерлік бұйымдарды тасымалдау үшін рефрижераторлар пайдаланылады.</w:t>
      </w:r>
      <w:r>
        <w:br/>
      </w:r>
      <w:r>
        <w:rPr>
          <w:rFonts w:ascii="Times New Roman"/>
          <w:b w:val="false"/>
          <w:i w:val="false"/>
          <w:color w:val="000000"/>
          <w:sz w:val="28"/>
        </w:rPr>
        <w:t>
</w:t>
      </w:r>
      <w:r>
        <w:rPr>
          <w:rFonts w:ascii="Times New Roman"/>
          <w:b w:val="false"/>
          <w:i w:val="false"/>
          <w:color w:val="000000"/>
          <w:sz w:val="28"/>
        </w:rPr>
        <w:t>
      122. Азық-түлік шикізатын, тамақ өнімдерін және дайын бұйымдарды тасымалдау үшін гигиеналық және дезинфекциялау құралдарының әсеріне төзімді, жеңіл жуылатын және дезинфекцияланатын, дезинсекцияланатын және дератизацияланатын, сондай-ақ жәндіктердің, жануарлардың, оның ішінде кеміргіштердің кіруіне жол бермейтін, таза, дұрыс жағдайдағы жүк үй-жайлары бар көлік құралдары мен көлік жабдығы (контейнерлер) пайдаланылады.</w:t>
      </w:r>
      <w:r>
        <w:br/>
      </w:r>
      <w:r>
        <w:rPr>
          <w:rFonts w:ascii="Times New Roman"/>
          <w:b w:val="false"/>
          <w:i w:val="false"/>
          <w:color w:val="000000"/>
          <w:sz w:val="28"/>
        </w:rPr>
        <w:t>
</w:t>
      </w:r>
      <w:r>
        <w:rPr>
          <w:rFonts w:ascii="Times New Roman"/>
          <w:b w:val="false"/>
          <w:i w:val="false"/>
          <w:color w:val="000000"/>
          <w:sz w:val="28"/>
        </w:rPr>
        <w:t>
      123. Кремі бар ұннан жасалған кондитерлік бұйымдар қақпағы бар контейнерлерде тасымалданады.</w:t>
      </w:r>
      <w:r>
        <w:br/>
      </w:r>
      <w:r>
        <w:rPr>
          <w:rFonts w:ascii="Times New Roman"/>
          <w:b w:val="false"/>
          <w:i w:val="false"/>
          <w:color w:val="000000"/>
          <w:sz w:val="28"/>
        </w:rPr>
        <w:t>
</w:t>
      </w:r>
      <w:r>
        <w:rPr>
          <w:rFonts w:ascii="Times New Roman"/>
          <w:b w:val="false"/>
          <w:i w:val="false"/>
          <w:color w:val="000000"/>
          <w:sz w:val="28"/>
        </w:rPr>
        <w:t>
      124. Кондитерлік бұйымдар мен өндірісте пайдаланылатын, тез бұзылатын тамақ өнімдерін сақтау, тасымалдау және өткізу бұйымның қауіпсіздік және сапа көрсеткіштерінің сақталуын қамтамасыз ететін температуралық-ылғалдылық режимде жүзеге асырылады.</w:t>
      </w:r>
      <w:r>
        <w:br/>
      </w:r>
      <w:r>
        <w:rPr>
          <w:rFonts w:ascii="Times New Roman"/>
          <w:b w:val="false"/>
          <w:i w:val="false"/>
          <w:color w:val="000000"/>
          <w:sz w:val="28"/>
        </w:rPr>
        <w:t>
</w:t>
      </w:r>
      <w:r>
        <w:rPr>
          <w:rFonts w:ascii="Times New Roman"/>
          <w:b w:val="false"/>
          <w:i w:val="false"/>
          <w:color w:val="000000"/>
          <w:sz w:val="28"/>
        </w:rPr>
        <w:t>
      125. Дайын өнімді өткізу кезінде тікелей объектілерде тамақ өнімінің саудасы объектілеріне қойылатын жағдайлар жасалады.</w:t>
      </w:r>
      <w:r>
        <w:br/>
      </w:r>
      <w:r>
        <w:rPr>
          <w:rFonts w:ascii="Times New Roman"/>
          <w:b w:val="false"/>
          <w:i w:val="false"/>
          <w:color w:val="000000"/>
          <w:sz w:val="28"/>
        </w:rPr>
        <w:t>
</w:t>
      </w:r>
      <w:r>
        <w:rPr>
          <w:rFonts w:ascii="Times New Roman"/>
          <w:b w:val="false"/>
          <w:i w:val="false"/>
          <w:color w:val="000000"/>
          <w:sz w:val="28"/>
        </w:rPr>
        <w:t>
      126. Кондитерлік бұйымдарды қаптамасыз өткізген кезде кесуге, өлшеуге арналған арнайы жабдық, сондай-ақ сауда мүкәммалы (тақталар, қысқаш, қалақ және басқалары) пайдаланылады. Қаптамаланбаған өнімдерді тікелей таразыда қаптама материалынсыз өлшеуге жол берілмейді.</w:t>
      </w:r>
      <w:r>
        <w:br/>
      </w:r>
      <w:r>
        <w:rPr>
          <w:rFonts w:ascii="Times New Roman"/>
          <w:b w:val="false"/>
          <w:i w:val="false"/>
          <w:color w:val="000000"/>
          <w:sz w:val="28"/>
        </w:rPr>
        <w:t>
</w:t>
      </w:r>
      <w:r>
        <w:rPr>
          <w:rFonts w:ascii="Times New Roman"/>
          <w:b w:val="false"/>
          <w:i w:val="false"/>
          <w:color w:val="000000"/>
          <w:sz w:val="28"/>
        </w:rPr>
        <w:t>
      127. Азық-түлік шикізатын, тамақ өнімдерін және дайындалатын (шығарылатын) бұйымды сақтау, тасымалдау және өткізу жағдайлары, мерзімдері осы Санитариялық қағидаларға, өнімнің нақты түріне арналған нормативтік және/немесе техникалық құжаттамаға сәйкес сақталады.</w:t>
      </w:r>
      <w:r>
        <w:br/>
      </w:r>
      <w:r>
        <w:rPr>
          <w:rFonts w:ascii="Times New Roman"/>
          <w:b w:val="false"/>
          <w:i w:val="false"/>
          <w:color w:val="000000"/>
          <w:sz w:val="28"/>
        </w:rPr>
        <w:t>
</w:t>
      </w:r>
      <w:r>
        <w:rPr>
          <w:rFonts w:ascii="Times New Roman"/>
          <w:b w:val="false"/>
          <w:i w:val="false"/>
          <w:color w:val="000000"/>
          <w:sz w:val="28"/>
        </w:rPr>
        <w:t>
      128. Өндірістің жағдайлары бөлігінде осы Санитариялық қағидалардың талаптары тамақтану объектілерінің құрамына кіретін қуаты аз кондитерлік ұн (кремі бар кондитерлік бұйымдарды тәулігіне 300 кг асырмай, кремсіз бұйымдарды 500 кг асырмай шығаратын) цехына қолданылады.</w:t>
      </w:r>
      <w:r>
        <w:br/>
      </w:r>
      <w:r>
        <w:rPr>
          <w:rFonts w:ascii="Times New Roman"/>
          <w:b w:val="false"/>
          <w:i w:val="false"/>
          <w:color w:val="000000"/>
          <w:sz w:val="28"/>
        </w:rPr>
        <w:t>
</w:t>
      </w:r>
      <w:r>
        <w:rPr>
          <w:rFonts w:ascii="Times New Roman"/>
          <w:b w:val="false"/>
          <w:i w:val="false"/>
          <w:color w:val="000000"/>
          <w:sz w:val="28"/>
        </w:rPr>
        <w:t>
      129. Шикізатты өндіріске дайындауды жеке дайындық бөлімінде жүргізеді.</w:t>
      </w:r>
      <w:r>
        <w:br/>
      </w:r>
      <w:r>
        <w:rPr>
          <w:rFonts w:ascii="Times New Roman"/>
          <w:b w:val="false"/>
          <w:i w:val="false"/>
          <w:color w:val="000000"/>
          <w:sz w:val="28"/>
        </w:rPr>
        <w:t>
</w:t>
      </w:r>
      <w:r>
        <w:rPr>
          <w:rFonts w:ascii="Times New Roman"/>
          <w:b w:val="false"/>
          <w:i w:val="false"/>
          <w:color w:val="000000"/>
          <w:sz w:val="28"/>
        </w:rPr>
        <w:t>
      130. Шикізатты, жартылай фабрикаттар мен қосалқы материалдарды ыдысқа салу ыдысты бетіндегі ластаудан алдын ала тазалағаннан кейін жүргізіледі.</w:t>
      </w:r>
      <w:r>
        <w:br/>
      </w:r>
      <w:r>
        <w:rPr>
          <w:rFonts w:ascii="Times New Roman"/>
          <w:b w:val="false"/>
          <w:i w:val="false"/>
          <w:color w:val="000000"/>
          <w:sz w:val="28"/>
        </w:rPr>
        <w:t>
</w:t>
      </w:r>
      <w:r>
        <w:rPr>
          <w:rFonts w:ascii="Times New Roman"/>
          <w:b w:val="false"/>
          <w:i w:val="false"/>
          <w:color w:val="000000"/>
          <w:sz w:val="28"/>
        </w:rPr>
        <w:t>
      131. Шикізат тәуліктік қор қоймасында қаптамасы ашылады, цех ішіндегі таңбаланған ыдысқа қайта салынады.</w:t>
      </w:r>
      <w:r>
        <w:br/>
      </w:r>
      <w:r>
        <w:rPr>
          <w:rFonts w:ascii="Times New Roman"/>
          <w:b w:val="false"/>
          <w:i w:val="false"/>
          <w:color w:val="000000"/>
          <w:sz w:val="28"/>
        </w:rPr>
        <w:t>
</w:t>
      </w:r>
      <w:r>
        <w:rPr>
          <w:rFonts w:ascii="Times New Roman"/>
          <w:b w:val="false"/>
          <w:i w:val="false"/>
          <w:color w:val="000000"/>
          <w:sz w:val="28"/>
        </w:rPr>
        <w:t>
      132. Кремі бар кондитерлік бұйымдарды сақтау үшін температурасы +5</w:t>
      </w:r>
      <w:r>
        <w:rPr>
          <w:rFonts w:ascii="Times New Roman"/>
          <w:b w:val="false"/>
          <w:i w:val="false"/>
          <w:color w:val="000000"/>
          <w:vertAlign w:val="superscript"/>
        </w:rPr>
        <w:t>0</w:t>
      </w:r>
      <w:r>
        <w:rPr>
          <w:rFonts w:ascii="Times New Roman"/>
          <w:b w:val="false"/>
          <w:i w:val="false"/>
          <w:color w:val="000000"/>
          <w:sz w:val="28"/>
        </w:rPr>
        <w:t>С дейін кемінде екі тоңазыту камерасы көзделеді.</w:t>
      </w:r>
      <w:r>
        <w:br/>
      </w:r>
      <w:r>
        <w:rPr>
          <w:rFonts w:ascii="Times New Roman"/>
          <w:b w:val="false"/>
          <w:i w:val="false"/>
          <w:color w:val="000000"/>
          <w:sz w:val="28"/>
        </w:rPr>
        <w:t>
</w:t>
      </w:r>
      <w:r>
        <w:rPr>
          <w:rFonts w:ascii="Times New Roman"/>
          <w:b w:val="false"/>
          <w:i w:val="false"/>
          <w:color w:val="000000"/>
          <w:sz w:val="28"/>
        </w:rPr>
        <w:t>
      133. Ұнның қаптары ұнды қағуға арналған машина орнатылған үй-жайда сақталады. Ұнның қалдығы, қаптардың қағындысы «санитариялық ақау» деген белгісі бар арнайы ыдысқа салынады және жеке үй-жайда сақталады.</w:t>
      </w:r>
      <w:r>
        <w:br/>
      </w:r>
      <w:r>
        <w:rPr>
          <w:rFonts w:ascii="Times New Roman"/>
          <w:b w:val="false"/>
          <w:i w:val="false"/>
          <w:color w:val="000000"/>
          <w:sz w:val="28"/>
        </w:rPr>
        <w:t>
</w:t>
      </w:r>
      <w:r>
        <w:rPr>
          <w:rFonts w:ascii="Times New Roman"/>
          <w:b w:val="false"/>
          <w:i w:val="false"/>
          <w:color w:val="000000"/>
          <w:sz w:val="28"/>
        </w:rPr>
        <w:t>
      134. Ұн, барлық сусымалы шикізат және екінші қайта өңделген дайын өнім пайдалану алдында магнит ұстағыштардан өткізіледі және елекпен еленеді. Магниттер:</w:t>
      </w:r>
      <w:r>
        <w:br/>
      </w:r>
      <w:r>
        <w:rPr>
          <w:rFonts w:ascii="Times New Roman"/>
          <w:b w:val="false"/>
          <w:i w:val="false"/>
          <w:color w:val="000000"/>
          <w:sz w:val="28"/>
        </w:rPr>
        <w:t>
</w:t>
      </w:r>
      <w:r>
        <w:rPr>
          <w:rFonts w:ascii="Times New Roman"/>
          <w:b w:val="false"/>
          <w:i w:val="false"/>
          <w:color w:val="000000"/>
          <w:sz w:val="28"/>
        </w:rPr>
        <w:t>
      1) өнім төгілетін жерде;</w:t>
      </w:r>
      <w:r>
        <w:br/>
      </w:r>
      <w:r>
        <w:rPr>
          <w:rFonts w:ascii="Times New Roman"/>
          <w:b w:val="false"/>
          <w:i w:val="false"/>
          <w:color w:val="000000"/>
          <w:sz w:val="28"/>
        </w:rPr>
        <w:t>
</w:t>
      </w:r>
      <w:r>
        <w:rPr>
          <w:rFonts w:ascii="Times New Roman"/>
          <w:b w:val="false"/>
          <w:i w:val="false"/>
          <w:color w:val="000000"/>
          <w:sz w:val="28"/>
        </w:rPr>
        <w:t>
      2) екінші қайта өңдеуге өнімді бөлу үстелдерінде;</w:t>
      </w:r>
      <w:r>
        <w:br/>
      </w:r>
      <w:r>
        <w:rPr>
          <w:rFonts w:ascii="Times New Roman"/>
          <w:b w:val="false"/>
          <w:i w:val="false"/>
          <w:color w:val="000000"/>
          <w:sz w:val="28"/>
        </w:rPr>
        <w:t>
</w:t>
      </w:r>
      <w:r>
        <w:rPr>
          <w:rFonts w:ascii="Times New Roman"/>
          <w:b w:val="false"/>
          <w:i w:val="false"/>
          <w:color w:val="000000"/>
          <w:sz w:val="28"/>
        </w:rPr>
        <w:t>
      3) циклон-ұстағыштардан жиналған ұнды елеуге арналған қондырғыда орнатылады.</w:t>
      </w:r>
      <w:r>
        <w:br/>
      </w:r>
      <w:r>
        <w:rPr>
          <w:rFonts w:ascii="Times New Roman"/>
          <w:b w:val="false"/>
          <w:i w:val="false"/>
          <w:color w:val="000000"/>
          <w:sz w:val="28"/>
        </w:rPr>
        <w:t>
</w:t>
      </w:r>
      <w:r>
        <w:rPr>
          <w:rFonts w:ascii="Times New Roman"/>
          <w:b w:val="false"/>
          <w:i w:val="false"/>
          <w:color w:val="000000"/>
          <w:sz w:val="28"/>
        </w:rPr>
        <w:t>
      135. Ұн шикізаттың барлық түрінен бөлек, +10</w:t>
      </w:r>
      <w:r>
        <w:rPr>
          <w:rFonts w:ascii="Times New Roman"/>
          <w:b w:val="false"/>
          <w:i w:val="false"/>
          <w:color w:val="000000"/>
          <w:vertAlign w:val="superscript"/>
        </w:rPr>
        <w:t>0</w:t>
      </w:r>
      <w:r>
        <w:rPr>
          <w:rFonts w:ascii="Times New Roman"/>
          <w:b w:val="false"/>
          <w:i w:val="false"/>
          <w:color w:val="000000"/>
          <w:sz w:val="28"/>
        </w:rPr>
        <w:t>С төмен емес температурада және 75%-дан аспайтын салыстырмалы ылғалдылықта сақталады. Ыдыссыз сақтаған кезде ұн жекелеген сыйымдылықтарға төгіледі.</w:t>
      </w:r>
      <w:r>
        <w:br/>
      </w:r>
      <w:r>
        <w:rPr>
          <w:rFonts w:ascii="Times New Roman"/>
          <w:b w:val="false"/>
          <w:i w:val="false"/>
          <w:color w:val="000000"/>
          <w:sz w:val="28"/>
        </w:rPr>
        <w:t>
</w:t>
      </w:r>
      <w:r>
        <w:rPr>
          <w:rFonts w:ascii="Times New Roman"/>
          <w:b w:val="false"/>
          <w:i w:val="false"/>
          <w:color w:val="000000"/>
          <w:sz w:val="28"/>
        </w:rPr>
        <w:t>
      136. Тұз жеке, сондай-ақ еріген күйінде сүзгілермен жабдықталған сыйымдылықтарда сақталады және өндіріске еріген және сүзілген күйінде беріледі.</w:t>
      </w:r>
      <w:r>
        <w:br/>
      </w:r>
      <w:r>
        <w:rPr>
          <w:rFonts w:ascii="Times New Roman"/>
          <w:b w:val="false"/>
          <w:i w:val="false"/>
          <w:color w:val="000000"/>
          <w:sz w:val="28"/>
        </w:rPr>
        <w:t>
</w:t>
      </w:r>
      <w:r>
        <w:rPr>
          <w:rFonts w:ascii="Times New Roman"/>
          <w:b w:val="false"/>
          <w:i w:val="false"/>
          <w:color w:val="000000"/>
          <w:sz w:val="28"/>
        </w:rPr>
        <w:t>
      137. Престелген ашытқы және ашытқы сүті + 4</w:t>
      </w:r>
      <w:r>
        <w:rPr>
          <w:rFonts w:ascii="Times New Roman"/>
          <w:b w:val="false"/>
          <w:i w:val="false"/>
          <w:color w:val="000000"/>
          <w:vertAlign w:val="superscript"/>
        </w:rPr>
        <w:t>0</w:t>
      </w:r>
      <w:r>
        <w:rPr>
          <w:rFonts w:ascii="Times New Roman"/>
          <w:b w:val="false"/>
          <w:i w:val="false"/>
          <w:color w:val="000000"/>
          <w:sz w:val="28"/>
        </w:rPr>
        <w:t>С аспайтын температурада сақталады. Престелген ашытқының ауысымдық немесе тәуліктік қорын цехта сақтауға жол беріледі.</w:t>
      </w:r>
      <w:r>
        <w:br/>
      </w:r>
      <w:r>
        <w:rPr>
          <w:rFonts w:ascii="Times New Roman"/>
          <w:b w:val="false"/>
          <w:i w:val="false"/>
          <w:color w:val="000000"/>
          <w:sz w:val="28"/>
        </w:rPr>
        <w:t>
</w:t>
      </w:r>
      <w:r>
        <w:rPr>
          <w:rFonts w:ascii="Times New Roman"/>
          <w:b w:val="false"/>
          <w:i w:val="false"/>
          <w:color w:val="000000"/>
          <w:sz w:val="28"/>
        </w:rPr>
        <w:t>
      138. Майлар, жұмыртқалар, сүт және сүт өнімдері тоңазытқыш камераларында + 4</w:t>
      </w:r>
      <w:r>
        <w:rPr>
          <w:rFonts w:ascii="Times New Roman"/>
          <w:b w:val="false"/>
          <w:i w:val="false"/>
          <w:color w:val="000000"/>
          <w:vertAlign w:val="superscript"/>
        </w:rPr>
        <w:t>0</w:t>
      </w:r>
      <w:r>
        <w:rPr>
          <w:rFonts w:ascii="Times New Roman"/>
          <w:b w:val="false"/>
          <w:i w:val="false"/>
          <w:color w:val="000000"/>
          <w:sz w:val="28"/>
        </w:rPr>
        <w:t>С аспайтын температурада сақталады.</w:t>
      </w:r>
      <w:r>
        <w:br/>
      </w:r>
      <w:r>
        <w:rPr>
          <w:rFonts w:ascii="Times New Roman"/>
          <w:b w:val="false"/>
          <w:i w:val="false"/>
          <w:color w:val="000000"/>
          <w:sz w:val="28"/>
        </w:rPr>
        <w:t>
      139. Бұйымдарды өндіру үшін дайындалған әрлеуге арналған салындылар мен жартылай фабрикаттар + 6</w:t>
      </w:r>
      <w:r>
        <w:rPr>
          <w:rFonts w:ascii="Times New Roman"/>
          <w:b w:val="false"/>
          <w:i w:val="false"/>
          <w:color w:val="000000"/>
          <w:vertAlign w:val="superscript"/>
        </w:rPr>
        <w:t>0</w:t>
      </w:r>
      <w:r>
        <w:rPr>
          <w:rFonts w:ascii="Times New Roman"/>
          <w:b w:val="false"/>
          <w:i w:val="false"/>
          <w:color w:val="000000"/>
          <w:sz w:val="28"/>
        </w:rPr>
        <w:t>С аспайтын температурада таңбаланған, жабық ыдыста немесе жинағыштарда сақталады.</w:t>
      </w:r>
      <w:r>
        <w:br/>
      </w:r>
      <w:r>
        <w:rPr>
          <w:rFonts w:ascii="Times New Roman"/>
          <w:b w:val="false"/>
          <w:i w:val="false"/>
          <w:color w:val="000000"/>
          <w:sz w:val="28"/>
        </w:rPr>
        <w:t>
</w:t>
      </w:r>
      <w:r>
        <w:rPr>
          <w:rFonts w:ascii="Times New Roman"/>
          <w:b w:val="false"/>
          <w:i w:val="false"/>
          <w:color w:val="000000"/>
          <w:sz w:val="28"/>
        </w:rPr>
        <w:t>
      140. Жұмыртқалар мен жұмыртқа өнімдерін сақтау үшін жеке тоңазытқыш камерасы көзделеді.</w:t>
      </w:r>
      <w:r>
        <w:br/>
      </w:r>
      <w:r>
        <w:rPr>
          <w:rFonts w:ascii="Times New Roman"/>
          <w:b w:val="false"/>
          <w:i w:val="false"/>
          <w:color w:val="000000"/>
          <w:sz w:val="28"/>
        </w:rPr>
        <w:t>
</w:t>
      </w:r>
      <w:r>
        <w:rPr>
          <w:rFonts w:ascii="Times New Roman"/>
          <w:b w:val="false"/>
          <w:i w:val="false"/>
          <w:color w:val="000000"/>
          <w:sz w:val="28"/>
        </w:rPr>
        <w:t>
      141. Цех ішіндегі жабдық, сыйымдылықтар, мүкәммал, ыдыс-аяқ, кремі бар кондитерлік бұйымдарды өндіру кезінде пайдаланылатын цех ішіндегі ыдыстар технологиялық үдерістің кезеңдері бойынша қосымша таңбаланады және қатаң түрде мақсатына қарай пайдаланылады.</w:t>
      </w:r>
      <w:r>
        <w:br/>
      </w:r>
      <w:r>
        <w:rPr>
          <w:rFonts w:ascii="Times New Roman"/>
          <w:b w:val="false"/>
          <w:i w:val="false"/>
          <w:color w:val="000000"/>
          <w:sz w:val="28"/>
        </w:rPr>
        <w:t>
</w:t>
      </w:r>
      <w:r>
        <w:rPr>
          <w:rFonts w:ascii="Times New Roman"/>
          <w:b w:val="false"/>
          <w:i w:val="false"/>
          <w:color w:val="000000"/>
          <w:sz w:val="28"/>
        </w:rPr>
        <w:t>
      142. Кремі бар бұйымдарды әрлеуге арналған үй-жайлар тегіс, гигиеналық жабыны бар салқындату үстелдерімен жабдықталады. Күн сайын жұмыс аяқталған соң үстелдер жуу құралының 0,5 % ерітіндісімен өңделеді, дезинфекцияланады және +60</w:t>
      </w:r>
      <w:r>
        <w:rPr>
          <w:rFonts w:ascii="Times New Roman"/>
          <w:b w:val="false"/>
          <w:i w:val="false"/>
          <w:color w:val="000000"/>
          <w:vertAlign w:val="superscript"/>
        </w:rPr>
        <w:t>0</w:t>
      </w:r>
      <w:r>
        <w:rPr>
          <w:rFonts w:ascii="Times New Roman"/>
          <w:b w:val="false"/>
          <w:i w:val="false"/>
          <w:color w:val="000000"/>
          <w:sz w:val="28"/>
        </w:rPr>
        <w:t>С температурада ыстық сумен жуылады.</w:t>
      </w:r>
      <w:r>
        <w:br/>
      </w:r>
      <w:r>
        <w:rPr>
          <w:rFonts w:ascii="Times New Roman"/>
          <w:b w:val="false"/>
          <w:i w:val="false"/>
          <w:color w:val="000000"/>
          <w:sz w:val="28"/>
        </w:rPr>
        <w:t>
</w:t>
      </w:r>
      <w:r>
        <w:rPr>
          <w:rFonts w:ascii="Times New Roman"/>
          <w:b w:val="false"/>
          <w:i w:val="false"/>
          <w:color w:val="000000"/>
          <w:sz w:val="28"/>
        </w:rPr>
        <w:t>
      143. Ерекше санитариялық режимді қажет ететін үй-жайлар: жұмыртқа массасын дайындау, дайын бұйымды әрлеу бөлімшелері, цех ішіндегі мүкәммалды жуу, цех мүкәммалын өңдеу бөлімшелері, жұмыртқа жаруға арналған үй-жай ауысым соңында жинау аяқталған соң барынша көлемді ауданды өңдеуді қамтамасыз ететін және өндірістік үстелдердің үстіндегі кеңістікті қамтитын орындарда орнатылған бактерицидті шамдармен (стационарлық немесе жылжымалы) өңделеді.</w:t>
      </w:r>
      <w:r>
        <w:br/>
      </w:r>
      <w:r>
        <w:rPr>
          <w:rFonts w:ascii="Times New Roman"/>
          <w:b w:val="false"/>
          <w:i w:val="false"/>
          <w:color w:val="000000"/>
          <w:sz w:val="28"/>
        </w:rPr>
        <w:t>
</w:t>
      </w:r>
      <w:r>
        <w:rPr>
          <w:rFonts w:ascii="Times New Roman"/>
          <w:b w:val="false"/>
          <w:i w:val="false"/>
          <w:color w:val="000000"/>
          <w:sz w:val="28"/>
        </w:rPr>
        <w:t>
      144. Экрандалмаған жылжымалы бактерицидті шамдар үй-жайдың 1 текше метріне (бұдан әрі – м</w:t>
      </w:r>
      <w:r>
        <w:rPr>
          <w:rFonts w:ascii="Times New Roman"/>
          <w:b w:val="false"/>
          <w:i w:val="false"/>
          <w:color w:val="000000"/>
          <w:vertAlign w:val="superscript"/>
        </w:rPr>
        <w:t>3</w:t>
      </w:r>
      <w:r>
        <w:rPr>
          <w:rFonts w:ascii="Times New Roman"/>
          <w:b w:val="false"/>
          <w:i w:val="false"/>
          <w:color w:val="000000"/>
          <w:sz w:val="28"/>
        </w:rPr>
        <w:t>) 2,0-2,5 Ватт (бұдан әрі – Вт) қуаты есебінен орнатылады. Экрандалған бактерицидті шамдар үй-жайдың 1 м</w:t>
      </w:r>
      <w:r>
        <w:rPr>
          <w:rFonts w:ascii="Times New Roman"/>
          <w:b w:val="false"/>
          <w:i w:val="false"/>
          <w:color w:val="000000"/>
          <w:vertAlign w:val="superscript"/>
        </w:rPr>
        <w:t xml:space="preserve">3 </w:t>
      </w:r>
      <w:r>
        <w:rPr>
          <w:rFonts w:ascii="Times New Roman"/>
          <w:b w:val="false"/>
          <w:i w:val="false"/>
          <w:color w:val="000000"/>
          <w:sz w:val="28"/>
        </w:rPr>
        <w:t>1,0 Вт қуаты есебінен сәуле үй-жайдағы адамдарға бағытталмаған жағдайда еденнен 1,8-2,0 м биіктікте орнатылады.</w:t>
      </w:r>
      <w:r>
        <w:br/>
      </w:r>
      <w:r>
        <w:rPr>
          <w:rFonts w:ascii="Times New Roman"/>
          <w:b w:val="false"/>
          <w:i w:val="false"/>
          <w:color w:val="000000"/>
          <w:sz w:val="28"/>
        </w:rPr>
        <w:t>
</w:t>
      </w:r>
      <w:r>
        <w:rPr>
          <w:rFonts w:ascii="Times New Roman"/>
          <w:b w:val="false"/>
          <w:i w:val="false"/>
          <w:color w:val="000000"/>
          <w:sz w:val="28"/>
        </w:rPr>
        <w:t>
      Бактерицидті шамдардың жұмыс режимі дайындаушы-кәсіпорынның қолдану жөніндегі нұсқаулығына сәйкес орнатылады.</w:t>
      </w:r>
      <w:r>
        <w:br/>
      </w:r>
      <w:r>
        <w:rPr>
          <w:rFonts w:ascii="Times New Roman"/>
          <w:b w:val="false"/>
          <w:i w:val="false"/>
          <w:color w:val="000000"/>
          <w:sz w:val="28"/>
        </w:rPr>
        <w:t>
</w:t>
      </w:r>
      <w:r>
        <w:rPr>
          <w:rFonts w:ascii="Times New Roman"/>
          <w:b w:val="false"/>
          <w:i w:val="false"/>
          <w:color w:val="000000"/>
          <w:sz w:val="28"/>
        </w:rPr>
        <w:t>
      Шамдар жұмысын есепке алу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арнайы журналда тіркеледі.</w:t>
      </w:r>
      <w:r>
        <w:br/>
      </w:r>
      <w:r>
        <w:rPr>
          <w:rFonts w:ascii="Times New Roman"/>
          <w:b w:val="false"/>
          <w:i w:val="false"/>
          <w:color w:val="000000"/>
          <w:sz w:val="28"/>
        </w:rPr>
        <w:t>
</w:t>
      </w:r>
      <w:r>
        <w:rPr>
          <w:rFonts w:ascii="Times New Roman"/>
          <w:b w:val="false"/>
          <w:i w:val="false"/>
          <w:color w:val="000000"/>
          <w:sz w:val="28"/>
        </w:rPr>
        <w:t>
      145. Бактерицидті шам қосылып тұрған кезде үй-жайда персоналдың жұмыс істеуіне жол берілмейді. Үй-жайға персоналдың кіруіне бактерицидті қондырғы ажыратылғаннан кейін 30 минуттан соң және үй-жайды желдеткеннен кейін жол беріледі.</w:t>
      </w:r>
      <w:r>
        <w:br/>
      </w:r>
      <w:r>
        <w:rPr>
          <w:rFonts w:ascii="Times New Roman"/>
          <w:b w:val="false"/>
          <w:i w:val="false"/>
          <w:color w:val="000000"/>
          <w:sz w:val="28"/>
        </w:rPr>
        <w:t>
</w:t>
      </w:r>
      <w:r>
        <w:rPr>
          <w:rFonts w:ascii="Times New Roman"/>
          <w:b w:val="false"/>
          <w:i w:val="false"/>
          <w:color w:val="000000"/>
          <w:sz w:val="28"/>
        </w:rPr>
        <w:t>
      146. Технологиялық жабдықты, сүтке арналған аппаратураны, сиропқа арналған пісіру қазандарын, сиропты сақтауға арналған бактарды, өлшеуге арналған шағын бактарды, кондитерлік өндірістердің құбырларын санитариялық өңдеу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147. Қамыр илейтін кеспектің ішкі бетінің жоғарғы бөлігі әр қамыр илеген сайын тазаланады және өсімдік майымен майланады.</w:t>
      </w:r>
      <w:r>
        <w:br/>
      </w:r>
      <w:r>
        <w:rPr>
          <w:rFonts w:ascii="Times New Roman"/>
          <w:b w:val="false"/>
          <w:i w:val="false"/>
          <w:color w:val="000000"/>
          <w:sz w:val="28"/>
        </w:rPr>
        <w:t>
</w:t>
      </w:r>
      <w:r>
        <w:rPr>
          <w:rFonts w:ascii="Times New Roman"/>
          <w:b w:val="false"/>
          <w:i w:val="false"/>
          <w:color w:val="000000"/>
          <w:sz w:val="28"/>
        </w:rPr>
        <w:t>
      148. Кремі бар кондитерлік ұн бұйымдарын өндіретін өндірістік цехтардың (учаскелердің) жабдығы, мүкәммалы және ыдысы ауысымына бір реттен сиретпей, жібітуге арналған сироп құйылатын және бисквит үгіндісіне арналған сыйымдылықтар ауысымына 2 реттен сиретпей өңделеді.</w:t>
      </w:r>
      <w:r>
        <w:br/>
      </w:r>
      <w:r>
        <w:rPr>
          <w:rFonts w:ascii="Times New Roman"/>
          <w:b w:val="false"/>
          <w:i w:val="false"/>
          <w:color w:val="000000"/>
          <w:sz w:val="28"/>
        </w:rPr>
        <w:t>
</w:t>
      </w:r>
      <w:r>
        <w:rPr>
          <w:rFonts w:ascii="Times New Roman"/>
          <w:b w:val="false"/>
          <w:i w:val="false"/>
          <w:color w:val="000000"/>
          <w:sz w:val="28"/>
        </w:rPr>
        <w:t>
      149. Ұн бұйымдарын пісіруге арналған жаңа қалыптар мен табалар қолдану алдында пештің ішінде қыздырылады. Жиектері майысқан, мыжылған, қабыршықтанған қалыптар мен табалар пайдаланылмайды. Қалыптар мен табалар күйесін алу үшін мезгіл-мезгіл түзетіледі, тазаланады және күйдіріледі.</w:t>
      </w:r>
      <w:r>
        <w:br/>
      </w:r>
      <w:r>
        <w:rPr>
          <w:rFonts w:ascii="Times New Roman"/>
          <w:b w:val="false"/>
          <w:i w:val="false"/>
          <w:color w:val="000000"/>
          <w:sz w:val="28"/>
        </w:rPr>
        <w:t>
</w:t>
      </w:r>
      <w:r>
        <w:rPr>
          <w:rFonts w:ascii="Times New Roman"/>
          <w:b w:val="false"/>
          <w:i w:val="false"/>
          <w:color w:val="000000"/>
          <w:sz w:val="28"/>
        </w:rPr>
        <w:t>
      150. Креммен жұмыс істеуге арналған ұштықтарды және ұсақ мүкәммалды, цех ішіндегі ыдыстарды және ірі мүкәммалды жуу орындары, айналым ыдыстың жуу орны ыстық және суық су келтірілген үш секциялы ваннамен жабдықталады. Жұмыртқаларды өңдеуге арналған үй-жай төрт секциялы жуу ванналарымен жабдықталады.</w:t>
      </w:r>
      <w:r>
        <w:br/>
      </w:r>
      <w:r>
        <w:rPr>
          <w:rFonts w:ascii="Times New Roman"/>
          <w:b w:val="false"/>
          <w:i w:val="false"/>
          <w:color w:val="000000"/>
          <w:sz w:val="28"/>
        </w:rPr>
        <w:t>
</w:t>
      </w:r>
      <w:r>
        <w:rPr>
          <w:rFonts w:ascii="Times New Roman"/>
          <w:b w:val="false"/>
          <w:i w:val="false"/>
          <w:color w:val="000000"/>
          <w:sz w:val="28"/>
        </w:rPr>
        <w:t>
      151. Цех ішіндегі ыдыстар мен мүкәммал арнайы жуу бөлімшелерінде өңделеді, өнімдермен босаған соң механикалық тазаланады және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жуу машиналарында немесе қолмен жуу тәсілімен жуылады.</w:t>
      </w:r>
      <w:r>
        <w:br/>
      </w:r>
      <w:r>
        <w:rPr>
          <w:rFonts w:ascii="Times New Roman"/>
          <w:b w:val="false"/>
          <w:i w:val="false"/>
          <w:color w:val="000000"/>
          <w:sz w:val="28"/>
        </w:rPr>
        <w:t>
</w:t>
      </w:r>
      <w:r>
        <w:rPr>
          <w:rFonts w:ascii="Times New Roman"/>
          <w:b w:val="false"/>
          <w:i w:val="false"/>
          <w:color w:val="000000"/>
          <w:sz w:val="28"/>
        </w:rPr>
        <w:t>
      152. Айналым ыдысын жуу цех ішіндегі ыдыс пен мүкәммалды жуудан бөлек жеке үй-жайда жүргізіледі, жуу және дезинфекциялау құралдарымен жуылады, ыстық сумен шайылады және кептіріледі.</w:t>
      </w:r>
      <w:r>
        <w:br/>
      </w:r>
      <w:r>
        <w:rPr>
          <w:rFonts w:ascii="Times New Roman"/>
          <w:b w:val="false"/>
          <w:i w:val="false"/>
          <w:color w:val="000000"/>
          <w:sz w:val="28"/>
        </w:rPr>
        <w:t>
</w:t>
      </w:r>
      <w:r>
        <w:rPr>
          <w:rFonts w:ascii="Times New Roman"/>
          <w:b w:val="false"/>
          <w:i w:val="false"/>
          <w:color w:val="000000"/>
          <w:sz w:val="28"/>
        </w:rPr>
        <w:t>
      153. Жұмыртқа массасына арналған жабдық, мүкәммал және ыдыс жұмыс аяқталғаннан кейін осы Санитариялық қағидалардың талаптарына сәйкес санитариялық өңделеді, ал ұсақ мүкәммал жуудан кейін 30 минут бойы қайнатылады.</w:t>
      </w:r>
      <w:r>
        <w:br/>
      </w:r>
      <w:r>
        <w:rPr>
          <w:rFonts w:ascii="Times New Roman"/>
          <w:b w:val="false"/>
          <w:i w:val="false"/>
          <w:color w:val="000000"/>
          <w:sz w:val="28"/>
        </w:rPr>
        <w:t>
</w:t>
      </w:r>
      <w:r>
        <w:rPr>
          <w:rFonts w:ascii="Times New Roman"/>
          <w:b w:val="false"/>
          <w:i w:val="false"/>
          <w:color w:val="000000"/>
          <w:sz w:val="28"/>
        </w:rPr>
        <w:t>
      Жұмыртқа өңдеуге арналған ванналар мен жұмыртқа жаруға арналған үй-жайдағы еден жұмыс аяқталған соң ыстық сумен (+50</w:t>
      </w:r>
      <w:r>
        <w:rPr>
          <w:rFonts w:ascii="Times New Roman"/>
          <w:b w:val="false"/>
          <w:i w:val="false"/>
          <w:color w:val="000000"/>
          <w:vertAlign w:val="superscript"/>
        </w:rPr>
        <w:t>0</w:t>
      </w:r>
      <w:r>
        <w:rPr>
          <w:rFonts w:ascii="Times New Roman"/>
          <w:b w:val="false"/>
          <w:i w:val="false"/>
          <w:color w:val="000000"/>
          <w:sz w:val="28"/>
        </w:rPr>
        <w:t>С төмен емес) жуылады және дезинфекцияланады.</w:t>
      </w:r>
      <w:r>
        <w:br/>
      </w:r>
      <w:r>
        <w:rPr>
          <w:rFonts w:ascii="Times New Roman"/>
          <w:b w:val="false"/>
          <w:i w:val="false"/>
          <w:color w:val="000000"/>
          <w:sz w:val="28"/>
        </w:rPr>
        <w:t>
</w:t>
      </w:r>
      <w:r>
        <w:rPr>
          <w:rFonts w:ascii="Times New Roman"/>
          <w:b w:val="false"/>
          <w:i w:val="false"/>
          <w:color w:val="000000"/>
          <w:sz w:val="28"/>
        </w:rPr>
        <w:t>
      154. Торттар мен пирожныйларды әрлеуге арналған ұштықтарды, ұсақ мүкәммалды өңдеу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155. Ауысым аяқталған соң крем былғайтын машина кремнен босатылады және өңдеудің әр сатысы үшін 10-15 минут бойы ерітінділермен (басында жуу, сосын дезинфекциялау құралдарымен) жүйелі түрде толтырған соң жұмыс қалпында өңделеді, содан соң ыстық сумен жуылады. Кондитерлік өнімдерді өндіруде пайдаланылатын басқа жабдық оны пайдалану жөніндегі нұсқаулыққа сәйкес санитариялық өңдеуге жатқызылады.</w:t>
      </w:r>
      <w:r>
        <w:br/>
      </w:r>
      <w:r>
        <w:rPr>
          <w:rFonts w:ascii="Times New Roman"/>
          <w:b w:val="false"/>
          <w:i w:val="false"/>
          <w:color w:val="000000"/>
          <w:sz w:val="28"/>
        </w:rPr>
        <w:t>
</w:t>
      </w:r>
      <w:r>
        <w:rPr>
          <w:rFonts w:ascii="Times New Roman"/>
          <w:b w:val="false"/>
          <w:i w:val="false"/>
          <w:color w:val="000000"/>
          <w:sz w:val="28"/>
        </w:rPr>
        <w:t>
      156. Жаңа піскен жемістер мен жидектер пайдалану алдында жуылады және кептіріледі. Жуылуы қиын жидектерді (құлпынай, таңқурай, бүлдірген, қожақат, тұт) әрлеу заты ретінде пайдалануға жол берілмейді. Бұл жидектер крем толтырғыштар ретінде термиялық өңделгеннен кейін немесе қантта глазурленгенін пайдаланылады.</w:t>
      </w:r>
      <w:r>
        <w:br/>
      </w:r>
      <w:r>
        <w:rPr>
          <w:rFonts w:ascii="Times New Roman"/>
          <w:b w:val="false"/>
          <w:i w:val="false"/>
          <w:color w:val="000000"/>
          <w:sz w:val="28"/>
        </w:rPr>
        <w:t>
</w:t>
      </w:r>
      <w:r>
        <w:rPr>
          <w:rFonts w:ascii="Times New Roman"/>
          <w:b w:val="false"/>
          <w:i w:val="false"/>
          <w:color w:val="000000"/>
          <w:sz w:val="28"/>
        </w:rPr>
        <w:t>
      157. Диеталық тамақтану үшін кондитерлік бұйымдарды дайындау кезінде алкогольді, өрік сүйегінің өзегін, майонезді, аспаздық және кондитерлік майларды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158. Мейіз, цукаттар және құрғақ жемістер іріктеледі, сосын ағынды су астында торда немесе арнайы машинада жуылады және термиялық өңделетін бұйымдарда пайдаланылады.</w:t>
      </w:r>
      <w:r>
        <w:br/>
      </w:r>
      <w:r>
        <w:rPr>
          <w:rFonts w:ascii="Times New Roman"/>
          <w:b w:val="false"/>
          <w:i w:val="false"/>
          <w:color w:val="000000"/>
          <w:sz w:val="28"/>
        </w:rPr>
        <w:t>
</w:t>
      </w:r>
      <w:r>
        <w:rPr>
          <w:rFonts w:ascii="Times New Roman"/>
          <w:b w:val="false"/>
          <w:i w:val="false"/>
          <w:color w:val="000000"/>
          <w:sz w:val="28"/>
        </w:rPr>
        <w:t>
      159. Жеміс-жидек езбесі, қойыртпақ өндірісте пайдалану алдында ысып езу машинасы арқылы немесе 1,5 мм артық емес ұяшықтары бар елек арқылы, жеміс-жидек повидлосы, джем, салынды және қайнатпа – ұяшықтары 3 мм артық емес елек арқылы өткізіледі. Бұл ретте оларды сумен араластыруға жол берілмейді.</w:t>
      </w:r>
      <w:r>
        <w:br/>
      </w:r>
      <w:r>
        <w:rPr>
          <w:rFonts w:ascii="Times New Roman"/>
          <w:b w:val="false"/>
          <w:i w:val="false"/>
          <w:color w:val="000000"/>
          <w:sz w:val="28"/>
        </w:rPr>
        <w:t>
</w:t>
      </w:r>
      <w:r>
        <w:rPr>
          <w:rFonts w:ascii="Times New Roman"/>
          <w:b w:val="false"/>
          <w:i w:val="false"/>
          <w:color w:val="000000"/>
          <w:sz w:val="28"/>
        </w:rPr>
        <w:t>
      160. Жаңғақтар, миндаль және майлы дақылдардың тұқымдары ұрыптау машиналарында бөтен қоспалардан тазаланады немесе қолмен іріктеледі.</w:t>
      </w:r>
      <w:r>
        <w:br/>
      </w:r>
      <w:r>
        <w:rPr>
          <w:rFonts w:ascii="Times New Roman"/>
          <w:b w:val="false"/>
          <w:i w:val="false"/>
          <w:color w:val="000000"/>
          <w:sz w:val="28"/>
        </w:rPr>
        <w:t>
</w:t>
      </w:r>
      <w:r>
        <w:rPr>
          <w:rFonts w:ascii="Times New Roman"/>
          <w:b w:val="false"/>
          <w:i w:val="false"/>
          <w:color w:val="000000"/>
          <w:sz w:val="28"/>
        </w:rPr>
        <w:t>
      161. Сироптар, бал, сұйық шоколадты жартылай фабрикаттар, ерітілген майлар, қаймағы алынбаған сүт арнайы елек арқылы сүзіледі, сүзілген соң сүт қайнатылады. Қант сироптары ұяшықтары 1,5 мм аспайтын металл елек арқылы сүзіледі.</w:t>
      </w:r>
      <w:r>
        <w:br/>
      </w:r>
      <w:r>
        <w:rPr>
          <w:rFonts w:ascii="Times New Roman"/>
          <w:b w:val="false"/>
          <w:i w:val="false"/>
          <w:color w:val="000000"/>
          <w:sz w:val="28"/>
        </w:rPr>
        <w:t>
</w:t>
      </w:r>
      <w:r>
        <w:rPr>
          <w:rFonts w:ascii="Times New Roman"/>
          <w:b w:val="false"/>
          <w:i w:val="false"/>
          <w:color w:val="000000"/>
          <w:sz w:val="28"/>
        </w:rPr>
        <w:t>
      162. Суда жүзетін құстың жұмыртқа массасын дайындаумен айналысатын жұмыскерлер үдеріс аяқталған соң сабынды және дезинфектантты пайдалана отырып қолдарын жуады.</w:t>
      </w:r>
      <w:r>
        <w:br/>
      </w:r>
      <w:r>
        <w:rPr>
          <w:rFonts w:ascii="Times New Roman"/>
          <w:b w:val="false"/>
          <w:i w:val="false"/>
          <w:color w:val="000000"/>
          <w:sz w:val="28"/>
        </w:rPr>
        <w:t>
</w:t>
      </w:r>
      <w:r>
        <w:rPr>
          <w:rFonts w:ascii="Times New Roman"/>
          <w:b w:val="false"/>
          <w:i w:val="false"/>
          <w:color w:val="000000"/>
          <w:sz w:val="28"/>
        </w:rPr>
        <w:t>
      163. Қораптарды ашу, жұмыртқаларды өңдеу және жұмыртқа массасын алу ағымдылықты сақтаған кезде жүргізіледі.</w:t>
      </w:r>
      <w:r>
        <w:br/>
      </w:r>
      <w:r>
        <w:rPr>
          <w:rFonts w:ascii="Times New Roman"/>
          <w:b w:val="false"/>
          <w:i w:val="false"/>
          <w:color w:val="000000"/>
          <w:sz w:val="28"/>
        </w:rPr>
        <w:t>
</w:t>
      </w:r>
      <w:r>
        <w:rPr>
          <w:rFonts w:ascii="Times New Roman"/>
          <w:b w:val="false"/>
          <w:i w:val="false"/>
          <w:color w:val="000000"/>
          <w:sz w:val="28"/>
        </w:rPr>
        <w:t>
      164. Крем дайындау үшін тауықтың диеталық жұмыртқасы (жұмыртқалаған күнді есептемегенде жарамдылық мерзімі 7 күннен аспайтын), олардың шығуын, сапасы мен қауіпсіздігін растайтын құжаттар бар болғанда, таңбасы және таза, қабығы бүлінбегенде пайдаланылады. Пайдалану алдында жұмыртқа сұрыпталады, іріктеп овоскоптан өткізіледі және өңдеу үшін торлы сыйымдылықтарға салынады. Жұмыртқаларды +6ғС аспайтын температурада сақтауға жол беріледі.</w:t>
      </w:r>
      <w:r>
        <w:br/>
      </w:r>
      <w:r>
        <w:rPr>
          <w:rFonts w:ascii="Times New Roman"/>
          <w:b w:val="false"/>
          <w:i w:val="false"/>
          <w:color w:val="000000"/>
          <w:sz w:val="28"/>
        </w:rPr>
        <w:t>
</w:t>
      </w:r>
      <w:r>
        <w:rPr>
          <w:rFonts w:ascii="Times New Roman"/>
          <w:b w:val="false"/>
          <w:i w:val="false"/>
          <w:color w:val="000000"/>
          <w:sz w:val="28"/>
        </w:rPr>
        <w:t>
      165. Жұмыртқа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өңделеді. Жуу ванналарындағы ерітінділерді ауыстыру ауысымына екі реттен сиретпей жүргізіледі.</w:t>
      </w:r>
      <w:r>
        <w:br/>
      </w:r>
      <w:r>
        <w:rPr>
          <w:rFonts w:ascii="Times New Roman"/>
          <w:b w:val="false"/>
          <w:i w:val="false"/>
          <w:color w:val="000000"/>
          <w:sz w:val="28"/>
        </w:rPr>
        <w:t>
</w:t>
      </w:r>
      <w:r>
        <w:rPr>
          <w:rFonts w:ascii="Times New Roman"/>
          <w:b w:val="false"/>
          <w:i w:val="false"/>
          <w:color w:val="000000"/>
          <w:sz w:val="28"/>
        </w:rPr>
        <w:t>
      166. Еденге құлаған бұйымдар (санитариялық ақау) «санитариялық ақау» деген белгісі бар арнайы ыдысқа жиналады.</w:t>
      </w:r>
      <w:r>
        <w:br/>
      </w:r>
      <w:r>
        <w:rPr>
          <w:rFonts w:ascii="Times New Roman"/>
          <w:b w:val="false"/>
          <w:i w:val="false"/>
          <w:color w:val="000000"/>
          <w:sz w:val="28"/>
        </w:rPr>
        <w:t>
</w:t>
      </w:r>
      <w:r>
        <w:rPr>
          <w:rFonts w:ascii="Times New Roman"/>
          <w:b w:val="false"/>
          <w:i w:val="false"/>
          <w:color w:val="000000"/>
          <w:sz w:val="28"/>
        </w:rPr>
        <w:t>
      167. Өңделген жұмыртқаны металл пышақпен ұрып жарады және сыйымдылығы бес жұмыртқадан аспайтын арнайы тостағандарға құйылады. Жұмыртқа массасының иісі мен сыртқы түрі тексерілгеннен кейін оны үлкен сыйымдылыққа құяды, ұяшықтары көлемі 3-5 мм артық емес металл елек арқылы сүзіледі. Крем дайындауға арналған жұмыртқа массасын тікелей крем дайындау алдында дайындайды. Оны +6</w:t>
      </w:r>
      <w:r>
        <w:rPr>
          <w:rFonts w:ascii="Times New Roman"/>
          <w:b w:val="false"/>
          <w:i w:val="false"/>
          <w:color w:val="000000"/>
          <w:vertAlign w:val="superscript"/>
        </w:rPr>
        <w:t>0</w:t>
      </w:r>
      <w:r>
        <w:rPr>
          <w:rFonts w:ascii="Times New Roman"/>
          <w:b w:val="false"/>
          <w:i w:val="false"/>
          <w:color w:val="000000"/>
          <w:sz w:val="28"/>
        </w:rPr>
        <w:t>C жоғары емес температурада бір сағаттан асырмай сақтауға жол беріледі. Жартылай фабрикаттарды пісіруге арналған жұмыртқа массасын сақтау мерзімі осыған ұқсас жағдайларда 24 сағаттан артық емес. Бұл ретте жұмыртқа массасын салқынсыз сақтауға жол берілмейді.</w:t>
      </w:r>
      <w:r>
        <w:br/>
      </w:r>
      <w:r>
        <w:rPr>
          <w:rFonts w:ascii="Times New Roman"/>
          <w:b w:val="false"/>
          <w:i w:val="false"/>
          <w:color w:val="000000"/>
          <w:sz w:val="28"/>
        </w:rPr>
        <w:t>
</w:t>
      </w:r>
      <w:r>
        <w:rPr>
          <w:rFonts w:ascii="Times New Roman"/>
          <w:b w:val="false"/>
          <w:i w:val="false"/>
          <w:color w:val="000000"/>
          <w:sz w:val="28"/>
        </w:rPr>
        <w:t>
      168. Жұмыртқа меланжы ұсақ түйіршік кондитерлік бұйымдарға арналған қамырды дайындау кезінде пайдаланылады. Жұмыртқа меланжы -6</w:t>
      </w:r>
      <w:r>
        <w:rPr>
          <w:rFonts w:ascii="Times New Roman"/>
          <w:b w:val="false"/>
          <w:i w:val="false"/>
          <w:color w:val="000000"/>
          <w:vertAlign w:val="superscript"/>
        </w:rPr>
        <w:t>0</w:t>
      </w:r>
      <w:r>
        <w:rPr>
          <w:rFonts w:ascii="Times New Roman"/>
          <w:b w:val="false"/>
          <w:i w:val="false"/>
          <w:color w:val="000000"/>
          <w:sz w:val="28"/>
        </w:rPr>
        <w:t xml:space="preserve">-тан +5 </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сақталады, дефростирленген меланж 4 сағаттан асырмай сақталады. Меланжды қайта мұздатуға жол берілмейді.</w:t>
      </w:r>
      <w:r>
        <w:br/>
      </w:r>
      <w:r>
        <w:rPr>
          <w:rFonts w:ascii="Times New Roman"/>
          <w:b w:val="false"/>
          <w:i w:val="false"/>
          <w:color w:val="000000"/>
          <w:sz w:val="28"/>
        </w:rPr>
        <w:t>
</w:t>
      </w:r>
      <w:r>
        <w:rPr>
          <w:rFonts w:ascii="Times New Roman"/>
          <w:b w:val="false"/>
          <w:i w:val="false"/>
          <w:color w:val="000000"/>
          <w:sz w:val="28"/>
        </w:rPr>
        <w:t>
      169. Сары май қаптамасын ашқаннан кейін тексеріледі және беті қорғалады. Кремі бар кондитерлік бұйымдарды өндіру үшін микробиологиялық бүлінген белгілері бар (көгерген және басқа), ластанған майды пайдалануға жол берілмейді. Үй-жайда тазартуға дейінгі майды сақтау ұзақтығы 4 сағаттан аспайды.</w:t>
      </w:r>
      <w:r>
        <w:br/>
      </w:r>
      <w:r>
        <w:rPr>
          <w:rFonts w:ascii="Times New Roman"/>
          <w:b w:val="false"/>
          <w:i w:val="false"/>
          <w:color w:val="000000"/>
          <w:sz w:val="28"/>
        </w:rPr>
        <w:t>
</w:t>
      </w:r>
      <w:r>
        <w:rPr>
          <w:rFonts w:ascii="Times New Roman"/>
          <w:b w:val="false"/>
          <w:i w:val="false"/>
          <w:color w:val="000000"/>
          <w:sz w:val="28"/>
        </w:rPr>
        <w:t>
      170. Кремдер үшін ылғалдың массалық үлесі 20 %-дан аспайтын сары май пайдаланылады.</w:t>
      </w:r>
      <w:r>
        <w:br/>
      </w:r>
      <w:r>
        <w:rPr>
          <w:rFonts w:ascii="Times New Roman"/>
          <w:b w:val="false"/>
          <w:i w:val="false"/>
          <w:color w:val="000000"/>
          <w:sz w:val="28"/>
        </w:rPr>
        <w:t>
</w:t>
      </w:r>
      <w:r>
        <w:rPr>
          <w:rFonts w:ascii="Times New Roman"/>
          <w:b w:val="false"/>
          <w:i w:val="false"/>
          <w:color w:val="000000"/>
          <w:sz w:val="28"/>
        </w:rPr>
        <w:t>
      171. Торттар мен пирожныйларды әрлеу үшін су фазасында қанттың құрамы 60 %-дан төмен емес кремдер пайдаланылады. Кремнің су фазасындағы қанттың құрамын есептеу осы Санитариялық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172. Сироптар қажеттілігіне қарай дайындалады. Сиропты сақтауға + 6</w:t>
      </w:r>
      <w:r>
        <w:rPr>
          <w:rFonts w:ascii="Times New Roman"/>
          <w:b w:val="false"/>
          <w:i w:val="false"/>
          <w:color w:val="000000"/>
          <w:vertAlign w:val="superscript"/>
        </w:rPr>
        <w:t>0</w:t>
      </w:r>
      <w:r>
        <w:rPr>
          <w:rFonts w:ascii="Times New Roman"/>
          <w:b w:val="false"/>
          <w:i w:val="false"/>
          <w:color w:val="000000"/>
          <w:sz w:val="28"/>
        </w:rPr>
        <w:t>С-тан жоғары емес температура кезінде жол беріледі. Сіңіруге арналған сироп және үстіне себуге арналған үгінділер ауысымда екі реттен сиретпей ауыстырылады. Үгінділердің және сироптың қалдықтары жоғары температуралық өңдеу кезінде жартылай фабрикаттарды пісіру үшін пайдаланылады.</w:t>
      </w:r>
      <w:r>
        <w:br/>
      </w:r>
      <w:r>
        <w:rPr>
          <w:rFonts w:ascii="Times New Roman"/>
          <w:b w:val="false"/>
          <w:i w:val="false"/>
          <w:color w:val="000000"/>
          <w:sz w:val="28"/>
        </w:rPr>
        <w:t>
</w:t>
      </w:r>
      <w:r>
        <w:rPr>
          <w:rFonts w:ascii="Times New Roman"/>
          <w:b w:val="false"/>
          <w:i w:val="false"/>
          <w:color w:val="000000"/>
          <w:sz w:val="28"/>
        </w:rPr>
        <w:t>
      173. Крем үзіліссіз жұмыс қажеттілігінің 3 сағатынан аспайтын мөлшерінде дайындалады және осы кезеңде пайдаланылады. Жұмыс үшін 30 минуттан аспайтын мөлшердегі крем алынады, кремнің қалған мөлшері +4</w:t>
      </w:r>
      <w:r>
        <w:rPr>
          <w:rFonts w:ascii="Times New Roman"/>
          <w:b w:val="false"/>
          <w:i w:val="false"/>
          <w:color w:val="000000"/>
          <w:vertAlign w:val="superscript"/>
        </w:rPr>
        <w:t>0</w:t>
      </w:r>
      <w:r>
        <w:rPr>
          <w:rFonts w:ascii="Times New Roman"/>
          <w:b w:val="false"/>
          <w:i w:val="false"/>
          <w:color w:val="000000"/>
          <w:sz w:val="28"/>
        </w:rPr>
        <w:t>С-тан аспайтын температурада тоңазытқышта сақталады. Кремнің қалдықтарын басқа ауысымда торттар мен приожныйларды әрлеу үшін тапсыруға жол берілмейді. 3 сағат ішінде пайдаланылмаған кремнің қалдықтары дайындаушының техникалық құжаттамасының технологиялық нұсқаулықтарына сәйкес жоғары температурада өңдейтін жартылай фабрикаттар мен ұн бұйымдарын пісіруге арналған қамырды дайындау үшін сол ауысымда пайдаланылады.</w:t>
      </w:r>
      <w:r>
        <w:br/>
      </w:r>
      <w:r>
        <w:rPr>
          <w:rFonts w:ascii="Times New Roman"/>
          <w:b w:val="false"/>
          <w:i w:val="false"/>
          <w:color w:val="000000"/>
          <w:sz w:val="28"/>
        </w:rPr>
        <w:t>
</w:t>
      </w:r>
      <w:r>
        <w:rPr>
          <w:rFonts w:ascii="Times New Roman"/>
          <w:b w:val="false"/>
          <w:i w:val="false"/>
          <w:color w:val="000000"/>
          <w:sz w:val="28"/>
        </w:rPr>
        <w:t>
      174. Қайнатылған, қаймақтарды былғаудан алынған, ірімшіктен жасалған, белокпен араластырылған шикі және қайнатылған кремдер сақталмауы тиіс және дайындалғаннан кейін тез арада пайдаланылады. Кремдердің қалған түрлері оларды пайдаланғанға дейін, бірақ массалық өнім үшін 1,5 сағаттан асырмай және тапсырыс өнімі үшін 2 сағаттан асырмай +4 – +2</w:t>
      </w:r>
      <w:r>
        <w:rPr>
          <w:rFonts w:ascii="Times New Roman"/>
          <w:b w:val="false"/>
          <w:i w:val="false"/>
          <w:color w:val="000000"/>
          <w:vertAlign w:val="superscript"/>
        </w:rPr>
        <w:t>0</w:t>
      </w:r>
      <w:r>
        <w:rPr>
          <w:rFonts w:ascii="Times New Roman"/>
          <w:b w:val="false"/>
          <w:i w:val="false"/>
          <w:color w:val="000000"/>
          <w:sz w:val="28"/>
        </w:rPr>
        <w:t>С аспайтын температурада өндірісте сақталады.</w:t>
      </w:r>
      <w:r>
        <w:br/>
      </w:r>
      <w:r>
        <w:rPr>
          <w:rFonts w:ascii="Times New Roman"/>
          <w:b w:val="false"/>
          <w:i w:val="false"/>
          <w:color w:val="000000"/>
          <w:sz w:val="28"/>
        </w:rPr>
        <w:t>
</w:t>
      </w:r>
      <w:r>
        <w:rPr>
          <w:rFonts w:ascii="Times New Roman"/>
          <w:b w:val="false"/>
          <w:i w:val="false"/>
          <w:color w:val="000000"/>
          <w:sz w:val="28"/>
        </w:rPr>
        <w:t>
      175. Кремді бір ыдыстан екіншісіне салу немесе оны ауыстыру арнайы мүкәммалмен жүргізіледі. Бұл ретте кремді қолмен ауыстырып салуға жол берілмейді. Жұмыс орындарына крем қақпағы бар таза ыдыста тасымалданады. Бұйымды әрлеу үдерісінде кремі бар ыдыстың қақпағын жаппауға жол беріледі.</w:t>
      </w:r>
      <w:r>
        <w:br/>
      </w:r>
      <w:r>
        <w:rPr>
          <w:rFonts w:ascii="Times New Roman"/>
          <w:b w:val="false"/>
          <w:i w:val="false"/>
          <w:color w:val="000000"/>
          <w:sz w:val="28"/>
        </w:rPr>
        <w:t>
</w:t>
      </w:r>
      <w:r>
        <w:rPr>
          <w:rFonts w:ascii="Times New Roman"/>
          <w:b w:val="false"/>
          <w:i w:val="false"/>
          <w:color w:val="000000"/>
          <w:sz w:val="28"/>
        </w:rPr>
        <w:t>
      176. Кремдерді басқа объектілерде пайдалану үшін оларды тасымалдауға жол берілмейді.</w:t>
      </w:r>
      <w:r>
        <w:br/>
      </w:r>
      <w:r>
        <w:rPr>
          <w:rFonts w:ascii="Times New Roman"/>
          <w:b w:val="false"/>
          <w:i w:val="false"/>
          <w:color w:val="000000"/>
          <w:sz w:val="28"/>
        </w:rPr>
        <w:t>
</w:t>
      </w:r>
      <w:r>
        <w:rPr>
          <w:rFonts w:ascii="Times New Roman"/>
          <w:b w:val="false"/>
          <w:i w:val="false"/>
          <w:color w:val="000000"/>
          <w:sz w:val="28"/>
        </w:rPr>
        <w:t>
      177. Бұйымдарды креммен әрлеу үшін бір рет қолданылатын өрнек салынатын кондитерлік қапшықтар пайдаланылады.</w:t>
      </w:r>
      <w:r>
        <w:br/>
      </w:r>
      <w:r>
        <w:rPr>
          <w:rFonts w:ascii="Times New Roman"/>
          <w:b w:val="false"/>
          <w:i w:val="false"/>
          <w:color w:val="000000"/>
          <w:sz w:val="28"/>
        </w:rPr>
        <w:t>
</w:t>
      </w:r>
      <w:r>
        <w:rPr>
          <w:rFonts w:ascii="Times New Roman"/>
          <w:b w:val="false"/>
          <w:i w:val="false"/>
          <w:color w:val="000000"/>
          <w:sz w:val="28"/>
        </w:rPr>
        <w:t>
      178. Кремі бар кондитерлік бұйымдарды өндіру кезінде әрбір ауысым жұмысқа таза стерилді өрнек салу қапшықтарымен, оларға арналған ұштықтармен және ұсақ мүкәммалмен кіріседі.</w:t>
      </w:r>
      <w:r>
        <w:br/>
      </w:r>
      <w:r>
        <w:rPr>
          <w:rFonts w:ascii="Times New Roman"/>
          <w:b w:val="false"/>
          <w:i w:val="false"/>
          <w:color w:val="000000"/>
          <w:sz w:val="28"/>
        </w:rPr>
        <w:t>
</w:t>
      </w:r>
      <w:r>
        <w:rPr>
          <w:rFonts w:ascii="Times New Roman"/>
          <w:b w:val="false"/>
          <w:i w:val="false"/>
          <w:color w:val="000000"/>
          <w:sz w:val="28"/>
        </w:rPr>
        <w:t>
      Қапшықтарды, ұштықтарды және ұсақ мүкәммалды беру және тапсыру әрбір ауысымда есеппен жүргізіледі. Өрнек салу қапшықтарын ауыстыру ауысымда екі реттен сиретпей жүргізіледі.</w:t>
      </w:r>
      <w:r>
        <w:br/>
      </w:r>
      <w:r>
        <w:rPr>
          <w:rFonts w:ascii="Times New Roman"/>
          <w:b w:val="false"/>
          <w:i w:val="false"/>
          <w:color w:val="000000"/>
          <w:sz w:val="28"/>
        </w:rPr>
        <w:t>
</w:t>
      </w:r>
      <w:r>
        <w:rPr>
          <w:rFonts w:ascii="Times New Roman"/>
          <w:b w:val="false"/>
          <w:i w:val="false"/>
          <w:color w:val="000000"/>
          <w:sz w:val="28"/>
        </w:rPr>
        <w:t>
      179. Өрнек салу қапшықтарын, ұштықтарды және креммен жұмыс істеуге арналған ұсақ мүкәммалды өңдеу және сақтау үшін қолданылатын жабдық басқа мақсат үшін пайдаланылмайды.</w:t>
      </w:r>
      <w:r>
        <w:br/>
      </w:r>
      <w:r>
        <w:rPr>
          <w:rFonts w:ascii="Times New Roman"/>
          <w:b w:val="false"/>
          <w:i w:val="false"/>
          <w:color w:val="000000"/>
          <w:sz w:val="28"/>
        </w:rPr>
        <w:t>
</w:t>
      </w:r>
      <w:r>
        <w:rPr>
          <w:rFonts w:ascii="Times New Roman"/>
          <w:b w:val="false"/>
          <w:i w:val="false"/>
          <w:color w:val="000000"/>
          <w:sz w:val="28"/>
        </w:rPr>
        <w:t>
      180. Кондитерлік бұйымдарды әрлеу үшін саптары бар кондитерлік қапшықтар, кондитерлік шприцтер, қалақтар, пышақтар және басқа да керек-жарақтар пайдаланылады. Кремі бар өрнек салу қапшықтары ауысымда жұмыс үзілісі уақытында таза ыдыста салқын жерде сақталады.</w:t>
      </w:r>
      <w:r>
        <w:br/>
      </w:r>
      <w:r>
        <w:rPr>
          <w:rFonts w:ascii="Times New Roman"/>
          <w:b w:val="false"/>
          <w:i w:val="false"/>
          <w:color w:val="000000"/>
          <w:sz w:val="28"/>
        </w:rPr>
        <w:t>
</w:t>
      </w:r>
      <w:r>
        <w:rPr>
          <w:rFonts w:ascii="Times New Roman"/>
          <w:b w:val="false"/>
          <w:i w:val="false"/>
          <w:color w:val="000000"/>
          <w:sz w:val="28"/>
        </w:rPr>
        <w:t>
      181. Сироптарды, кремдердің жартылай фабрикаттарын, жібітуге арналған сироптарды дайындау дайындаушының техникалық құжаттамасына сәйкес жүргізіледі.</w:t>
      </w:r>
      <w:r>
        <w:br/>
      </w:r>
      <w:r>
        <w:rPr>
          <w:rFonts w:ascii="Times New Roman"/>
          <w:b w:val="false"/>
          <w:i w:val="false"/>
          <w:color w:val="000000"/>
          <w:sz w:val="28"/>
        </w:rPr>
        <w:t>
</w:t>
      </w:r>
      <w:r>
        <w:rPr>
          <w:rFonts w:ascii="Times New Roman"/>
          <w:b w:val="false"/>
          <w:i w:val="false"/>
          <w:color w:val="000000"/>
          <w:sz w:val="28"/>
        </w:rPr>
        <w:t>
      182. Кремі бар кондитерлік бұйымдар дайындалғаннан кейін салқындату үшін тоңазыту камерасына жіберіледі. +16 – +18</w:t>
      </w:r>
      <w:r>
        <w:rPr>
          <w:rFonts w:ascii="Times New Roman"/>
          <w:b w:val="false"/>
          <w:i w:val="false"/>
          <w:color w:val="000000"/>
          <w:vertAlign w:val="superscript"/>
        </w:rPr>
        <w:t>0</w:t>
      </w:r>
      <w:r>
        <w:rPr>
          <w:rFonts w:ascii="Times New Roman"/>
          <w:b w:val="false"/>
          <w:i w:val="false"/>
          <w:color w:val="000000"/>
          <w:sz w:val="28"/>
        </w:rPr>
        <w:t>С-тан аспайтын температурада тоңазыту камераларына салғанға дейін дайын крем бұйымдарын өндірісте сақтау ұзақтығы 1 сағаттан аспайды, оларды тоңазыту камераларында тез арада салқындату 0</w:t>
      </w:r>
      <w:r>
        <w:rPr>
          <w:rFonts w:ascii="Times New Roman"/>
          <w:b w:val="false"/>
          <w:i w:val="false"/>
          <w:color w:val="000000"/>
          <w:vertAlign w:val="superscript"/>
        </w:rPr>
        <w:t>0</w:t>
      </w:r>
      <w:r>
        <w:rPr>
          <w:rFonts w:ascii="Times New Roman"/>
          <w:b w:val="false"/>
          <w:i w:val="false"/>
          <w:color w:val="000000"/>
          <w:sz w:val="28"/>
        </w:rPr>
        <w:t>С-тан жоғары емес температурада жүргізіледі. Бұйымның іші температурасының +6</w:t>
      </w:r>
      <w:r>
        <w:rPr>
          <w:rFonts w:ascii="Times New Roman"/>
          <w:b w:val="false"/>
          <w:i w:val="false"/>
          <w:color w:val="000000"/>
          <w:vertAlign w:val="superscript"/>
        </w:rPr>
        <w:t>0</w:t>
      </w:r>
      <w:r>
        <w:rPr>
          <w:rFonts w:ascii="Times New Roman"/>
          <w:b w:val="false"/>
          <w:i w:val="false"/>
          <w:color w:val="000000"/>
          <w:sz w:val="28"/>
        </w:rPr>
        <w:t>С-қа жетуі технологиялық үдерістің аяқталуы болып саналады.</w:t>
      </w:r>
      <w:r>
        <w:br/>
      </w:r>
      <w:r>
        <w:rPr>
          <w:rFonts w:ascii="Times New Roman"/>
          <w:b w:val="false"/>
          <w:i w:val="false"/>
          <w:color w:val="000000"/>
          <w:sz w:val="28"/>
        </w:rPr>
        <w:t>
</w:t>
      </w:r>
      <w:r>
        <w:rPr>
          <w:rFonts w:ascii="Times New Roman"/>
          <w:b w:val="false"/>
          <w:i w:val="false"/>
          <w:color w:val="000000"/>
          <w:sz w:val="28"/>
        </w:rPr>
        <w:t>
      183. Кремі бар кондитерлік бұйымдар +6</w:t>
      </w:r>
      <w:r>
        <w:rPr>
          <w:rFonts w:ascii="Times New Roman"/>
          <w:b w:val="false"/>
          <w:i w:val="false"/>
          <w:color w:val="000000"/>
          <w:vertAlign w:val="superscript"/>
        </w:rPr>
        <w:t>0</w:t>
      </w:r>
      <w:r>
        <w:rPr>
          <w:rFonts w:ascii="Times New Roman"/>
          <w:b w:val="false"/>
          <w:i w:val="false"/>
          <w:color w:val="000000"/>
          <w:sz w:val="28"/>
        </w:rPr>
        <w:t>С-тан аспайтын температурада тоңазыту камераларында сақталады. Креммен әрленбеген торттар мен пирожныйлар, майлы, пралин, жеміс қосылған әрлеу жартылай фабрикаттары бар торттар мен пирожныйлар +18</w:t>
      </w:r>
      <w:r>
        <w:rPr>
          <w:rFonts w:ascii="Times New Roman"/>
          <w:b w:val="false"/>
          <w:i w:val="false"/>
          <w:color w:val="000000"/>
          <w:vertAlign w:val="superscript"/>
        </w:rPr>
        <w:t>0</w:t>
      </w:r>
      <w:r>
        <w:rPr>
          <w:rFonts w:ascii="Times New Roman"/>
          <w:b w:val="false"/>
          <w:i w:val="false"/>
          <w:color w:val="000000"/>
          <w:sz w:val="28"/>
        </w:rPr>
        <w:t>С аспайтын температурада және 70-75% ауаның салыстырмалы ылғалдылығында сақталады.</w:t>
      </w:r>
      <w:r>
        <w:br/>
      </w:r>
      <w:r>
        <w:rPr>
          <w:rFonts w:ascii="Times New Roman"/>
          <w:b w:val="false"/>
          <w:i w:val="false"/>
          <w:color w:val="000000"/>
          <w:sz w:val="28"/>
        </w:rPr>
        <w:t>
</w:t>
      </w:r>
      <w:r>
        <w:rPr>
          <w:rFonts w:ascii="Times New Roman"/>
          <w:b w:val="false"/>
          <w:i w:val="false"/>
          <w:color w:val="000000"/>
          <w:sz w:val="28"/>
        </w:rPr>
        <w:t>
      184. +6</w:t>
      </w:r>
      <w:r>
        <w:rPr>
          <w:rFonts w:ascii="Times New Roman"/>
          <w:b w:val="false"/>
          <w:i w:val="false"/>
          <w:color w:val="000000"/>
          <w:vertAlign w:val="superscript"/>
        </w:rPr>
        <w:t>0</w:t>
      </w:r>
      <w:r>
        <w:rPr>
          <w:rFonts w:ascii="Times New Roman"/>
          <w:b w:val="false"/>
          <w:i w:val="false"/>
          <w:color w:val="000000"/>
          <w:sz w:val="28"/>
        </w:rPr>
        <w:t>С аспайтын температурада сақталатын торттардың, приожныйлардың және рулеттердің технологиялық үдеріс аяқталған сәттен бастап жарамдылық мерзімі тез бұзылатын бұйымдардың белгіленген жарамдылық мерзімдеріне сәйкес жүзеге асырылады. Кремді кондитерлік бұйымдарды жарамдылық, сақтау және өткізу мерзімі технологиялық үдерістің аяқталған сәтінен бастап саналады және бұйымның объектіде болу, сауда және қоғамдық тамақтану объектілерінде тасымалдану және сақталу уақытын қамтиды.</w:t>
      </w:r>
      <w:r>
        <w:br/>
      </w:r>
      <w:r>
        <w:rPr>
          <w:rFonts w:ascii="Times New Roman"/>
          <w:b w:val="false"/>
          <w:i w:val="false"/>
          <w:color w:val="000000"/>
          <w:sz w:val="28"/>
        </w:rPr>
        <w:t>
</w:t>
      </w:r>
      <w:r>
        <w:rPr>
          <w:rFonts w:ascii="Times New Roman"/>
          <w:b w:val="false"/>
          <w:i w:val="false"/>
          <w:color w:val="000000"/>
          <w:sz w:val="28"/>
        </w:rPr>
        <w:t>
      185. Қайта өңдеуге механикалық бүлінген немесе сыртқы түрі және пішіні өзгерген, өткізу мерзімі аяқталған кондитерлік бұйымдарды, бірақ өткізу мерзімі аяқталғаннан бастап 24 сағаттан кешіктірмей, таза, құрғақ, бөтен иісі жоқ ыдыста сауда желісінен кері қайтаруға жол беріледі.</w:t>
      </w:r>
      <w:r>
        <w:br/>
      </w:r>
      <w:r>
        <w:rPr>
          <w:rFonts w:ascii="Times New Roman"/>
          <w:b w:val="false"/>
          <w:i w:val="false"/>
          <w:color w:val="000000"/>
          <w:sz w:val="28"/>
        </w:rPr>
        <w:t>
</w:t>
      </w:r>
      <w:r>
        <w:rPr>
          <w:rFonts w:ascii="Times New Roman"/>
          <w:b w:val="false"/>
          <w:i w:val="false"/>
          <w:color w:val="000000"/>
          <w:sz w:val="28"/>
        </w:rPr>
        <w:t>
      Кремі бар, жарамдылық мерзімі аяқталған кондитерлік бұйымдар ұсақ даналы пісірілетін кондитерлік бұйымдарды шығару үшін пайдаланылады.</w:t>
      </w:r>
      <w:r>
        <w:br/>
      </w:r>
      <w:r>
        <w:rPr>
          <w:rFonts w:ascii="Times New Roman"/>
          <w:b w:val="false"/>
          <w:i w:val="false"/>
          <w:color w:val="000000"/>
          <w:sz w:val="28"/>
        </w:rPr>
        <w:t>
</w:t>
      </w:r>
      <w:r>
        <w:rPr>
          <w:rFonts w:ascii="Times New Roman"/>
          <w:b w:val="false"/>
          <w:i w:val="false"/>
          <w:color w:val="000000"/>
          <w:sz w:val="28"/>
        </w:rPr>
        <w:t>
      186. Дәмі мен иісі өзгерген, ластанған, бөтен заттар қосылған, ұнның және басқа да зиянкестерімен ластанған, микробиологиялық бүліну белгілері бар, сондай-ақ ұн бұйымдарының үгінділері бар кондитерлік бұйымдарды қайта өңдеуге қайтаруға жол берілмейді.</w:t>
      </w:r>
      <w:r>
        <w:br/>
      </w:r>
      <w:r>
        <w:rPr>
          <w:rFonts w:ascii="Times New Roman"/>
          <w:b w:val="false"/>
          <w:i w:val="false"/>
          <w:color w:val="000000"/>
          <w:sz w:val="28"/>
        </w:rPr>
        <w:t>
</w:t>
      </w:r>
      <w:r>
        <w:rPr>
          <w:rFonts w:ascii="Times New Roman"/>
          <w:b w:val="false"/>
          <w:i w:val="false"/>
          <w:color w:val="000000"/>
          <w:sz w:val="28"/>
        </w:rPr>
        <w:t>
      187. Қайта өңдеу үшін сауда объектілері кері қайтаратын кондитерлік бұйымдармен мынадай белгілері бар құжаттар қоса жүреді:</w:t>
      </w:r>
      <w:r>
        <w:br/>
      </w:r>
      <w:r>
        <w:rPr>
          <w:rFonts w:ascii="Times New Roman"/>
          <w:b w:val="false"/>
          <w:i w:val="false"/>
          <w:color w:val="000000"/>
          <w:sz w:val="28"/>
        </w:rPr>
        <w:t>
</w:t>
      </w:r>
      <w:r>
        <w:rPr>
          <w:rFonts w:ascii="Times New Roman"/>
          <w:b w:val="false"/>
          <w:i w:val="false"/>
          <w:color w:val="000000"/>
          <w:sz w:val="28"/>
        </w:rPr>
        <w:t>
      1) бұйымның атауы;</w:t>
      </w:r>
      <w:r>
        <w:br/>
      </w:r>
      <w:r>
        <w:rPr>
          <w:rFonts w:ascii="Times New Roman"/>
          <w:b w:val="false"/>
          <w:i w:val="false"/>
          <w:color w:val="000000"/>
          <w:sz w:val="28"/>
        </w:rPr>
        <w:t>
</w:t>
      </w:r>
      <w:r>
        <w:rPr>
          <w:rFonts w:ascii="Times New Roman"/>
          <w:b w:val="false"/>
          <w:i w:val="false"/>
          <w:color w:val="000000"/>
          <w:sz w:val="28"/>
        </w:rPr>
        <w:t>
      2) бұйым данасының салмағы немесе саны;</w:t>
      </w:r>
      <w:r>
        <w:br/>
      </w:r>
      <w:r>
        <w:rPr>
          <w:rFonts w:ascii="Times New Roman"/>
          <w:b w:val="false"/>
          <w:i w:val="false"/>
          <w:color w:val="000000"/>
          <w:sz w:val="28"/>
        </w:rPr>
        <w:t>
</w:t>
      </w:r>
      <w:r>
        <w:rPr>
          <w:rFonts w:ascii="Times New Roman"/>
          <w:b w:val="false"/>
          <w:i w:val="false"/>
          <w:color w:val="000000"/>
          <w:sz w:val="28"/>
        </w:rPr>
        <w:t>
      3) шығарылған күні;</w:t>
      </w:r>
      <w:r>
        <w:br/>
      </w:r>
      <w:r>
        <w:rPr>
          <w:rFonts w:ascii="Times New Roman"/>
          <w:b w:val="false"/>
          <w:i w:val="false"/>
          <w:color w:val="000000"/>
          <w:sz w:val="28"/>
        </w:rPr>
        <w:t>
</w:t>
      </w:r>
      <w:r>
        <w:rPr>
          <w:rFonts w:ascii="Times New Roman"/>
          <w:b w:val="false"/>
          <w:i w:val="false"/>
          <w:color w:val="000000"/>
          <w:sz w:val="28"/>
        </w:rPr>
        <w:t>
      4) қайтарылатын өнімнің, сауда объектісінің атауы;</w:t>
      </w:r>
      <w:r>
        <w:br/>
      </w:r>
      <w:r>
        <w:rPr>
          <w:rFonts w:ascii="Times New Roman"/>
          <w:b w:val="false"/>
          <w:i w:val="false"/>
          <w:color w:val="000000"/>
          <w:sz w:val="28"/>
        </w:rPr>
        <w:t>
</w:t>
      </w:r>
      <w:r>
        <w:rPr>
          <w:rFonts w:ascii="Times New Roman"/>
          <w:b w:val="false"/>
          <w:i w:val="false"/>
          <w:color w:val="000000"/>
          <w:sz w:val="28"/>
        </w:rPr>
        <w:t>
      5) кері қайтару күні;</w:t>
      </w:r>
      <w:r>
        <w:br/>
      </w:r>
      <w:r>
        <w:rPr>
          <w:rFonts w:ascii="Times New Roman"/>
          <w:b w:val="false"/>
          <w:i w:val="false"/>
          <w:color w:val="000000"/>
          <w:sz w:val="28"/>
        </w:rPr>
        <w:t>
</w:t>
      </w:r>
      <w:r>
        <w:rPr>
          <w:rFonts w:ascii="Times New Roman"/>
          <w:b w:val="false"/>
          <w:i w:val="false"/>
          <w:color w:val="000000"/>
          <w:sz w:val="28"/>
        </w:rPr>
        <w:t>
      3) кері қайтару себебі.</w:t>
      </w:r>
      <w:r>
        <w:br/>
      </w:r>
      <w:r>
        <w:rPr>
          <w:rFonts w:ascii="Times New Roman"/>
          <w:b w:val="false"/>
          <w:i w:val="false"/>
          <w:color w:val="000000"/>
          <w:sz w:val="28"/>
        </w:rPr>
        <w:t>
</w:t>
      </w:r>
      <w:r>
        <w:rPr>
          <w:rFonts w:ascii="Times New Roman"/>
          <w:b w:val="false"/>
          <w:i w:val="false"/>
          <w:color w:val="000000"/>
          <w:sz w:val="28"/>
        </w:rPr>
        <w:t>
      188. Сауда желісінен кері қайтарылатын кондитерлік бұйымдар өндірістік зертхананың, ол болмағанда – кез келген аккредиттелген (аттестатталған) зертхананың қорытындысынан кейін қайта өңдеуге жіберіледі.</w:t>
      </w:r>
      <w:r>
        <w:br/>
      </w:r>
      <w:r>
        <w:rPr>
          <w:rFonts w:ascii="Times New Roman"/>
          <w:b w:val="false"/>
          <w:i w:val="false"/>
          <w:color w:val="000000"/>
          <w:sz w:val="28"/>
        </w:rPr>
        <w:t>
</w:t>
      </w:r>
      <w:r>
        <w:rPr>
          <w:rFonts w:ascii="Times New Roman"/>
          <w:b w:val="false"/>
          <w:i w:val="false"/>
          <w:color w:val="000000"/>
          <w:sz w:val="28"/>
        </w:rPr>
        <w:t>
      189. «Созылмалы» (картоп) ауруын жұқтырған кондитерлік бұйымдар тамақ мақсаты үшін пайдалануға жол берілмейді және қайта өңдеуге жатпайды.</w:t>
      </w:r>
      <w:r>
        <w:br/>
      </w:r>
      <w:r>
        <w:rPr>
          <w:rFonts w:ascii="Times New Roman"/>
          <w:b w:val="false"/>
          <w:i w:val="false"/>
          <w:color w:val="000000"/>
          <w:sz w:val="28"/>
        </w:rPr>
        <w:t>
</w:t>
      </w:r>
      <w:r>
        <w:rPr>
          <w:rFonts w:ascii="Times New Roman"/>
          <w:b w:val="false"/>
          <w:i w:val="false"/>
          <w:color w:val="000000"/>
          <w:sz w:val="28"/>
        </w:rPr>
        <w:t>
      190. Қауіпті өнімді кәдеге жаратуды және жоюды тамақ өнімінің қауіпсіздігі саласындағы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дайындаушы жүзеге асырады.</w:t>
      </w:r>
      <w:r>
        <w:br/>
      </w:r>
      <w:r>
        <w:rPr>
          <w:rFonts w:ascii="Times New Roman"/>
          <w:b w:val="false"/>
          <w:i w:val="false"/>
          <w:color w:val="000000"/>
          <w:sz w:val="28"/>
        </w:rPr>
        <w:t>
</w:t>
      </w:r>
      <w:r>
        <w:rPr>
          <w:rFonts w:ascii="Times New Roman"/>
          <w:b w:val="false"/>
          <w:i w:val="false"/>
          <w:color w:val="000000"/>
          <w:sz w:val="28"/>
        </w:rPr>
        <w:t>
      191. Шығарылатын тамақ өнімінің өндірісі мен сақталуы кезіндегі оның қауіпсіздігін мемлекеттік санитариялық-эпидемиологиялық қадағалау барысында және өндірістік бақылауда объектілерде технологиялық жабдықтан, мүкәммалдан, қосымша материалдардан алынған шайындыларда ағымдық дезинфекциядан кейін 60 минуттан кешіктірмей алынған микробиологиялық шайындылардың 2%-нан асырмай санитариялық-көрсеткіш микроорганизмдердің (ішек таяқшалары тобының бактериялары) болуына жол беріледі, бұл дезинфекциялау режимін қанағаттанарлық бағалау туралы куәландырады. Сыртқы орта объектілерінен алынған шайындыларда патогенді микрофлораның болуына жол берілмейді.</w:t>
      </w:r>
      <w:r>
        <w:br/>
      </w:r>
      <w:r>
        <w:rPr>
          <w:rFonts w:ascii="Times New Roman"/>
          <w:b w:val="false"/>
          <w:i w:val="false"/>
          <w:color w:val="000000"/>
          <w:sz w:val="28"/>
        </w:rPr>
        <w:t>
</w:t>
      </w:r>
      <w:r>
        <w:rPr>
          <w:rFonts w:ascii="Times New Roman"/>
          <w:b w:val="false"/>
          <w:i w:val="false"/>
          <w:color w:val="000000"/>
          <w:sz w:val="28"/>
        </w:rPr>
        <w:t>
      192. Бұйымды зертханалық зерттеудің қанағаттанғысыз нәтижелері кезінде санитариялық-эпидемиологиялық қызмет органдары мен ұйымдары үлгілердің екі еселенген санын қайта зерттейді, технологиялық үдерістің барысы бойынша өндірісті, шикізатты, жартылай фабрикаттарды, қосымша материалдарды, суды және ауаны, арнайы киімді, қызметкерлердің қолын, барлық жұмыс үй-жайларының санитариялық-гигиеналық жағдайын қосымша бақылауды жүргізеді және тиісті санитариялық-гигиеналық және эпидемияға қарсы іс-шаралар жүргізіледі.</w:t>
      </w:r>
      <w:r>
        <w:br/>
      </w:r>
      <w:r>
        <w:rPr>
          <w:rFonts w:ascii="Times New Roman"/>
          <w:b w:val="false"/>
          <w:i w:val="false"/>
          <w:color w:val="000000"/>
          <w:sz w:val="28"/>
        </w:rPr>
        <w:t>
</w:t>
      </w:r>
      <w:r>
        <w:rPr>
          <w:rFonts w:ascii="Times New Roman"/>
          <w:b w:val="false"/>
          <w:i w:val="false"/>
          <w:color w:val="000000"/>
          <w:sz w:val="28"/>
        </w:rPr>
        <w:t>
      193. Шаруашылық субъектілері персоналды кемінде үш жиын санымен санитариялық киіммен қамтамасыз етеді. Өндірістің ерекшелігіне байланысты – санитариялық киімнің жиынына резеңке етік, қолғап, сондай-ақ жеке қорғаныш құралдары енгізілуі мүмкін.</w:t>
      </w:r>
      <w:r>
        <w:br/>
      </w:r>
      <w:r>
        <w:rPr>
          <w:rFonts w:ascii="Times New Roman"/>
          <w:b w:val="false"/>
          <w:i w:val="false"/>
          <w:color w:val="000000"/>
          <w:sz w:val="28"/>
        </w:rPr>
        <w:t>
</w:t>
      </w:r>
      <w:r>
        <w:rPr>
          <w:rFonts w:ascii="Times New Roman"/>
          <w:b w:val="false"/>
          <w:i w:val="false"/>
          <w:color w:val="000000"/>
          <w:sz w:val="28"/>
        </w:rPr>
        <w:t>
      194. Арнайы киіммен өндірістік үй-жайлардан тыс шығуға, оның үстінен жеке сырт киім киюге жол берілмейді.</w:t>
      </w:r>
      <w:r>
        <w:br/>
      </w:r>
      <w:r>
        <w:rPr>
          <w:rFonts w:ascii="Times New Roman"/>
          <w:b w:val="false"/>
          <w:i w:val="false"/>
          <w:color w:val="000000"/>
          <w:sz w:val="28"/>
        </w:rPr>
        <w:t>
</w:t>
      </w:r>
      <w:r>
        <w:rPr>
          <w:rFonts w:ascii="Times New Roman"/>
          <w:b w:val="false"/>
          <w:i w:val="false"/>
          <w:color w:val="000000"/>
          <w:sz w:val="28"/>
        </w:rPr>
        <w:t>
      195. Арнайы киімді жуу және дезинфекциялау бір орталықтан жүргізіледі, бұл ретте үйде жууға жол берілмейді.</w:t>
      </w:r>
      <w:r>
        <w:br/>
      </w:r>
      <w:r>
        <w:rPr>
          <w:rFonts w:ascii="Times New Roman"/>
          <w:b w:val="false"/>
          <w:i w:val="false"/>
          <w:color w:val="000000"/>
          <w:sz w:val="28"/>
        </w:rPr>
        <w:t>
</w:t>
      </w:r>
      <w:r>
        <w:rPr>
          <w:rFonts w:ascii="Times New Roman"/>
          <w:b w:val="false"/>
          <w:i w:val="false"/>
          <w:color w:val="000000"/>
          <w:sz w:val="28"/>
        </w:rPr>
        <w:t>
      196. Объектіде тамақ өнімі өндірісімен, тасымалдаумен, тиеумен, түсірумен айналысатын жұмыскерлер жұмысқа түсер кезде, сондай-ақ арнаулы оқу орындарының оқушылары өндірістік практикадан өту алдында міндетті алдын ала медициналық тексеруден өтеді. Жұмысқа түсетін және зиянды еңбек жағдайларымен, қолайсыз өндірістік факторлардың әсерімен байланысты өндірістерде және кәсіптерде жұмыс істейтін жұмысшылар және инженерлік-техникалық жұмыскерлер жұмысқа түсер кезде және алдын ала және мерзімдік медициналық тексеруден өтеді.</w:t>
      </w:r>
      <w:r>
        <w:br/>
      </w:r>
      <w:r>
        <w:rPr>
          <w:rFonts w:ascii="Times New Roman"/>
          <w:b w:val="false"/>
          <w:i w:val="false"/>
          <w:color w:val="000000"/>
          <w:sz w:val="28"/>
        </w:rPr>
        <w:t>
</w:t>
      </w:r>
      <w:r>
        <w:rPr>
          <w:rFonts w:ascii="Times New Roman"/>
          <w:b w:val="false"/>
          <w:i w:val="false"/>
          <w:color w:val="000000"/>
          <w:sz w:val="28"/>
        </w:rPr>
        <w:t>
      197. Шаруашылық субъектілері объектіде персоналдың жеке медициналық кітапшаларын сақтауды қамтамасыз етеді.</w:t>
      </w:r>
      <w:r>
        <w:br/>
      </w:r>
      <w:r>
        <w:rPr>
          <w:rFonts w:ascii="Times New Roman"/>
          <w:b w:val="false"/>
          <w:i w:val="false"/>
          <w:color w:val="000000"/>
          <w:sz w:val="28"/>
        </w:rPr>
        <w:t>
</w:t>
      </w:r>
      <w:r>
        <w:rPr>
          <w:rFonts w:ascii="Times New Roman"/>
          <w:b w:val="false"/>
          <w:i w:val="false"/>
          <w:color w:val="000000"/>
          <w:sz w:val="28"/>
        </w:rPr>
        <w:t>
      198. Айналасындағыларға және тамақ өнімдерінің қауіпсіздігіне қауіп төндіретін инфекциялық аурулардың қоздырғыштарымен ауыратын адамдар немесе тасымалдаушылар, сондай-ақ осы ауруларға күдікті адамдар жұмысқа жіберілмейді. Өнім өндіру үдерісімен айналысатын кез келген адам өзінің сырқаттану мүмкіндігі немесе белгілері туралы тікелей басшыға тез арада хабарлайды. Осындай аурулармен ауыратын науқастармен немесе тасымалдаушылармен байланыста болған адамдар медициналық тексеруден өткен соң жұмысқа жіберіледі.</w:t>
      </w:r>
      <w:r>
        <w:br/>
      </w:r>
      <w:r>
        <w:rPr>
          <w:rFonts w:ascii="Times New Roman"/>
          <w:b w:val="false"/>
          <w:i w:val="false"/>
          <w:color w:val="000000"/>
          <w:sz w:val="28"/>
        </w:rPr>
        <w:t>
</w:t>
      </w:r>
      <w:r>
        <w:rPr>
          <w:rFonts w:ascii="Times New Roman"/>
          <w:b w:val="false"/>
          <w:i w:val="false"/>
          <w:color w:val="000000"/>
          <w:sz w:val="28"/>
        </w:rPr>
        <w:t>
      199. Тамақ өнімдерін тасымалдаумен, тиеумен және түсірумен айналысатын адамдар жеке және өндірістік гигиенаны сақтайды. Жұмыс басталу алдында шаш қалпақтың немесе орамалдың астына жиналады, зергерлік әшекейлер, сағат және басқа да сынатын заттар шешіледі, тырнақ қысқа кесіледі. Шикізатқа және дайын өнімге бөтен заттардың түсуін болдырмау үшін өндірістік үй-жайларға ұсақ шыны және металл заттарды (технологиялық мүкәммалдан басқа) кіргізуге және сақтауға, тырнақты лакпен бояуға, арнайы киімді түйреуішпен, инемен қыстыруға және арнайы санитариялық киімнің қалтасында өзі пайдаланатын заттарды сақтауға жол берілмейді.</w:t>
      </w:r>
      <w:r>
        <w:br/>
      </w:r>
      <w:r>
        <w:rPr>
          <w:rFonts w:ascii="Times New Roman"/>
          <w:b w:val="false"/>
          <w:i w:val="false"/>
          <w:color w:val="000000"/>
          <w:sz w:val="28"/>
        </w:rPr>
        <w:t>
</w:t>
      </w:r>
      <w:r>
        <w:rPr>
          <w:rFonts w:ascii="Times New Roman"/>
          <w:b w:val="false"/>
          <w:i w:val="false"/>
          <w:color w:val="000000"/>
          <w:sz w:val="28"/>
        </w:rPr>
        <w:t>
      200. Күн сайын жұмыс ауысымы басталу алдында медициналық қызметкер немесе басқа жауапты адам объект персоналы денесіндегі ашық жерлерін тері жабынының бүтіндігін тексереді. Терінің іріңді аурулары бар адамдар, сондай-ақ инфекциялық ауруға күдікті адамдар жұмысқа жіберілмейді. Тексеру нәтижелері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арнайы журналға енгізіледі.</w:t>
      </w:r>
      <w:r>
        <w:br/>
      </w:r>
      <w:r>
        <w:rPr>
          <w:rFonts w:ascii="Times New Roman"/>
          <w:b w:val="false"/>
          <w:i w:val="false"/>
          <w:color w:val="000000"/>
          <w:sz w:val="28"/>
        </w:rPr>
        <w:t>
</w:t>
      </w:r>
      <w:r>
        <w:rPr>
          <w:rFonts w:ascii="Times New Roman"/>
          <w:b w:val="false"/>
          <w:i w:val="false"/>
          <w:color w:val="000000"/>
          <w:sz w:val="28"/>
        </w:rPr>
        <w:t>
      201. Тұрмыстық үй-жайлар санитариялық өткізгіш типі бойынша орнатылады, олардың құрамына сыртқы, жеке және арнайы киімге және аяқ киімге арналған бөлек гардеробтар, таза киімді сақтауға арналған киім-кешек бөлмесі, лас арнайы киімді қабылдауға арналған үй-жай, себезгі және қол жууға арналған раковина, киім мен аяқ киімге арналған кептіргіш, кір жуу орны кіреді.</w:t>
      </w:r>
      <w:r>
        <w:br/>
      </w:r>
      <w:r>
        <w:rPr>
          <w:rFonts w:ascii="Times New Roman"/>
          <w:b w:val="false"/>
          <w:i w:val="false"/>
          <w:color w:val="000000"/>
          <w:sz w:val="28"/>
        </w:rPr>
        <w:t>
</w:t>
      </w:r>
      <w:r>
        <w:rPr>
          <w:rFonts w:ascii="Times New Roman"/>
          <w:b w:val="false"/>
          <w:i w:val="false"/>
          <w:color w:val="000000"/>
          <w:sz w:val="28"/>
        </w:rPr>
        <w:t>
      202. Тұрмыстық үй-жайлар күн сайын жұмыс аяқталған соң жиналады. Тұрмыстық үй-жайларды басқа мақсаттарға пайдалануға жол берілмейді.</w:t>
      </w:r>
      <w:r>
        <w:br/>
      </w:r>
      <w:r>
        <w:rPr>
          <w:rFonts w:ascii="Times New Roman"/>
          <w:b w:val="false"/>
          <w:i w:val="false"/>
          <w:color w:val="000000"/>
          <w:sz w:val="28"/>
        </w:rPr>
        <w:t>
</w:t>
      </w:r>
      <w:r>
        <w:rPr>
          <w:rFonts w:ascii="Times New Roman"/>
          <w:b w:val="false"/>
          <w:i w:val="false"/>
          <w:color w:val="000000"/>
          <w:sz w:val="28"/>
        </w:rPr>
        <w:t>
      203. Қуаттылығы аз объектілерді қоспағанда, қоймада киім сақтауға арналған шкафтармен, қол жуғышпен жабдықталған қызмет көрсететін персоналға арналған жылытылатын үй-жай көзделеді. Қойма жұмыскерлері объект үшін жалпы санитариялық-тұрмыстық үй-жайларды, оның ішінде жылытатын бөлмені пайдаланады.</w:t>
      </w:r>
      <w:r>
        <w:br/>
      </w:r>
      <w:r>
        <w:rPr>
          <w:rFonts w:ascii="Times New Roman"/>
          <w:b w:val="false"/>
          <w:i w:val="false"/>
          <w:color w:val="000000"/>
          <w:sz w:val="28"/>
        </w:rPr>
        <w:t>
</w:t>
      </w:r>
      <w:r>
        <w:rPr>
          <w:rFonts w:ascii="Times New Roman"/>
          <w:b w:val="false"/>
          <w:i w:val="false"/>
          <w:color w:val="000000"/>
          <w:sz w:val="28"/>
        </w:rPr>
        <w:t>
      204. Объект персоналы үшін асхана (жұмысшылар саны ауысымына 30 адамнан артық болғанда, отыратын орын саны көп ауысымдағы жұмысшылардың саны есебінен) немесе буфет көзделеді. Асхана (буфет) болмаған жағдайда тамақ ішуге арналған үй-жай бөлінеді (жұмысшылар саны ауысымына 30 адамға дейін болғанда).</w:t>
      </w:r>
      <w:r>
        <w:br/>
      </w:r>
      <w:r>
        <w:rPr>
          <w:rFonts w:ascii="Times New Roman"/>
          <w:b w:val="false"/>
          <w:i w:val="false"/>
          <w:color w:val="000000"/>
          <w:sz w:val="28"/>
        </w:rPr>
        <w:t>
</w:t>
      </w:r>
      <w:r>
        <w:rPr>
          <w:rFonts w:ascii="Times New Roman"/>
          <w:b w:val="false"/>
          <w:i w:val="false"/>
          <w:color w:val="000000"/>
          <w:sz w:val="28"/>
        </w:rPr>
        <w:t>
      205. Санитариялық тораптар өздігінен жабылатын есіктермен, арнайы киімге арналған ілгіштермен, ыстық және суық су келтірілген, қол жууға арналған құралдармен және бір рет қолданылатын орамалдармен немесе электрлі орамалмен жарақталған қол жууға арналған раковиналармен жабдықталады. Санитариялық торапқа кіретін жерде дезинфекциялық құралға батырылған дезинфекциялаушы кілемше көзделеді.</w:t>
      </w:r>
    </w:p>
    <w:bookmarkEnd w:id="6"/>
    <w:bookmarkStart w:name="z316" w:id="7"/>
    <w:p>
      <w:pPr>
        <w:spacing w:after="0"/>
        <w:ind w:left="0"/>
        <w:jc w:val="both"/>
      </w:pPr>
      <w:r>
        <w:rPr>
          <w:rFonts w:ascii="Times New Roman"/>
          <w:b w:val="false"/>
          <w:i w:val="false"/>
          <w:color w:val="000000"/>
          <w:sz w:val="28"/>
        </w:rPr>
        <w:t>
«Кондитерлік бұйымдарды өндіру</w:t>
      </w:r>
      <w:r>
        <w:br/>
      </w:r>
      <w:r>
        <w:rPr>
          <w:rFonts w:ascii="Times New Roman"/>
          <w:b w:val="false"/>
          <w:i w:val="false"/>
          <w:color w:val="000000"/>
          <w:sz w:val="28"/>
        </w:rPr>
        <w:t>
объектілеріне қойылатын санитариялық-</w:t>
      </w:r>
      <w:r>
        <w:br/>
      </w:r>
      <w:r>
        <w:rPr>
          <w:rFonts w:ascii="Times New Roman"/>
          <w:b w:val="false"/>
          <w:i w:val="false"/>
          <w:color w:val="000000"/>
          <w:sz w:val="28"/>
        </w:rPr>
        <w:t>
эпидемиологиялық талаптар»</w:t>
      </w:r>
      <w:r>
        <w:br/>
      </w:r>
      <w:r>
        <w:rPr>
          <w:rFonts w:ascii="Times New Roman"/>
          <w:b w:val="false"/>
          <w:i w:val="false"/>
          <w:color w:val="000000"/>
          <w:sz w:val="28"/>
        </w:rPr>
        <w:t>
санитариялық қағидаларына</w:t>
      </w:r>
      <w:r>
        <w:br/>
      </w:r>
      <w:r>
        <w:rPr>
          <w:rFonts w:ascii="Times New Roman"/>
          <w:b w:val="false"/>
          <w:i w:val="false"/>
          <w:color w:val="000000"/>
          <w:sz w:val="28"/>
        </w:rPr>
        <w:t>
1-қосымша</w:t>
      </w:r>
    </w:p>
    <w:bookmarkEnd w:id="7"/>
    <w:bookmarkStart w:name="z317" w:id="8"/>
    <w:p>
      <w:pPr>
        <w:spacing w:after="0"/>
        <w:ind w:left="0"/>
        <w:jc w:val="left"/>
      </w:pPr>
      <w:r>
        <w:rPr>
          <w:rFonts w:ascii="Times New Roman"/>
          <w:b/>
          <w:i w:val="false"/>
          <w:color w:val="000000"/>
        </w:rPr>
        <w:t xml:space="preserve"> 
Кондитерлік бұйымдарды өндіру объектілерінің өндірістік үй-жайларының құрамы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3987"/>
        <w:gridCol w:w="7573"/>
      </w:tblGrid>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Қантты кондитерлік бұйымдар өндірісі</w:t>
            </w:r>
          </w:p>
        </w:tc>
      </w:tr>
      <w:tr>
        <w:trPr>
          <w:trHeight w:val="30"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Карамель өндірісі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Шәрбат, карамель массаларын пісіру, салынды, орамасы мен қаптамасы бар карамельдерді қалыптау және салқындату бөлімшесі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Карамельдің кері қайтарылған қалдықтарынан инвертті шәрбат дайындау бөлімшесі</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Драже өндірісі</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Пісіру, драже корпустарын дайындау, драждеу, көтерілу, өлшеп-орау және қаптамалау бөлімшесі</w:t>
            </w:r>
          </w:p>
        </w:tc>
      </w:tr>
      <w:tr>
        <w:trPr>
          <w:trHeight w:val="30"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Кәмпит өндірісі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Пісіру, қалыптау, құймалау, орау және қаптамалау бөлімшесі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Крахмалды кептіру бөлімшесі</w:t>
            </w:r>
          </w:p>
        </w:tc>
      </w:tr>
      <w:tr>
        <w:trPr>
          <w:trHeight w:val="30"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өндірісі</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пен шоколад массасын қалыптау бөлімшесі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Салындыны дайындау бөлімшесі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 ұнтағын үгу және өлшеп-орау бөлімшесі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Орау-қаптамалау бөлімшесі</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Пастила-мармеладты бұйымдар өндірісі</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Пісіру, қалыптау, кептіру және қаптамалау бөлімшесі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Ұннан жасалған кондитерлік бұйымдар өндірісі</w:t>
            </w:r>
          </w:p>
        </w:tc>
      </w:tr>
      <w:tr>
        <w:trPr>
          <w:trHeight w:val="30"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Кремсіз кондитерлік бұйымдар (печенье, галеттер, крекерлер, вафли, пряник және басқалары)</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Рецептуралық бөлімше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Ұнтақты қайта өңдеу бөлімшесі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Инвертті шәрбат дайындау бөлімшесі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Ашыту камерасы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Қамыр илеу бөлімшесі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Қалыптау бөлімшесі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Пісіру бөлімшесі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Орау және қаптамалау бөлімшесі</w:t>
            </w:r>
          </w:p>
        </w:tc>
      </w:tr>
      <w:tr>
        <w:trPr>
          <w:trHeight w:val="30"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Кремді кондитерлік бұйымдар (торттар мен пирожныйлар)</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Тез бұзылатын шикізатты сақтауға арналған тоңазыту камералар жабдығы бар шикізатты тәуліктік сақтау бөлімшесі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Майды тазалау бөлімшесі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Массаларды ұнтақтау бөлімшесі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Жартылай фабрикаттарды дайындау бөлімшесі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Шәрбат пісіру бөлімшесі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Кесу бөлімшесі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Жартылай фабрикаттарды сақтауға арналған бөлімше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Кремді дайындау бөлімшесі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Торттар мен пирожныйларды әрлеу бөлімшесі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Сығымдап құю қаптарын, ұштықтарды және ұсақ мүкәммалды өңдеуге арналған үй-жай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Ұсақ мүкәммалды стерилизациялауға арналған үй-жай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санамаланған барлық өндірістерге арналған ортақ өндірістік үй-жайлар</w:t>
            </w:r>
          </w:p>
        </w:tc>
      </w:tr>
      <w:tr>
        <w:trPr>
          <w:trHeight w:val="30"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санамаланған барлық өндірістерге арналған ортақ үй-жайлар</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Жұмыртқалар мен меланжды дайындау (қаптамасын шешу және сақтау) бөлімшесі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Жұмыртқаларды жуу және дезинфекциялау үй-жайы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Жұмыртқа массасын алуға арналған бөлімше (жұмыртқа жарғыш)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Шикізатты ыдысынан алуға және оны өндіріске дайындауға арналған бөлімше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Қойылтылған сүтті ыдысынан құйып алуға және сақтауға арналған үй-жай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Бөшкелерді жуу бөлімшесі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Сүртіп тазарту бөлімшесі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Електен өткізу бөлімшесі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Қапты қағу бөлімшесі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Құмшекерді үгу бөлімшесі</w:t>
            </w:r>
          </w:p>
        </w:tc>
      </w:tr>
    </w:tbl>
    <w:bookmarkStart w:name="z318" w:id="9"/>
    <w:p>
      <w:pPr>
        <w:spacing w:after="0"/>
        <w:ind w:left="0"/>
        <w:jc w:val="left"/>
      </w:pPr>
      <w:r>
        <w:rPr>
          <w:rFonts w:ascii="Times New Roman"/>
          <w:b/>
          <w:i w:val="false"/>
          <w:color w:val="000000"/>
        </w:rPr>
        <w:t xml:space="preserve"> 
Кондитерлік бұйымдар өндірісінің қойма үй-жайларының құрамы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11325"/>
      </w:tblGrid>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атауы</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Майды, сүтті, сірнені қабылдау және сақтау бөлімшесі</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қоймасы</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шикізаты қоймасы</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Эссенция, спирттер, шарап, коньяк қоймасы</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қоймасы</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қоймасы</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 қоймасы</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Экспедиция</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 май материалдарының қоймасы</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қойма</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 қоймасы</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Қаптамалау, ыдыс материалдарының қоймасы</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Цехтық қоймалар</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Тоңазыту камерасы</w:t>
            </w:r>
          </w:p>
        </w:tc>
      </w:tr>
    </w:tbl>
    <w:bookmarkStart w:name="z319" w:id="10"/>
    <w:p>
      <w:pPr>
        <w:spacing w:after="0"/>
        <w:ind w:left="0"/>
        <w:jc w:val="left"/>
      </w:pPr>
      <w:r>
        <w:rPr>
          <w:rFonts w:ascii="Times New Roman"/>
          <w:b/>
          <w:i w:val="false"/>
          <w:color w:val="000000"/>
        </w:rPr>
        <w:t xml:space="preserve"> 
Кондитерлік бұйымдар өндірісінің қосалқы үй-жайларының құрамы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2096"/>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атауы</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Мүкәммалды жууға арналған үй-жайлар</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Қағаздарды, затбелгілерді, картонды бұйымдарды (ойып жазатындарды) сақтауға арналған қоймалар</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шикізатқа арналған қойма</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мүкәммалын сақтауға арналған үй-жай</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жарамсыз бұйымдарды қайта өңдеуге арналған үй-жай (карамель және ұн өндірісі үшін)</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Айналымдағы ыдыстарды (лотоктарды, бөшкелерді, флягаларды, контейнерлерді) жууға арналған үй-жай</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зертхана</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Лотоктарды кептіруге арналған үй-жайлар (кәмпит және пастила-мармелад өндірісі үшін)</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слесарьлар үй-жайы</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дезинфекциялау құралдарын сақтауға және дезинфекциялау ерітінділерін дайындауға арналған үй-жай (ұн өндірісі үшін)</w:t>
            </w:r>
          </w:p>
        </w:tc>
      </w:tr>
    </w:tbl>
    <w:bookmarkStart w:name="z320" w:id="1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Алаңы есеппен айқындалатын, ал олардың болуы жобалауға арналған тапсырмада айтылатын қосалқы үй-жайлар құрамында мынадай үй-жайлар көзделеді:</w:t>
      </w:r>
      <w:r>
        <w:br/>
      </w:r>
      <w:r>
        <w:rPr>
          <w:rFonts w:ascii="Times New Roman"/>
          <w:b w:val="false"/>
          <w:i w:val="false"/>
          <w:color w:val="000000"/>
          <w:sz w:val="28"/>
        </w:rPr>
        <w:t>
</w:t>
      </w:r>
      <w:r>
        <w:rPr>
          <w:rFonts w:ascii="Times New Roman"/>
          <w:b w:val="false"/>
          <w:i w:val="false"/>
          <w:color w:val="000000"/>
          <w:sz w:val="28"/>
        </w:rPr>
        <w:t>
      1) айналымдағы судың сорғы станциясы;</w:t>
      </w:r>
      <w:r>
        <w:br/>
      </w:r>
      <w:r>
        <w:rPr>
          <w:rFonts w:ascii="Times New Roman"/>
          <w:b w:val="false"/>
          <w:i w:val="false"/>
          <w:color w:val="000000"/>
          <w:sz w:val="28"/>
        </w:rPr>
        <w:t>
</w:t>
      </w:r>
      <w:r>
        <w:rPr>
          <w:rFonts w:ascii="Times New Roman"/>
          <w:b w:val="false"/>
          <w:i w:val="false"/>
          <w:color w:val="000000"/>
          <w:sz w:val="28"/>
        </w:rPr>
        <w:t>
      2) су өлшеу торабы;</w:t>
      </w:r>
      <w:r>
        <w:br/>
      </w:r>
      <w:r>
        <w:rPr>
          <w:rFonts w:ascii="Times New Roman"/>
          <w:b w:val="false"/>
          <w:i w:val="false"/>
          <w:color w:val="000000"/>
          <w:sz w:val="28"/>
        </w:rPr>
        <w:t>
</w:t>
      </w:r>
      <w:r>
        <w:rPr>
          <w:rFonts w:ascii="Times New Roman"/>
          <w:b w:val="false"/>
          <w:i w:val="false"/>
          <w:color w:val="000000"/>
          <w:sz w:val="28"/>
        </w:rPr>
        <w:t>
      3) ауа-компрессорлық станция;</w:t>
      </w:r>
      <w:r>
        <w:br/>
      </w:r>
      <w:r>
        <w:rPr>
          <w:rFonts w:ascii="Times New Roman"/>
          <w:b w:val="false"/>
          <w:i w:val="false"/>
          <w:color w:val="000000"/>
          <w:sz w:val="28"/>
        </w:rPr>
        <w:t>
</w:t>
      </w:r>
      <w:r>
        <w:rPr>
          <w:rFonts w:ascii="Times New Roman"/>
          <w:b w:val="false"/>
          <w:i w:val="false"/>
          <w:color w:val="000000"/>
          <w:sz w:val="28"/>
        </w:rPr>
        <w:t>
      4) желдету камерасы;</w:t>
      </w:r>
      <w:r>
        <w:br/>
      </w:r>
      <w:r>
        <w:rPr>
          <w:rFonts w:ascii="Times New Roman"/>
          <w:b w:val="false"/>
          <w:i w:val="false"/>
          <w:color w:val="000000"/>
          <w:sz w:val="28"/>
        </w:rPr>
        <w:t>
</w:t>
      </w:r>
      <w:r>
        <w:rPr>
          <w:rFonts w:ascii="Times New Roman"/>
          <w:b w:val="false"/>
          <w:i w:val="false"/>
          <w:color w:val="000000"/>
          <w:sz w:val="28"/>
        </w:rPr>
        <w:t>
      5) жылу пункті;</w:t>
      </w:r>
      <w:r>
        <w:br/>
      </w:r>
      <w:r>
        <w:rPr>
          <w:rFonts w:ascii="Times New Roman"/>
          <w:b w:val="false"/>
          <w:i w:val="false"/>
          <w:color w:val="000000"/>
          <w:sz w:val="28"/>
        </w:rPr>
        <w:t>
</w:t>
      </w:r>
      <w:r>
        <w:rPr>
          <w:rFonts w:ascii="Times New Roman"/>
          <w:b w:val="false"/>
          <w:i w:val="false"/>
          <w:color w:val="000000"/>
          <w:sz w:val="28"/>
        </w:rPr>
        <w:t>
      6) трансформаторлық кіші станция;</w:t>
      </w:r>
      <w:r>
        <w:br/>
      </w:r>
      <w:r>
        <w:rPr>
          <w:rFonts w:ascii="Times New Roman"/>
          <w:b w:val="false"/>
          <w:i w:val="false"/>
          <w:color w:val="000000"/>
          <w:sz w:val="28"/>
        </w:rPr>
        <w:t>
</w:t>
      </w:r>
      <w:r>
        <w:rPr>
          <w:rFonts w:ascii="Times New Roman"/>
          <w:b w:val="false"/>
          <w:i w:val="false"/>
          <w:color w:val="000000"/>
          <w:sz w:val="28"/>
        </w:rPr>
        <w:t>
      7) тоңазыту–компрессорлық станциясы (тоңазыту қондырғысының машиналық бөлімшесі);</w:t>
      </w:r>
      <w:r>
        <w:br/>
      </w:r>
      <w:r>
        <w:rPr>
          <w:rFonts w:ascii="Times New Roman"/>
          <w:b w:val="false"/>
          <w:i w:val="false"/>
          <w:color w:val="000000"/>
          <w:sz w:val="28"/>
        </w:rPr>
        <w:t>
</w:t>
      </w:r>
      <w:r>
        <w:rPr>
          <w:rFonts w:ascii="Times New Roman"/>
          <w:b w:val="false"/>
          <w:i w:val="false"/>
          <w:color w:val="000000"/>
          <w:sz w:val="28"/>
        </w:rPr>
        <w:t>
      8) қуат беру бөлімшесі;</w:t>
      </w:r>
      <w:r>
        <w:br/>
      </w:r>
      <w:r>
        <w:rPr>
          <w:rFonts w:ascii="Times New Roman"/>
          <w:b w:val="false"/>
          <w:i w:val="false"/>
          <w:color w:val="000000"/>
          <w:sz w:val="28"/>
        </w:rPr>
        <w:t>
</w:t>
      </w:r>
      <w:r>
        <w:rPr>
          <w:rFonts w:ascii="Times New Roman"/>
          <w:b w:val="false"/>
          <w:i w:val="false"/>
          <w:color w:val="000000"/>
          <w:sz w:val="28"/>
        </w:rPr>
        <w:t>
      9) электрплита бөлімшесі;</w:t>
      </w:r>
      <w:r>
        <w:br/>
      </w:r>
      <w:r>
        <w:rPr>
          <w:rFonts w:ascii="Times New Roman"/>
          <w:b w:val="false"/>
          <w:i w:val="false"/>
          <w:color w:val="000000"/>
          <w:sz w:val="28"/>
        </w:rPr>
        <w:t>
</w:t>
      </w:r>
      <w:r>
        <w:rPr>
          <w:rFonts w:ascii="Times New Roman"/>
          <w:b w:val="false"/>
          <w:i w:val="false"/>
          <w:color w:val="000000"/>
          <w:sz w:val="28"/>
        </w:rPr>
        <w:t>
      10) өндірістік мүкәммал қоймасы.</w:t>
      </w:r>
      <w:r>
        <w:br/>
      </w:r>
      <w:r>
        <w:rPr>
          <w:rFonts w:ascii="Times New Roman"/>
          <w:b w:val="false"/>
          <w:i w:val="false"/>
          <w:color w:val="000000"/>
          <w:sz w:val="28"/>
        </w:rPr>
        <w:t>
</w:t>
      </w:r>
      <w:r>
        <w:rPr>
          <w:rFonts w:ascii="Times New Roman"/>
          <w:b w:val="false"/>
          <w:i w:val="false"/>
          <w:color w:val="000000"/>
          <w:sz w:val="28"/>
        </w:rPr>
        <w:t>
      2. Өндірістік, қойма және қосалқы үй-жайлардың жиынтығы объектінің типін, қуаттылығын ескере отырып, жобалауға арналған тапсырмада айқындалады.</w:t>
      </w:r>
    </w:p>
    <w:bookmarkEnd w:id="11"/>
    <w:bookmarkStart w:name="z333" w:id="12"/>
    <w:p>
      <w:pPr>
        <w:spacing w:after="0"/>
        <w:ind w:left="0"/>
        <w:jc w:val="both"/>
      </w:pPr>
      <w:r>
        <w:rPr>
          <w:rFonts w:ascii="Times New Roman"/>
          <w:b w:val="false"/>
          <w:i w:val="false"/>
          <w:color w:val="000000"/>
          <w:sz w:val="28"/>
        </w:rPr>
        <w:t>
«Кондитерлік бұйымдарды өндіру</w:t>
      </w:r>
      <w:r>
        <w:br/>
      </w:r>
      <w:r>
        <w:rPr>
          <w:rFonts w:ascii="Times New Roman"/>
          <w:b w:val="false"/>
          <w:i w:val="false"/>
          <w:color w:val="000000"/>
          <w:sz w:val="28"/>
        </w:rPr>
        <w:t>
объектілеріне қойылатын санитариялық-</w:t>
      </w:r>
      <w:r>
        <w:br/>
      </w:r>
      <w:r>
        <w:rPr>
          <w:rFonts w:ascii="Times New Roman"/>
          <w:b w:val="false"/>
          <w:i w:val="false"/>
          <w:color w:val="000000"/>
          <w:sz w:val="28"/>
        </w:rPr>
        <w:t>
эпидемиологиялық талаптар»</w:t>
      </w:r>
      <w:r>
        <w:br/>
      </w:r>
      <w:r>
        <w:rPr>
          <w:rFonts w:ascii="Times New Roman"/>
          <w:b w:val="false"/>
          <w:i w:val="false"/>
          <w:color w:val="000000"/>
          <w:sz w:val="28"/>
        </w:rPr>
        <w:t>
санитариялық қағидаларына</w:t>
      </w:r>
      <w:r>
        <w:br/>
      </w:r>
      <w:r>
        <w:rPr>
          <w:rFonts w:ascii="Times New Roman"/>
          <w:b w:val="false"/>
          <w:i w:val="false"/>
          <w:color w:val="000000"/>
          <w:sz w:val="28"/>
        </w:rPr>
        <w:t>
2-қосымша</w:t>
      </w:r>
    </w:p>
    <w:bookmarkEnd w:id="12"/>
    <w:bookmarkStart w:name="z334" w:id="13"/>
    <w:p>
      <w:pPr>
        <w:spacing w:after="0"/>
        <w:ind w:left="0"/>
        <w:jc w:val="left"/>
      </w:pPr>
      <w:r>
        <w:rPr>
          <w:rFonts w:ascii="Times New Roman"/>
          <w:b/>
          <w:i w:val="false"/>
          <w:color w:val="000000"/>
        </w:rPr>
        <w:t xml:space="preserve"> 
Қуаттылығы аз кондитерлiк цехтардың өндiрiстік үй-жайларының жиынтығы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7594"/>
        <w:gridCol w:w="1459"/>
        <w:gridCol w:w="1168"/>
        <w:gridCol w:w="1315"/>
      </w:tblGrid>
      <w:tr>
        <w:trPr>
          <w:trHeight w:val="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rPr>
                <w:rFonts w:ascii="Times New Roman"/>
                <w:b w:val="false"/>
                <w:i w:val="false"/>
                <w:color w:val="000000"/>
                <w:sz w:val="20"/>
              </w:rPr>
              <w:t>№</w:t>
            </w:r>
          </w:p>
        </w:tc>
        <w:tc>
          <w:tcPr>
            <w:tcW w:w="7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 үй-жайлар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бұйым өндіретін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кремді</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кремсіз (500 кг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кг дейін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кг аз</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Шикiзатты бір тәулiк сақтауға арналған тоңазыту жабдығы бар қойма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+ 2)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Майды тазалау учаскесі бар, шикiзатты ыдысынан алу және оны өндiрiске дайындау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Тоңазыту қондырғысы бар, шикiзатты сақтауға және қаптамасынан алуға арналған үш үй-жайдан тұратын жұмыртқа жарғыш</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елейтiн және құмшекерді үгетін бөлімшесi (учаскесі) бар қамырды дайындау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Әрлейтін жартылай фабрикаттарды (шәрбатты, помадаларды, желені, қайнатпаны пісіру) дайындау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Қамырды бөлеу және пiсiру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+ 6)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Бисквитті көтерту және кесу (суыту)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Тоңазыту қондырғысы бар кремді дайындау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Тоңазыту қондырғысы бар кондитерлiк бұйымдарды әрлеу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Қаптамалау материалдарын сақтау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Кондитерлік қаптарды, ұштықтарды және ұсақ мүкәммалды жуу және стерилизациялау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+ 12)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Цехішiлік ыдыстар мен iрi мүкәммалды жуу және кептiру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Айналымдағы ыдыстарды жуу және кептiру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Тоңазыту камерасы бар дайын бұйымдарды экспедициялау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35" w:id="1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4 (қуаттылығы 100 кг дейiн кремдi объектiлер үшiн) және 5- (кремсiз өнiмдер шығаратын объектiлер үшiн) бағандарда біріктіруге жол берiлетiн үй-жайлар көрсетiлген.</w:t>
      </w:r>
      <w:r>
        <w:br/>
      </w:r>
      <w:r>
        <w:rPr>
          <w:rFonts w:ascii="Times New Roman"/>
          <w:b w:val="false"/>
          <w:i w:val="false"/>
          <w:color w:val="000000"/>
          <w:sz w:val="28"/>
        </w:rPr>
        <w:t>
</w:t>
      </w:r>
      <w:r>
        <w:rPr>
          <w:rFonts w:ascii="Times New Roman"/>
          <w:b w:val="false"/>
          <w:i w:val="false"/>
          <w:color w:val="000000"/>
          <w:sz w:val="28"/>
        </w:rPr>
        <w:t>
      ** 11 және 12-тармақтар бойынша үй-жайларды біріктіруге арнайы жабдықты пайдаланған жағдайда жол беріледі.</w:t>
      </w:r>
    </w:p>
    <w:bookmarkEnd w:id="14"/>
    <w:bookmarkStart w:name="z338" w:id="15"/>
    <w:p>
      <w:pPr>
        <w:spacing w:after="0"/>
        <w:ind w:left="0"/>
        <w:jc w:val="both"/>
      </w:pPr>
      <w:r>
        <w:rPr>
          <w:rFonts w:ascii="Times New Roman"/>
          <w:b w:val="false"/>
          <w:i w:val="false"/>
          <w:color w:val="000000"/>
          <w:sz w:val="28"/>
        </w:rPr>
        <w:t>
«Кондитерлік бұйымдарды өндіру</w:t>
      </w:r>
      <w:r>
        <w:br/>
      </w:r>
      <w:r>
        <w:rPr>
          <w:rFonts w:ascii="Times New Roman"/>
          <w:b w:val="false"/>
          <w:i w:val="false"/>
          <w:color w:val="000000"/>
          <w:sz w:val="28"/>
        </w:rPr>
        <w:t>
объектілеріне қойылатын санитариялық-</w:t>
      </w:r>
      <w:r>
        <w:br/>
      </w:r>
      <w:r>
        <w:rPr>
          <w:rFonts w:ascii="Times New Roman"/>
          <w:b w:val="false"/>
          <w:i w:val="false"/>
          <w:color w:val="000000"/>
          <w:sz w:val="28"/>
        </w:rPr>
        <w:t>
эпидемиологиялық талаптар»</w:t>
      </w:r>
      <w:r>
        <w:br/>
      </w:r>
      <w:r>
        <w:rPr>
          <w:rFonts w:ascii="Times New Roman"/>
          <w:b w:val="false"/>
          <w:i w:val="false"/>
          <w:color w:val="000000"/>
          <w:sz w:val="28"/>
        </w:rPr>
        <w:t>
санитариялық қағидаларына</w:t>
      </w:r>
      <w:r>
        <w:br/>
      </w:r>
      <w:r>
        <w:rPr>
          <w:rFonts w:ascii="Times New Roman"/>
          <w:b w:val="false"/>
          <w:i w:val="false"/>
          <w:color w:val="000000"/>
          <w:sz w:val="28"/>
        </w:rPr>
        <w:t>
3-қосымша</w:t>
      </w:r>
    </w:p>
    <w:bookmarkEnd w:id="15"/>
    <w:bookmarkStart w:name="z339" w:id="16"/>
    <w:p>
      <w:pPr>
        <w:spacing w:after="0"/>
        <w:ind w:left="0"/>
        <w:jc w:val="left"/>
      </w:pPr>
      <w:r>
        <w:rPr>
          <w:rFonts w:ascii="Times New Roman"/>
          <w:b/>
          <w:i w:val="false"/>
          <w:color w:val="000000"/>
        </w:rPr>
        <w:t xml:space="preserve"> 
Бактерицидтi шамдардың жұмысын тiркеу журналы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0"/>
        <w:gridCol w:w="2109"/>
        <w:gridCol w:w="1587"/>
        <w:gridCol w:w="1974"/>
        <w:gridCol w:w="1472"/>
        <w:gridCol w:w="1800"/>
        <w:gridCol w:w="1858"/>
      </w:tblGrid>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Шамдарды орнату күні, жылы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Паспорты бойынша шамдардың сағатпен жұмыс мерзімі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жұмыс күні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Шамды қосу уақыты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Шамды өшіру уақыты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жасаған уақыты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Шамдарды ауыстыру күні, жылы</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0" w:id="17"/>
    <w:p>
      <w:pPr>
        <w:spacing w:after="0"/>
        <w:ind w:left="0"/>
        <w:jc w:val="both"/>
      </w:pPr>
      <w:r>
        <w:rPr>
          <w:rFonts w:ascii="Times New Roman"/>
          <w:b w:val="false"/>
          <w:i w:val="false"/>
          <w:color w:val="000000"/>
          <w:sz w:val="28"/>
        </w:rPr>
        <w:t>
«Кондитерлік бұйымдарды өндіру</w:t>
      </w:r>
      <w:r>
        <w:br/>
      </w:r>
      <w:r>
        <w:rPr>
          <w:rFonts w:ascii="Times New Roman"/>
          <w:b w:val="false"/>
          <w:i w:val="false"/>
          <w:color w:val="000000"/>
          <w:sz w:val="28"/>
        </w:rPr>
        <w:t>
объектілеріне қойылатын санитариялық-</w:t>
      </w:r>
      <w:r>
        <w:br/>
      </w:r>
      <w:r>
        <w:rPr>
          <w:rFonts w:ascii="Times New Roman"/>
          <w:b w:val="false"/>
          <w:i w:val="false"/>
          <w:color w:val="000000"/>
          <w:sz w:val="28"/>
        </w:rPr>
        <w:t>
эпидемиологиялық талаптар»</w:t>
      </w:r>
      <w:r>
        <w:br/>
      </w:r>
      <w:r>
        <w:rPr>
          <w:rFonts w:ascii="Times New Roman"/>
          <w:b w:val="false"/>
          <w:i w:val="false"/>
          <w:color w:val="000000"/>
          <w:sz w:val="28"/>
        </w:rPr>
        <w:t>
санитариялық қағидаларына</w:t>
      </w:r>
      <w:r>
        <w:br/>
      </w:r>
      <w:r>
        <w:rPr>
          <w:rFonts w:ascii="Times New Roman"/>
          <w:b w:val="false"/>
          <w:i w:val="false"/>
          <w:color w:val="000000"/>
          <w:sz w:val="28"/>
        </w:rPr>
        <w:t>
4-қосымша</w:t>
      </w:r>
    </w:p>
    <w:bookmarkEnd w:id="17"/>
    <w:bookmarkStart w:name="z341" w:id="18"/>
    <w:p>
      <w:pPr>
        <w:spacing w:after="0"/>
        <w:ind w:left="0"/>
        <w:jc w:val="left"/>
      </w:pPr>
      <w:r>
        <w:rPr>
          <w:rFonts w:ascii="Times New Roman"/>
          <w:b/>
          <w:i w:val="false"/>
          <w:color w:val="000000"/>
        </w:rPr>
        <w:t xml:space="preserve"> 
Кондитерлік өндірістің технологиялық жабдығын, сүтке арналған аппаратурасын, шәрбатқа арналған пісіру қазанын, шәрбатты сақтауға арналған бактарды, мөлшерлі шағын бактарды, құбырларды санитариялық өңдеу тәртібі</w:t>
      </w:r>
    </w:p>
    <w:bookmarkEnd w:id="18"/>
    <w:bookmarkStart w:name="z342" w:id="19"/>
    <w:p>
      <w:pPr>
        <w:spacing w:after="0"/>
        <w:ind w:left="0"/>
        <w:jc w:val="both"/>
      </w:pPr>
      <w:r>
        <w:rPr>
          <w:rFonts w:ascii="Times New Roman"/>
          <w:b w:val="false"/>
          <w:i w:val="false"/>
          <w:color w:val="000000"/>
          <w:sz w:val="28"/>
        </w:rPr>
        <w:t>
      Кондитерлік өндірістің технологиялық жабдығын, сүтке арналған аппаратурасын, шәрбатқа арналған пісіру қазанын, шәрбатты сақтауға арналған бактарды, мөлшерлі шағын бактарды, құбырларды санитариялық өңдеу мынадай үдерістерді қамтиды:</w:t>
      </w:r>
      <w:r>
        <w:br/>
      </w:r>
      <w:r>
        <w:rPr>
          <w:rFonts w:ascii="Times New Roman"/>
          <w:b w:val="false"/>
          <w:i w:val="false"/>
          <w:color w:val="000000"/>
          <w:sz w:val="28"/>
        </w:rPr>
        <w:t>
</w:t>
      </w:r>
      <w:r>
        <w:rPr>
          <w:rFonts w:ascii="Times New Roman"/>
          <w:b w:val="false"/>
          <w:i w:val="false"/>
          <w:color w:val="000000"/>
          <w:sz w:val="28"/>
        </w:rPr>
        <w:t>
      1) 35</w:t>
      </w:r>
      <w:r>
        <w:rPr>
          <w:rFonts w:ascii="Times New Roman"/>
          <w:b w:val="false"/>
          <w:i w:val="false"/>
          <w:color w:val="000000"/>
          <w:vertAlign w:val="superscript"/>
        </w:rPr>
        <w:t>0</w:t>
      </w:r>
      <w:r>
        <w:rPr>
          <w:rFonts w:ascii="Times New Roman"/>
          <w:b w:val="false"/>
          <w:i w:val="false"/>
          <w:color w:val="000000"/>
          <w:sz w:val="28"/>
        </w:rPr>
        <w:t>С төмен емес температурадағы жылы сумен шаю;</w:t>
      </w:r>
      <w:r>
        <w:br/>
      </w:r>
      <w:r>
        <w:rPr>
          <w:rFonts w:ascii="Times New Roman"/>
          <w:b w:val="false"/>
          <w:i w:val="false"/>
          <w:color w:val="000000"/>
          <w:sz w:val="28"/>
        </w:rPr>
        <w:t>
</w:t>
      </w:r>
      <w:r>
        <w:rPr>
          <w:rFonts w:ascii="Times New Roman"/>
          <w:b w:val="false"/>
          <w:i w:val="false"/>
          <w:color w:val="000000"/>
          <w:sz w:val="28"/>
        </w:rPr>
        <w:t>
      2) 40–45</w:t>
      </w:r>
      <w:r>
        <w:rPr>
          <w:rFonts w:ascii="Times New Roman"/>
          <w:b w:val="false"/>
          <w:i w:val="false"/>
          <w:color w:val="000000"/>
          <w:vertAlign w:val="superscript"/>
        </w:rPr>
        <w:t>0</w:t>
      </w:r>
      <w:r>
        <w:rPr>
          <w:rFonts w:ascii="Times New Roman"/>
          <w:b w:val="false"/>
          <w:i w:val="false"/>
          <w:color w:val="000000"/>
          <w:sz w:val="28"/>
        </w:rPr>
        <w:t>С температурада жуу заттары ерітіндісінде, оларға қоса берілген дайындаушының нұсқаулығына сәйкес, ысқыштың және щетканың көмегімен 15 минут бойы жуу;</w:t>
      </w:r>
      <w:r>
        <w:br/>
      </w:r>
      <w:r>
        <w:rPr>
          <w:rFonts w:ascii="Times New Roman"/>
          <w:b w:val="false"/>
          <w:i w:val="false"/>
          <w:color w:val="000000"/>
          <w:sz w:val="28"/>
        </w:rPr>
        <w:t>
</w:t>
      </w:r>
      <w:r>
        <w:rPr>
          <w:rFonts w:ascii="Times New Roman"/>
          <w:b w:val="false"/>
          <w:i w:val="false"/>
          <w:color w:val="000000"/>
          <w:sz w:val="28"/>
        </w:rPr>
        <w:t>
      3) дезинфекциялау құралының ерітіндісін қолдану жөніндегі дайындаушының нұсқаулығына сәйкес дезинфекциялау құралының ерітіндісімен немесе булау арқылы өңдеу;</w:t>
      </w:r>
      <w:r>
        <w:br/>
      </w:r>
      <w:r>
        <w:rPr>
          <w:rFonts w:ascii="Times New Roman"/>
          <w:b w:val="false"/>
          <w:i w:val="false"/>
          <w:color w:val="000000"/>
          <w:sz w:val="28"/>
        </w:rPr>
        <w:t>
</w:t>
      </w:r>
      <w:r>
        <w:rPr>
          <w:rFonts w:ascii="Times New Roman"/>
          <w:b w:val="false"/>
          <w:i w:val="false"/>
          <w:color w:val="000000"/>
          <w:sz w:val="28"/>
        </w:rPr>
        <w:t>
      4) 65</w:t>
      </w:r>
      <w:r>
        <w:rPr>
          <w:rFonts w:ascii="Times New Roman"/>
          <w:b w:val="false"/>
          <w:i w:val="false"/>
          <w:color w:val="000000"/>
          <w:vertAlign w:val="superscript"/>
        </w:rPr>
        <w:t>0</w:t>
      </w:r>
      <w:r>
        <w:rPr>
          <w:rFonts w:ascii="Times New Roman"/>
          <w:b w:val="false"/>
          <w:i w:val="false"/>
          <w:color w:val="000000"/>
          <w:sz w:val="28"/>
        </w:rPr>
        <w:t>С төмен емес температурадағы ыстық сумен шаю.</w:t>
      </w:r>
      <w:r>
        <w:br/>
      </w:r>
      <w:r>
        <w:rPr>
          <w:rFonts w:ascii="Times New Roman"/>
          <w:b w:val="false"/>
          <w:i w:val="false"/>
          <w:color w:val="000000"/>
          <w:sz w:val="28"/>
        </w:rPr>
        <w:t>
</w:t>
      </w:r>
      <w:r>
        <w:rPr>
          <w:rFonts w:ascii="Times New Roman"/>
          <w:b w:val="false"/>
          <w:i w:val="false"/>
          <w:color w:val="000000"/>
          <w:sz w:val="28"/>
        </w:rPr>
        <w:t>
      Құбырларды бөлшектелген күйінде арнайы ванналарда осы тәртіппен өңдейді, соңынан стеллаждарда немесе кептіру камераларында кептіреді.</w:t>
      </w:r>
    </w:p>
    <w:bookmarkEnd w:id="19"/>
    <w:bookmarkStart w:name="z348" w:id="20"/>
    <w:p>
      <w:pPr>
        <w:spacing w:after="0"/>
        <w:ind w:left="0"/>
        <w:jc w:val="both"/>
      </w:pPr>
      <w:r>
        <w:rPr>
          <w:rFonts w:ascii="Times New Roman"/>
          <w:b w:val="false"/>
          <w:i w:val="false"/>
          <w:color w:val="000000"/>
          <w:sz w:val="28"/>
        </w:rPr>
        <w:t>
«Кондитерлік бұйымдарды өндіру</w:t>
      </w:r>
      <w:r>
        <w:br/>
      </w:r>
      <w:r>
        <w:rPr>
          <w:rFonts w:ascii="Times New Roman"/>
          <w:b w:val="false"/>
          <w:i w:val="false"/>
          <w:color w:val="000000"/>
          <w:sz w:val="28"/>
        </w:rPr>
        <w:t>
объектілеріне қойылатын санитариялық-</w:t>
      </w:r>
      <w:r>
        <w:br/>
      </w:r>
      <w:r>
        <w:rPr>
          <w:rFonts w:ascii="Times New Roman"/>
          <w:b w:val="false"/>
          <w:i w:val="false"/>
          <w:color w:val="000000"/>
          <w:sz w:val="28"/>
        </w:rPr>
        <w:t>
эпидемиологиялық талаптар»</w:t>
      </w:r>
      <w:r>
        <w:br/>
      </w:r>
      <w:r>
        <w:rPr>
          <w:rFonts w:ascii="Times New Roman"/>
          <w:b w:val="false"/>
          <w:i w:val="false"/>
          <w:color w:val="000000"/>
          <w:sz w:val="28"/>
        </w:rPr>
        <w:t>
санитариялық қағидаларына</w:t>
      </w:r>
      <w:r>
        <w:br/>
      </w:r>
      <w:r>
        <w:rPr>
          <w:rFonts w:ascii="Times New Roman"/>
          <w:b w:val="false"/>
          <w:i w:val="false"/>
          <w:color w:val="000000"/>
          <w:sz w:val="28"/>
        </w:rPr>
        <w:t>
5-қосымша</w:t>
      </w:r>
    </w:p>
    <w:bookmarkEnd w:id="20"/>
    <w:bookmarkStart w:name="z349" w:id="21"/>
    <w:p>
      <w:pPr>
        <w:spacing w:after="0"/>
        <w:ind w:left="0"/>
        <w:jc w:val="left"/>
      </w:pPr>
      <w:r>
        <w:rPr>
          <w:rFonts w:ascii="Times New Roman"/>
          <w:b/>
          <w:i w:val="false"/>
          <w:color w:val="000000"/>
        </w:rPr>
        <w:t xml:space="preserve"> 
Кондитерлік өндірістің цехішілік ыдысы мен мүкәммалын өңдеу тәртібі</w:t>
      </w:r>
    </w:p>
    <w:bookmarkEnd w:id="21"/>
    <w:bookmarkStart w:name="z350" w:id="22"/>
    <w:p>
      <w:pPr>
        <w:spacing w:after="0"/>
        <w:ind w:left="0"/>
        <w:jc w:val="both"/>
      </w:pPr>
      <w:r>
        <w:rPr>
          <w:rFonts w:ascii="Times New Roman"/>
          <w:b w:val="false"/>
          <w:i w:val="false"/>
          <w:color w:val="000000"/>
          <w:sz w:val="28"/>
        </w:rPr>
        <w:t>
      Цехішілік ыдыс пен мүкәммалды өнімдерден босағаннан кейін механикалық тазалайды және үш секциялы ваннада мынадай тәртіппен жуады:</w:t>
      </w:r>
      <w:r>
        <w:br/>
      </w:r>
      <w:r>
        <w:rPr>
          <w:rFonts w:ascii="Times New Roman"/>
          <w:b w:val="false"/>
          <w:i w:val="false"/>
          <w:color w:val="000000"/>
          <w:sz w:val="28"/>
        </w:rPr>
        <w:t>
</w:t>
      </w:r>
      <w:r>
        <w:rPr>
          <w:rFonts w:ascii="Times New Roman"/>
          <w:b w:val="false"/>
          <w:i w:val="false"/>
          <w:color w:val="000000"/>
          <w:sz w:val="28"/>
        </w:rPr>
        <w:t>
      1) бірінші секцияда – плюс 40</w:t>
      </w:r>
      <w:r>
        <w:rPr>
          <w:rFonts w:ascii="Times New Roman"/>
          <w:b w:val="false"/>
          <w:i w:val="false"/>
          <w:color w:val="000000"/>
          <w:vertAlign w:val="superscript"/>
        </w:rPr>
        <w:t xml:space="preserve">0 </w:t>
      </w:r>
      <w:r>
        <w:rPr>
          <w:rFonts w:ascii="Times New Roman"/>
          <w:b w:val="false"/>
          <w:i w:val="false"/>
          <w:color w:val="000000"/>
          <w:sz w:val="28"/>
        </w:rPr>
        <w:t>С-тан плюс 45</w:t>
      </w:r>
      <w:r>
        <w:rPr>
          <w:rFonts w:ascii="Times New Roman"/>
          <w:b w:val="false"/>
          <w:i w:val="false"/>
          <w:color w:val="000000"/>
          <w:vertAlign w:val="superscript"/>
        </w:rPr>
        <w:t xml:space="preserve">0 </w:t>
      </w:r>
      <w:r>
        <w:rPr>
          <w:rFonts w:ascii="Times New Roman"/>
          <w:b w:val="false"/>
          <w:i w:val="false"/>
          <w:color w:val="000000"/>
          <w:sz w:val="28"/>
        </w:rPr>
        <w:t>С дейінгі су температурасында ыстық суға салу және жуу құралдарына қоса берілген дайындаушының нұсқаулығына сәйкес жуу құралдарының ерітіндісінде ыстық сумен жуу;</w:t>
      </w:r>
      <w:r>
        <w:br/>
      </w:r>
      <w:r>
        <w:rPr>
          <w:rFonts w:ascii="Times New Roman"/>
          <w:b w:val="false"/>
          <w:i w:val="false"/>
          <w:color w:val="000000"/>
          <w:sz w:val="28"/>
        </w:rPr>
        <w:t>
</w:t>
      </w:r>
      <w:r>
        <w:rPr>
          <w:rFonts w:ascii="Times New Roman"/>
          <w:b w:val="false"/>
          <w:i w:val="false"/>
          <w:color w:val="000000"/>
          <w:sz w:val="28"/>
        </w:rPr>
        <w:t>
      2) екінші секцияда – ыстық дезинфекциялау ерітіндісіне 10 минут бойы салып қою (дайындаушының қолдану жөніндегі нұсқаулығына сәйкес шоғырлануда);</w:t>
      </w:r>
      <w:r>
        <w:br/>
      </w:r>
      <w:r>
        <w:rPr>
          <w:rFonts w:ascii="Times New Roman"/>
          <w:b w:val="false"/>
          <w:i w:val="false"/>
          <w:color w:val="000000"/>
          <w:sz w:val="28"/>
        </w:rPr>
        <w:t>
</w:t>
      </w:r>
      <w:r>
        <w:rPr>
          <w:rFonts w:ascii="Times New Roman"/>
          <w:b w:val="false"/>
          <w:i w:val="false"/>
          <w:color w:val="000000"/>
          <w:sz w:val="28"/>
        </w:rPr>
        <w:t>
      3) үшінші секцияда – торлы табандықтарда 65</w:t>
      </w:r>
      <w:r>
        <w:rPr>
          <w:rFonts w:ascii="Times New Roman"/>
          <w:b w:val="false"/>
          <w:i w:val="false"/>
          <w:color w:val="000000"/>
          <w:vertAlign w:val="superscript"/>
        </w:rPr>
        <w:t xml:space="preserve">0 </w:t>
      </w:r>
      <w:r>
        <w:rPr>
          <w:rFonts w:ascii="Times New Roman"/>
          <w:b w:val="false"/>
          <w:i w:val="false"/>
          <w:color w:val="000000"/>
          <w:sz w:val="28"/>
        </w:rPr>
        <w:t>С төмен емес температурадағы ыстық ағынды сумен шаю;</w:t>
      </w:r>
      <w:r>
        <w:br/>
      </w:r>
      <w:r>
        <w:rPr>
          <w:rFonts w:ascii="Times New Roman"/>
          <w:b w:val="false"/>
          <w:i w:val="false"/>
          <w:color w:val="000000"/>
          <w:sz w:val="28"/>
        </w:rPr>
        <w:t>
</w:t>
      </w:r>
      <w:r>
        <w:rPr>
          <w:rFonts w:ascii="Times New Roman"/>
          <w:b w:val="false"/>
          <w:i w:val="false"/>
          <w:color w:val="000000"/>
          <w:sz w:val="28"/>
        </w:rPr>
        <w:t>
      4) еденнен кемінде 0,5 м биіктікте тұрған стеллаждарда, сөрелерде, тұғырларда кептіру және сақтау.</w:t>
      </w:r>
    </w:p>
    <w:bookmarkEnd w:id="22"/>
    <w:bookmarkStart w:name="z355" w:id="23"/>
    <w:p>
      <w:pPr>
        <w:spacing w:after="0"/>
        <w:ind w:left="0"/>
        <w:jc w:val="both"/>
      </w:pPr>
      <w:r>
        <w:rPr>
          <w:rFonts w:ascii="Times New Roman"/>
          <w:b w:val="false"/>
          <w:i w:val="false"/>
          <w:color w:val="000000"/>
          <w:sz w:val="28"/>
        </w:rPr>
        <w:t>
«Кондитерлік бұйымдарды өндіру</w:t>
      </w:r>
      <w:r>
        <w:br/>
      </w:r>
      <w:r>
        <w:rPr>
          <w:rFonts w:ascii="Times New Roman"/>
          <w:b w:val="false"/>
          <w:i w:val="false"/>
          <w:color w:val="000000"/>
          <w:sz w:val="28"/>
        </w:rPr>
        <w:t>
объектілеріне қойылатын санитариялық-</w:t>
      </w:r>
      <w:r>
        <w:br/>
      </w:r>
      <w:r>
        <w:rPr>
          <w:rFonts w:ascii="Times New Roman"/>
          <w:b w:val="false"/>
          <w:i w:val="false"/>
          <w:color w:val="000000"/>
          <w:sz w:val="28"/>
        </w:rPr>
        <w:t>
эпидемиологиялық талаптар»</w:t>
      </w:r>
      <w:r>
        <w:br/>
      </w:r>
      <w:r>
        <w:rPr>
          <w:rFonts w:ascii="Times New Roman"/>
          <w:b w:val="false"/>
          <w:i w:val="false"/>
          <w:color w:val="000000"/>
          <w:sz w:val="28"/>
        </w:rPr>
        <w:t>
санитариялық қағидаларына</w:t>
      </w:r>
      <w:r>
        <w:br/>
      </w:r>
      <w:r>
        <w:rPr>
          <w:rFonts w:ascii="Times New Roman"/>
          <w:b w:val="false"/>
          <w:i w:val="false"/>
          <w:color w:val="000000"/>
          <w:sz w:val="28"/>
        </w:rPr>
        <w:t>
6-қосымша</w:t>
      </w:r>
    </w:p>
    <w:bookmarkEnd w:id="23"/>
    <w:bookmarkStart w:name="z356" w:id="24"/>
    <w:p>
      <w:pPr>
        <w:spacing w:after="0"/>
        <w:ind w:left="0"/>
        <w:jc w:val="left"/>
      </w:pPr>
      <w:r>
        <w:rPr>
          <w:rFonts w:ascii="Times New Roman"/>
          <w:b/>
          <w:i w:val="false"/>
          <w:color w:val="000000"/>
        </w:rPr>
        <w:t xml:space="preserve"> 
Кондитерлік өндірістің торттары мен пирожныйларын әрлеуге арналған ұштықтар мен ұсақ мүкәммалды өңдеу тәртiбі</w:t>
      </w:r>
    </w:p>
    <w:bookmarkEnd w:id="24"/>
    <w:bookmarkStart w:name="z357" w:id="25"/>
    <w:p>
      <w:pPr>
        <w:spacing w:after="0"/>
        <w:ind w:left="0"/>
        <w:jc w:val="both"/>
      </w:pPr>
      <w:r>
        <w:rPr>
          <w:rFonts w:ascii="Times New Roman"/>
          <w:b w:val="false"/>
          <w:i w:val="false"/>
          <w:color w:val="000000"/>
          <w:sz w:val="28"/>
        </w:rPr>
        <w:t>
      Торттар мен пирожныйларды әрлеуге арналған ұштықтар, ұсақ мүкәммал мынадай тәртіппен өңделеді:</w:t>
      </w:r>
      <w:r>
        <w:br/>
      </w:r>
      <w:r>
        <w:rPr>
          <w:rFonts w:ascii="Times New Roman"/>
          <w:b w:val="false"/>
          <w:i w:val="false"/>
          <w:color w:val="000000"/>
          <w:sz w:val="28"/>
        </w:rPr>
        <w:t>
</w:t>
      </w:r>
      <w:r>
        <w:rPr>
          <w:rFonts w:ascii="Times New Roman"/>
          <w:b w:val="false"/>
          <w:i w:val="false"/>
          <w:color w:val="000000"/>
          <w:sz w:val="28"/>
        </w:rPr>
        <w:t>
      1) кремi толық жуылғанға дейiн 65</w:t>
      </w:r>
      <w:r>
        <w:rPr>
          <w:rFonts w:ascii="Times New Roman"/>
          <w:b w:val="false"/>
          <w:i w:val="false"/>
          <w:color w:val="000000"/>
          <w:vertAlign w:val="superscript"/>
        </w:rPr>
        <w:t>0</w:t>
      </w:r>
      <w:r>
        <w:rPr>
          <w:rFonts w:ascii="Times New Roman"/>
          <w:b w:val="false"/>
          <w:i w:val="false"/>
          <w:color w:val="000000"/>
          <w:sz w:val="28"/>
        </w:rPr>
        <w:t>С төмен емес температурадағы суға бiр сағат бойы салып қою;</w:t>
      </w:r>
      <w:r>
        <w:br/>
      </w:r>
      <w:r>
        <w:rPr>
          <w:rFonts w:ascii="Times New Roman"/>
          <w:b w:val="false"/>
          <w:i w:val="false"/>
          <w:color w:val="000000"/>
          <w:sz w:val="28"/>
        </w:rPr>
        <w:t>
</w:t>
      </w:r>
      <w:r>
        <w:rPr>
          <w:rFonts w:ascii="Times New Roman"/>
          <w:b w:val="false"/>
          <w:i w:val="false"/>
          <w:color w:val="000000"/>
          <w:sz w:val="28"/>
        </w:rPr>
        <w:t>
      2) 40-45</w:t>
      </w:r>
      <w:r>
        <w:rPr>
          <w:rFonts w:ascii="Times New Roman"/>
          <w:b w:val="false"/>
          <w:i w:val="false"/>
          <w:color w:val="000000"/>
          <w:vertAlign w:val="superscript"/>
        </w:rPr>
        <w:t>0</w:t>
      </w:r>
      <w:r>
        <w:rPr>
          <w:rFonts w:ascii="Times New Roman"/>
          <w:b w:val="false"/>
          <w:i w:val="false"/>
          <w:color w:val="000000"/>
          <w:sz w:val="28"/>
        </w:rPr>
        <w:t>С температурада жуу құралында ыдыс жуғыш машинамен немесе қолмен жуу;</w:t>
      </w:r>
      <w:r>
        <w:br/>
      </w:r>
      <w:r>
        <w:rPr>
          <w:rFonts w:ascii="Times New Roman"/>
          <w:b w:val="false"/>
          <w:i w:val="false"/>
          <w:color w:val="000000"/>
          <w:sz w:val="28"/>
        </w:rPr>
        <w:t>
</w:t>
      </w:r>
      <w:r>
        <w:rPr>
          <w:rFonts w:ascii="Times New Roman"/>
          <w:b w:val="false"/>
          <w:i w:val="false"/>
          <w:color w:val="000000"/>
          <w:sz w:val="28"/>
        </w:rPr>
        <w:t>
      3) 65</w:t>
      </w:r>
      <w:r>
        <w:rPr>
          <w:rFonts w:ascii="Times New Roman"/>
          <w:b w:val="false"/>
          <w:i w:val="false"/>
          <w:color w:val="000000"/>
          <w:vertAlign w:val="superscript"/>
        </w:rPr>
        <w:t>0</w:t>
      </w:r>
      <w:r>
        <w:rPr>
          <w:rFonts w:ascii="Times New Roman"/>
          <w:b w:val="false"/>
          <w:i w:val="false"/>
          <w:color w:val="000000"/>
          <w:sz w:val="28"/>
        </w:rPr>
        <w:t>С төмен емес температурада ыстық сумен шаю;</w:t>
      </w:r>
      <w:r>
        <w:br/>
      </w:r>
      <w:r>
        <w:rPr>
          <w:rFonts w:ascii="Times New Roman"/>
          <w:b w:val="false"/>
          <w:i w:val="false"/>
          <w:color w:val="000000"/>
          <w:sz w:val="28"/>
        </w:rPr>
        <w:t>
</w:t>
      </w:r>
      <w:r>
        <w:rPr>
          <w:rFonts w:ascii="Times New Roman"/>
          <w:b w:val="false"/>
          <w:i w:val="false"/>
          <w:color w:val="000000"/>
          <w:sz w:val="28"/>
        </w:rPr>
        <w:t>
      4) кептіру шкафтарында кептіру;</w:t>
      </w:r>
      <w:r>
        <w:br/>
      </w:r>
      <w:r>
        <w:rPr>
          <w:rFonts w:ascii="Times New Roman"/>
          <w:b w:val="false"/>
          <w:i w:val="false"/>
          <w:color w:val="000000"/>
          <w:sz w:val="28"/>
        </w:rPr>
        <w:t>
</w:t>
      </w:r>
      <w:r>
        <w:rPr>
          <w:rFonts w:ascii="Times New Roman"/>
          <w:b w:val="false"/>
          <w:i w:val="false"/>
          <w:color w:val="000000"/>
          <w:sz w:val="28"/>
        </w:rPr>
        <w:t>
      5) автоклавтарда немесе 120</w:t>
      </w:r>
      <w:r>
        <w:rPr>
          <w:rFonts w:ascii="Times New Roman"/>
          <w:b w:val="false"/>
          <w:i w:val="false"/>
          <w:color w:val="000000"/>
          <w:vertAlign w:val="superscript"/>
        </w:rPr>
        <w:t>0</w:t>
      </w:r>
      <w:r>
        <w:rPr>
          <w:rFonts w:ascii="Times New Roman"/>
          <w:b w:val="false"/>
          <w:i w:val="false"/>
          <w:color w:val="000000"/>
          <w:sz w:val="28"/>
        </w:rPr>
        <w:t>С температурада құрғату шкафтарында стерилизациялау немесе 30 минут бойы қайнату.</w:t>
      </w:r>
    </w:p>
    <w:bookmarkEnd w:id="25"/>
    <w:bookmarkStart w:name="z363" w:id="26"/>
    <w:p>
      <w:pPr>
        <w:spacing w:after="0"/>
        <w:ind w:left="0"/>
        <w:jc w:val="both"/>
      </w:pPr>
      <w:r>
        <w:rPr>
          <w:rFonts w:ascii="Times New Roman"/>
          <w:b w:val="false"/>
          <w:i w:val="false"/>
          <w:color w:val="000000"/>
          <w:sz w:val="28"/>
        </w:rPr>
        <w:t>
«Кондитерлік бұйымдарды өндіру</w:t>
      </w:r>
      <w:r>
        <w:br/>
      </w:r>
      <w:r>
        <w:rPr>
          <w:rFonts w:ascii="Times New Roman"/>
          <w:b w:val="false"/>
          <w:i w:val="false"/>
          <w:color w:val="000000"/>
          <w:sz w:val="28"/>
        </w:rPr>
        <w:t>
объектілеріне қойылатын санитариялық-</w:t>
      </w:r>
      <w:r>
        <w:br/>
      </w:r>
      <w:r>
        <w:rPr>
          <w:rFonts w:ascii="Times New Roman"/>
          <w:b w:val="false"/>
          <w:i w:val="false"/>
          <w:color w:val="000000"/>
          <w:sz w:val="28"/>
        </w:rPr>
        <w:t>
эпидемиологиялық талаптар»</w:t>
      </w:r>
      <w:r>
        <w:br/>
      </w:r>
      <w:r>
        <w:rPr>
          <w:rFonts w:ascii="Times New Roman"/>
          <w:b w:val="false"/>
          <w:i w:val="false"/>
          <w:color w:val="000000"/>
          <w:sz w:val="28"/>
        </w:rPr>
        <w:t>
санитариялық қағидаларына</w:t>
      </w:r>
      <w:r>
        <w:br/>
      </w:r>
      <w:r>
        <w:rPr>
          <w:rFonts w:ascii="Times New Roman"/>
          <w:b w:val="false"/>
          <w:i w:val="false"/>
          <w:color w:val="000000"/>
          <w:sz w:val="28"/>
        </w:rPr>
        <w:t>
7-қосымша</w:t>
      </w:r>
    </w:p>
    <w:bookmarkEnd w:id="26"/>
    <w:bookmarkStart w:name="z364" w:id="27"/>
    <w:p>
      <w:pPr>
        <w:spacing w:after="0"/>
        <w:ind w:left="0"/>
        <w:jc w:val="left"/>
      </w:pPr>
      <w:r>
        <w:rPr>
          <w:rFonts w:ascii="Times New Roman"/>
          <w:b/>
          <w:i w:val="false"/>
          <w:color w:val="000000"/>
        </w:rPr>
        <w:t xml:space="preserve"> 
Кондитерлік бұйымдарды дайындауға арналған жұмыртқаларды өңдеу тәртібі</w:t>
      </w:r>
    </w:p>
    <w:bookmarkEnd w:id="27"/>
    <w:bookmarkStart w:name="z365" w:id="28"/>
    <w:p>
      <w:pPr>
        <w:spacing w:after="0"/>
        <w:ind w:left="0"/>
        <w:jc w:val="both"/>
      </w:pPr>
      <w:r>
        <w:rPr>
          <w:rFonts w:ascii="Times New Roman"/>
          <w:b w:val="false"/>
          <w:i w:val="false"/>
          <w:color w:val="000000"/>
          <w:sz w:val="28"/>
        </w:rPr>
        <w:t>
      Жұмыртқаларды төрт секциялы ваннада мынадай тәртiппен өңдейді:</w:t>
      </w:r>
      <w:r>
        <w:br/>
      </w:r>
      <w:r>
        <w:rPr>
          <w:rFonts w:ascii="Times New Roman"/>
          <w:b w:val="false"/>
          <w:i w:val="false"/>
          <w:color w:val="000000"/>
          <w:sz w:val="28"/>
        </w:rPr>
        <w:t>
</w:t>
      </w:r>
      <w:r>
        <w:rPr>
          <w:rFonts w:ascii="Times New Roman"/>
          <w:b w:val="false"/>
          <w:i w:val="false"/>
          <w:color w:val="000000"/>
          <w:sz w:val="28"/>
        </w:rPr>
        <w:t>
      1) бiрiншi секцияда - плюс 40</w:t>
      </w:r>
      <w:r>
        <w:rPr>
          <w:rFonts w:ascii="Times New Roman"/>
          <w:b w:val="false"/>
          <w:i w:val="false"/>
          <w:color w:val="000000"/>
          <w:vertAlign w:val="superscript"/>
        </w:rPr>
        <w:t>0</w:t>
      </w:r>
      <w:r>
        <w:rPr>
          <w:rFonts w:ascii="Times New Roman"/>
          <w:b w:val="false"/>
          <w:i w:val="false"/>
          <w:color w:val="000000"/>
          <w:sz w:val="28"/>
        </w:rPr>
        <w:t>С-тен – плюс 50</w:t>
      </w:r>
      <w:r>
        <w:rPr>
          <w:rFonts w:ascii="Times New Roman"/>
          <w:b w:val="false"/>
          <w:i w:val="false"/>
          <w:color w:val="000000"/>
          <w:vertAlign w:val="superscript"/>
        </w:rPr>
        <w:t>0</w:t>
      </w:r>
      <w:r>
        <w:rPr>
          <w:rFonts w:ascii="Times New Roman"/>
          <w:b w:val="false"/>
          <w:i w:val="false"/>
          <w:color w:val="000000"/>
          <w:sz w:val="28"/>
        </w:rPr>
        <w:t>С-ге дейінгі температурадағы жылы суға 5-10 минут бойы салып қою;</w:t>
      </w:r>
      <w:r>
        <w:br/>
      </w:r>
      <w:r>
        <w:rPr>
          <w:rFonts w:ascii="Times New Roman"/>
          <w:b w:val="false"/>
          <w:i w:val="false"/>
          <w:color w:val="000000"/>
          <w:sz w:val="28"/>
        </w:rPr>
        <w:t>
</w:t>
      </w:r>
      <w:r>
        <w:rPr>
          <w:rFonts w:ascii="Times New Roman"/>
          <w:b w:val="false"/>
          <w:i w:val="false"/>
          <w:color w:val="000000"/>
          <w:sz w:val="28"/>
        </w:rPr>
        <w:t>
      2) екiншi секцияда – қолдануға рұқсат етілген жуу құралын қолдану жөніндегі дайындаушының нұсқаулығына сәйкес 40-50</w:t>
      </w:r>
      <w:r>
        <w:rPr>
          <w:rFonts w:ascii="Times New Roman"/>
          <w:b w:val="false"/>
          <w:i w:val="false"/>
          <w:color w:val="000000"/>
          <w:vertAlign w:val="superscript"/>
        </w:rPr>
        <w:t>0</w:t>
      </w:r>
      <w:r>
        <w:rPr>
          <w:rFonts w:ascii="Times New Roman"/>
          <w:b w:val="false"/>
          <w:i w:val="false"/>
          <w:color w:val="000000"/>
          <w:sz w:val="28"/>
        </w:rPr>
        <w:t>С температурадағы ерітіндімен 5-10 минут бойы өңдеу;</w:t>
      </w:r>
      <w:r>
        <w:br/>
      </w:r>
      <w:r>
        <w:rPr>
          <w:rFonts w:ascii="Times New Roman"/>
          <w:b w:val="false"/>
          <w:i w:val="false"/>
          <w:color w:val="000000"/>
          <w:sz w:val="28"/>
        </w:rPr>
        <w:t>
</w:t>
      </w:r>
      <w:r>
        <w:rPr>
          <w:rFonts w:ascii="Times New Roman"/>
          <w:b w:val="false"/>
          <w:i w:val="false"/>
          <w:color w:val="000000"/>
          <w:sz w:val="28"/>
        </w:rPr>
        <w:t>
      3) үшiншi секцияда – дезинфекциялау құралының еретіндісімен 5 минут бойы дезинфекциялау, шоғырлануы мен өңдеу уақыты дайындаушының қолдану жөніндегі нұсқаулығына сәйкес;</w:t>
      </w:r>
      <w:r>
        <w:br/>
      </w:r>
      <w:r>
        <w:rPr>
          <w:rFonts w:ascii="Times New Roman"/>
          <w:b w:val="false"/>
          <w:i w:val="false"/>
          <w:color w:val="000000"/>
          <w:sz w:val="28"/>
        </w:rPr>
        <w:t>
</w:t>
      </w:r>
      <w:r>
        <w:rPr>
          <w:rFonts w:ascii="Times New Roman"/>
          <w:b w:val="false"/>
          <w:i w:val="false"/>
          <w:color w:val="000000"/>
          <w:sz w:val="28"/>
        </w:rPr>
        <w:t>
      4) төртiншi секцияда – плюс 50</w:t>
      </w:r>
      <w:r>
        <w:rPr>
          <w:rFonts w:ascii="Times New Roman"/>
          <w:b w:val="false"/>
          <w:i w:val="false"/>
          <w:color w:val="000000"/>
          <w:vertAlign w:val="superscript"/>
        </w:rPr>
        <w:t>0</w:t>
      </w:r>
      <w:r>
        <w:rPr>
          <w:rFonts w:ascii="Times New Roman"/>
          <w:b w:val="false"/>
          <w:i w:val="false"/>
          <w:color w:val="000000"/>
          <w:sz w:val="28"/>
        </w:rPr>
        <w:t>С төмен емес температурада 5 минут бойы ағынды сумен шаю.</w:t>
      </w:r>
    </w:p>
    <w:bookmarkEnd w:id="28"/>
    <w:bookmarkStart w:name="z370" w:id="29"/>
    <w:p>
      <w:pPr>
        <w:spacing w:after="0"/>
        <w:ind w:left="0"/>
        <w:jc w:val="both"/>
      </w:pPr>
      <w:r>
        <w:rPr>
          <w:rFonts w:ascii="Times New Roman"/>
          <w:b w:val="false"/>
          <w:i w:val="false"/>
          <w:color w:val="000000"/>
          <w:sz w:val="28"/>
        </w:rPr>
        <w:t>
«Кондитерлік бұйымдарды өндіру</w:t>
      </w:r>
      <w:r>
        <w:br/>
      </w:r>
      <w:r>
        <w:rPr>
          <w:rFonts w:ascii="Times New Roman"/>
          <w:b w:val="false"/>
          <w:i w:val="false"/>
          <w:color w:val="000000"/>
          <w:sz w:val="28"/>
        </w:rPr>
        <w:t>
объектілеріне қойылатын санитариялық-</w:t>
      </w:r>
      <w:r>
        <w:br/>
      </w:r>
      <w:r>
        <w:rPr>
          <w:rFonts w:ascii="Times New Roman"/>
          <w:b w:val="false"/>
          <w:i w:val="false"/>
          <w:color w:val="000000"/>
          <w:sz w:val="28"/>
        </w:rPr>
        <w:t>
эпидемиологиялық талаптар»</w:t>
      </w:r>
      <w:r>
        <w:br/>
      </w:r>
      <w:r>
        <w:rPr>
          <w:rFonts w:ascii="Times New Roman"/>
          <w:b w:val="false"/>
          <w:i w:val="false"/>
          <w:color w:val="000000"/>
          <w:sz w:val="28"/>
        </w:rPr>
        <w:t>
санитариялық қағидаларына</w:t>
      </w:r>
      <w:r>
        <w:br/>
      </w:r>
      <w:r>
        <w:rPr>
          <w:rFonts w:ascii="Times New Roman"/>
          <w:b w:val="false"/>
          <w:i w:val="false"/>
          <w:color w:val="000000"/>
          <w:sz w:val="28"/>
        </w:rPr>
        <w:t>
8-қосымша</w:t>
      </w:r>
    </w:p>
    <w:bookmarkEnd w:id="29"/>
    <w:bookmarkStart w:name="z371" w:id="30"/>
    <w:p>
      <w:pPr>
        <w:spacing w:after="0"/>
        <w:ind w:left="0"/>
        <w:jc w:val="left"/>
      </w:pPr>
      <w:r>
        <w:rPr>
          <w:rFonts w:ascii="Times New Roman"/>
          <w:b/>
          <w:i w:val="false"/>
          <w:color w:val="000000"/>
        </w:rPr>
        <w:t xml:space="preserve"> 
Кремнің су фазасындағы қанттың болуын есептеу</w:t>
      </w:r>
    </w:p>
    <w:bookmarkEnd w:id="30"/>
    <w:bookmarkStart w:name="z372" w:id="31"/>
    <w:p>
      <w:pPr>
        <w:spacing w:after="0"/>
        <w:ind w:left="0"/>
        <w:jc w:val="both"/>
      </w:pPr>
      <w:r>
        <w:rPr>
          <w:rFonts w:ascii="Times New Roman"/>
          <w:b w:val="false"/>
          <w:i w:val="false"/>
          <w:color w:val="000000"/>
          <w:sz w:val="28"/>
        </w:rPr>
        <w:t>
      1. Кремнің су фазасы – бұл рецептура бойынша кремнің құрамына кіретін өнімдердегі су.</w:t>
      </w:r>
      <w:r>
        <w:br/>
      </w:r>
      <w:r>
        <w:rPr>
          <w:rFonts w:ascii="Times New Roman"/>
          <w:b w:val="false"/>
          <w:i w:val="false"/>
          <w:color w:val="000000"/>
          <w:sz w:val="28"/>
        </w:rPr>
        <w:t>
</w:t>
      </w:r>
      <w:r>
        <w:rPr>
          <w:rFonts w:ascii="Times New Roman"/>
          <w:b w:val="false"/>
          <w:i w:val="false"/>
          <w:color w:val="000000"/>
          <w:sz w:val="28"/>
        </w:rPr>
        <w:t>
      Су фазасында қанттың болуы мен кремнің ылғалдылығы кері байланыста болады: кремнің ылғалдылығы неғұрлым жоғары болса, су фазасындағы қанттың шоғырлануы соғұрлым төмен болады.</w:t>
      </w:r>
      <w:r>
        <w:br/>
      </w:r>
      <w:r>
        <w:rPr>
          <w:rFonts w:ascii="Times New Roman"/>
          <w:b w:val="false"/>
          <w:i w:val="false"/>
          <w:color w:val="000000"/>
          <w:sz w:val="28"/>
        </w:rPr>
        <w:t>
</w:t>
      </w:r>
      <w:r>
        <w:rPr>
          <w:rFonts w:ascii="Times New Roman"/>
          <w:b w:val="false"/>
          <w:i w:val="false"/>
          <w:color w:val="000000"/>
          <w:sz w:val="28"/>
        </w:rPr>
        <w:t>
      2. Кремде су фазасындағы қантқа есептеу жүргізу үшін алдын ала ішіндегі табиғи қантты мына формула бойынша анықтайды:</w:t>
      </w:r>
    </w:p>
    <w:bookmarkEnd w:id="31"/>
    <w:p>
      <w:pPr>
        <w:spacing w:after="0"/>
        <w:ind w:left="0"/>
        <w:jc w:val="both"/>
      </w:pPr>
      <w:r>
        <w:rPr>
          <w:rFonts w:ascii="Times New Roman"/>
          <w:b w:val="false"/>
          <w:i w:val="false"/>
          <w:color w:val="000000"/>
          <w:sz w:val="28"/>
        </w:rPr>
        <w:t>      (100 - В) х А</w:t>
      </w:r>
      <w:r>
        <w:br/>
      </w:r>
      <w:r>
        <w:rPr>
          <w:rFonts w:ascii="Times New Roman"/>
          <w:b w:val="false"/>
          <w:i w:val="false"/>
          <w:color w:val="000000"/>
          <w:sz w:val="28"/>
        </w:rPr>
        <w:t>
С = ----------------,</w:t>
      </w:r>
      <w:r>
        <w:br/>
      </w:r>
      <w:r>
        <w:rPr>
          <w:rFonts w:ascii="Times New Roman"/>
          <w:b w:val="false"/>
          <w:i w:val="false"/>
          <w:color w:val="000000"/>
          <w:sz w:val="28"/>
        </w:rPr>
        <w:t>
      100</w:t>
      </w:r>
    </w:p>
    <w:bookmarkStart w:name="z375" w:id="32"/>
    <w:p>
      <w:pPr>
        <w:spacing w:after="0"/>
        <w:ind w:left="0"/>
        <w:jc w:val="both"/>
      </w:pPr>
      <w:r>
        <w:rPr>
          <w:rFonts w:ascii="Times New Roman"/>
          <w:b w:val="false"/>
          <w:i w:val="false"/>
          <w:color w:val="000000"/>
          <w:sz w:val="28"/>
        </w:rPr>
        <w:t>
      мұнда С – табиғи қанттың болуы, %;</w:t>
      </w:r>
      <w:r>
        <w:br/>
      </w:r>
      <w:r>
        <w:rPr>
          <w:rFonts w:ascii="Times New Roman"/>
          <w:b w:val="false"/>
          <w:i w:val="false"/>
          <w:color w:val="000000"/>
          <w:sz w:val="28"/>
        </w:rPr>
        <w:t>
</w:t>
      </w:r>
      <w:r>
        <w:rPr>
          <w:rFonts w:ascii="Times New Roman"/>
          <w:b w:val="false"/>
          <w:i w:val="false"/>
          <w:color w:val="000000"/>
          <w:sz w:val="28"/>
        </w:rPr>
        <w:t>
      А - зертханалық деректер бойынша құрғақ заттардағы қанттың болуы, %;</w:t>
      </w:r>
      <w:r>
        <w:br/>
      </w:r>
      <w:r>
        <w:rPr>
          <w:rFonts w:ascii="Times New Roman"/>
          <w:b w:val="false"/>
          <w:i w:val="false"/>
          <w:color w:val="000000"/>
          <w:sz w:val="28"/>
        </w:rPr>
        <w:t>
</w:t>
      </w:r>
      <w:r>
        <w:rPr>
          <w:rFonts w:ascii="Times New Roman"/>
          <w:b w:val="false"/>
          <w:i w:val="false"/>
          <w:color w:val="000000"/>
          <w:sz w:val="28"/>
        </w:rPr>
        <w:t>
      В - зертханалық деректер бойынша кремнің ылғалдылығы, %.</w:t>
      </w:r>
      <w:r>
        <w:br/>
      </w:r>
      <w:r>
        <w:rPr>
          <w:rFonts w:ascii="Times New Roman"/>
          <w:b w:val="false"/>
          <w:i w:val="false"/>
          <w:color w:val="000000"/>
          <w:sz w:val="28"/>
        </w:rPr>
        <w:t>
</w:t>
      </w:r>
      <w:r>
        <w:rPr>
          <w:rFonts w:ascii="Times New Roman"/>
          <w:b w:val="false"/>
          <w:i w:val="false"/>
          <w:color w:val="000000"/>
          <w:sz w:val="28"/>
        </w:rPr>
        <w:t>
      Кремнің су фазасына қантты есептеу мына формула бойынша жүргізіледі:</w:t>
      </w:r>
    </w:p>
    <w:bookmarkEnd w:id="32"/>
    <w:p>
      <w:pPr>
        <w:spacing w:after="0"/>
        <w:ind w:left="0"/>
        <w:jc w:val="both"/>
      </w:pPr>
      <w:r>
        <w:rPr>
          <w:rFonts w:ascii="Times New Roman"/>
          <w:b w:val="false"/>
          <w:i w:val="false"/>
          <w:color w:val="000000"/>
          <w:sz w:val="28"/>
        </w:rPr>
        <w:t>      С х 100</w:t>
      </w:r>
      <w:r>
        <w:br/>
      </w:r>
      <w:r>
        <w:rPr>
          <w:rFonts w:ascii="Times New Roman"/>
          <w:b w:val="false"/>
          <w:i w:val="false"/>
          <w:color w:val="000000"/>
          <w:sz w:val="28"/>
        </w:rPr>
        <w:t>
К = ---------,</w:t>
      </w:r>
      <w:r>
        <w:br/>
      </w:r>
      <w:r>
        <w:rPr>
          <w:rFonts w:ascii="Times New Roman"/>
          <w:b w:val="false"/>
          <w:i w:val="false"/>
          <w:color w:val="000000"/>
          <w:sz w:val="28"/>
        </w:rPr>
        <w:t>
      В - С</w:t>
      </w:r>
    </w:p>
    <w:bookmarkStart w:name="z379" w:id="33"/>
    <w:p>
      <w:pPr>
        <w:spacing w:after="0"/>
        <w:ind w:left="0"/>
        <w:jc w:val="both"/>
      </w:pPr>
      <w:r>
        <w:rPr>
          <w:rFonts w:ascii="Times New Roman"/>
          <w:b w:val="false"/>
          <w:i w:val="false"/>
          <w:color w:val="000000"/>
          <w:sz w:val="28"/>
        </w:rPr>
        <w:t>
      мұнда К - су фазасындағы қанттың шоғырлануы, %;</w:t>
      </w:r>
      <w:r>
        <w:br/>
      </w:r>
      <w:r>
        <w:rPr>
          <w:rFonts w:ascii="Times New Roman"/>
          <w:b w:val="false"/>
          <w:i w:val="false"/>
          <w:color w:val="000000"/>
          <w:sz w:val="28"/>
        </w:rPr>
        <w:t>
</w:t>
      </w:r>
      <w:r>
        <w:rPr>
          <w:rFonts w:ascii="Times New Roman"/>
          <w:b w:val="false"/>
          <w:i w:val="false"/>
          <w:color w:val="000000"/>
          <w:sz w:val="28"/>
        </w:rPr>
        <w:t>
      В - зертханалық деректер бойынша кремнің ылғалдылығы, %;</w:t>
      </w:r>
      <w:r>
        <w:br/>
      </w:r>
      <w:r>
        <w:rPr>
          <w:rFonts w:ascii="Times New Roman"/>
          <w:b w:val="false"/>
          <w:i w:val="false"/>
          <w:color w:val="000000"/>
          <w:sz w:val="28"/>
        </w:rPr>
        <w:t>
</w:t>
      </w:r>
      <w:r>
        <w:rPr>
          <w:rFonts w:ascii="Times New Roman"/>
          <w:b w:val="false"/>
          <w:i w:val="false"/>
          <w:color w:val="000000"/>
          <w:sz w:val="28"/>
        </w:rPr>
        <w:t>
      С – табиғи қанттың болуы, %;</w:t>
      </w:r>
      <w:r>
        <w:br/>
      </w:r>
      <w:r>
        <w:rPr>
          <w:rFonts w:ascii="Times New Roman"/>
          <w:b w:val="false"/>
          <w:i w:val="false"/>
          <w:color w:val="000000"/>
          <w:sz w:val="28"/>
        </w:rPr>
        <w:t>
</w:t>
      </w:r>
      <w:r>
        <w:rPr>
          <w:rFonts w:ascii="Times New Roman"/>
          <w:b w:val="false"/>
          <w:i w:val="false"/>
          <w:color w:val="000000"/>
          <w:sz w:val="28"/>
        </w:rPr>
        <w:t>
      3. Есептеу үлгісі зертханалық талдау деректері бойынша құрғақ заттағы 51,6% (А) қант бар болғанда кремнің ылғалдылығы 25% (В) алынды;</w:t>
      </w:r>
      <w:r>
        <w:br/>
      </w:r>
      <w:r>
        <w:rPr>
          <w:rFonts w:ascii="Times New Roman"/>
          <w:b w:val="false"/>
          <w:i w:val="false"/>
          <w:color w:val="000000"/>
          <w:sz w:val="28"/>
        </w:rPr>
        <w:t>
</w:t>
      </w:r>
      <w:r>
        <w:rPr>
          <w:rFonts w:ascii="Times New Roman"/>
          <w:b w:val="false"/>
          <w:i w:val="false"/>
          <w:color w:val="000000"/>
          <w:sz w:val="28"/>
        </w:rPr>
        <w:t>
      1) ылғалдылығы 25% крем ішіндегі қанттың болуын анықтау:</w:t>
      </w:r>
      <w:r>
        <w:br/>
      </w:r>
      <w:r>
        <w:rPr>
          <w:rFonts w:ascii="Times New Roman"/>
          <w:b w:val="false"/>
          <w:i w:val="false"/>
          <w:color w:val="000000"/>
          <w:sz w:val="28"/>
        </w:rPr>
        <w:t>
</w:t>
      </w:r>
      <w:r>
        <w:rPr>
          <w:rFonts w:ascii="Times New Roman"/>
          <w:b w:val="false"/>
          <w:i w:val="false"/>
          <w:color w:val="000000"/>
          <w:sz w:val="28"/>
        </w:rPr>
        <w:t>
      100 г құрғақ затта 51,6% қант болады. Ылғалдылығы 25% кремде құрғақ заттар 75% (100-25) құрайды. Табиғи қант мынаны құрайды:</w:t>
      </w:r>
    </w:p>
    <w:bookmarkEnd w:id="33"/>
    <w:p>
      <w:pPr>
        <w:spacing w:after="0"/>
        <w:ind w:left="0"/>
        <w:jc w:val="both"/>
      </w:pPr>
      <w:r>
        <w:rPr>
          <w:rFonts w:ascii="Times New Roman"/>
          <w:b w:val="false"/>
          <w:i w:val="false"/>
          <w:color w:val="000000"/>
          <w:sz w:val="28"/>
        </w:rPr>
        <w:t>            (100 - В) х А            (100 - 25)%51,6</w:t>
      </w:r>
      <w:r>
        <w:br/>
      </w:r>
      <w:r>
        <w:rPr>
          <w:rFonts w:ascii="Times New Roman"/>
          <w:b w:val="false"/>
          <w:i w:val="false"/>
          <w:color w:val="000000"/>
          <w:sz w:val="28"/>
        </w:rPr>
        <w:t>
      С = ---------------- = -------------------- = 38,7,</w:t>
      </w:r>
      <w:r>
        <w:br/>
      </w:r>
      <w:r>
        <w:rPr>
          <w:rFonts w:ascii="Times New Roman"/>
          <w:b w:val="false"/>
          <w:i w:val="false"/>
          <w:color w:val="000000"/>
          <w:sz w:val="28"/>
        </w:rPr>
        <w:t>
            100                       100</w:t>
      </w:r>
    </w:p>
    <w:bookmarkStart w:name="z385" w:id="34"/>
    <w:p>
      <w:pPr>
        <w:spacing w:after="0"/>
        <w:ind w:left="0"/>
        <w:jc w:val="both"/>
      </w:pPr>
      <w:r>
        <w:rPr>
          <w:rFonts w:ascii="Times New Roman"/>
          <w:b w:val="false"/>
          <w:i w:val="false"/>
          <w:color w:val="000000"/>
          <w:sz w:val="28"/>
        </w:rPr>
        <w:t>
      Ылғалдылығы 25% кремдегі табиғи қант 38,7 % құрайды.</w:t>
      </w:r>
      <w:r>
        <w:br/>
      </w:r>
      <w:r>
        <w:rPr>
          <w:rFonts w:ascii="Times New Roman"/>
          <w:b w:val="false"/>
          <w:i w:val="false"/>
          <w:color w:val="000000"/>
          <w:sz w:val="28"/>
        </w:rPr>
        <w:t>
</w:t>
      </w:r>
      <w:r>
        <w:rPr>
          <w:rFonts w:ascii="Times New Roman"/>
          <w:b w:val="false"/>
          <w:i w:val="false"/>
          <w:color w:val="000000"/>
          <w:sz w:val="28"/>
        </w:rPr>
        <w:t>
      2) Су фазасындағы қантты есептеу:</w:t>
      </w:r>
      <w:r>
        <w:br/>
      </w:r>
      <w:r>
        <w:rPr>
          <w:rFonts w:ascii="Times New Roman"/>
          <w:b w:val="false"/>
          <w:i w:val="false"/>
          <w:color w:val="000000"/>
          <w:sz w:val="28"/>
        </w:rPr>
        <w:t>
</w:t>
      </w:r>
      <w:r>
        <w:rPr>
          <w:rFonts w:ascii="Times New Roman"/>
          <w:b w:val="false"/>
          <w:i w:val="false"/>
          <w:color w:val="000000"/>
          <w:sz w:val="28"/>
        </w:rPr>
        <w:t>
      100 г кремде 25% су және 38,7% қант болады. Кремнің су фазасына қанттың шоғырлануы мынаны құрайды:</w:t>
      </w:r>
    </w:p>
    <w:bookmarkEnd w:id="34"/>
    <w:p>
      <w:pPr>
        <w:spacing w:after="0"/>
        <w:ind w:left="0"/>
        <w:jc w:val="both"/>
      </w:pPr>
      <w:r>
        <w:rPr>
          <w:rFonts w:ascii="Times New Roman"/>
          <w:b w:val="false"/>
          <w:i w:val="false"/>
          <w:color w:val="000000"/>
          <w:sz w:val="28"/>
        </w:rPr>
        <w:t>            С x 100       25 + 38,7</w:t>
      </w:r>
      <w:r>
        <w:br/>
      </w:r>
      <w:r>
        <w:rPr>
          <w:rFonts w:ascii="Times New Roman"/>
          <w:b w:val="false"/>
          <w:i w:val="false"/>
          <w:color w:val="000000"/>
          <w:sz w:val="28"/>
        </w:rPr>
        <w:t>
            Кв = ------- = ---------- = 60,75%</w:t>
      </w:r>
      <w:r>
        <w:br/>
      </w:r>
      <w:r>
        <w:rPr>
          <w:rFonts w:ascii="Times New Roman"/>
          <w:b w:val="false"/>
          <w:i w:val="false"/>
          <w:color w:val="000000"/>
          <w:sz w:val="28"/>
        </w:rPr>
        <w:t>
            В + С         38,7 x 100</w:t>
      </w:r>
    </w:p>
    <w:bookmarkStart w:name="z388" w:id="35"/>
    <w:p>
      <w:pPr>
        <w:spacing w:after="0"/>
        <w:ind w:left="0"/>
        <w:jc w:val="both"/>
      </w:pPr>
      <w:r>
        <w:rPr>
          <w:rFonts w:ascii="Times New Roman"/>
          <w:b w:val="false"/>
          <w:i w:val="false"/>
          <w:color w:val="000000"/>
          <w:sz w:val="28"/>
        </w:rPr>
        <w:t>
«Кондитерлік бұйымдарды өндіру</w:t>
      </w:r>
      <w:r>
        <w:br/>
      </w:r>
      <w:r>
        <w:rPr>
          <w:rFonts w:ascii="Times New Roman"/>
          <w:b w:val="false"/>
          <w:i w:val="false"/>
          <w:color w:val="000000"/>
          <w:sz w:val="28"/>
        </w:rPr>
        <w:t>
объектілеріне қойылатын санитариялық-</w:t>
      </w:r>
      <w:r>
        <w:br/>
      </w:r>
      <w:r>
        <w:rPr>
          <w:rFonts w:ascii="Times New Roman"/>
          <w:b w:val="false"/>
          <w:i w:val="false"/>
          <w:color w:val="000000"/>
          <w:sz w:val="28"/>
        </w:rPr>
        <w:t>
эпидемиологиялық талаптар»</w:t>
      </w:r>
      <w:r>
        <w:br/>
      </w:r>
      <w:r>
        <w:rPr>
          <w:rFonts w:ascii="Times New Roman"/>
          <w:b w:val="false"/>
          <w:i w:val="false"/>
          <w:color w:val="000000"/>
          <w:sz w:val="28"/>
        </w:rPr>
        <w:t>
санитариялық қағидаларына</w:t>
      </w:r>
      <w:r>
        <w:br/>
      </w:r>
      <w:r>
        <w:rPr>
          <w:rFonts w:ascii="Times New Roman"/>
          <w:b w:val="false"/>
          <w:i w:val="false"/>
          <w:color w:val="000000"/>
          <w:sz w:val="28"/>
        </w:rPr>
        <w:t>
9-қосымша</w:t>
      </w:r>
    </w:p>
    <w:bookmarkEnd w:id="35"/>
    <w:bookmarkStart w:name="z389" w:id="36"/>
    <w:p>
      <w:pPr>
        <w:spacing w:after="0"/>
        <w:ind w:left="0"/>
        <w:jc w:val="left"/>
      </w:pPr>
      <w:r>
        <w:rPr>
          <w:rFonts w:ascii="Times New Roman"/>
          <w:b/>
          <w:i w:val="false"/>
          <w:color w:val="000000"/>
        </w:rPr>
        <w:t xml:space="preserve"> 
Цех жұмыскерлерін медициналық тексеріп-қарау нәтижелерінің журналы</w:t>
      </w:r>
    </w:p>
    <w:bookmarkEnd w:id="36"/>
    <w:p>
      <w:pPr>
        <w:spacing w:after="0"/>
        <w:ind w:left="0"/>
        <w:jc w:val="both"/>
      </w:pPr>
      <w:r>
        <w:rPr>
          <w:rFonts w:ascii="Times New Roman"/>
          <w:b w:val="false"/>
          <w:i w:val="false"/>
          <w:color w:val="000000"/>
          <w:sz w:val="28"/>
        </w:rPr>
        <w:t>      Цех (бригада)_______________________________________________</w:t>
      </w:r>
      <w:r>
        <w:br/>
      </w:r>
      <w:r>
        <w:rPr>
          <w:rFonts w:ascii="Times New Roman"/>
          <w:b w:val="false"/>
          <w:i w:val="false"/>
          <w:color w:val="000000"/>
          <w:sz w:val="28"/>
        </w:rPr>
        <w:t>
      Бастығы (бригадир)________________________________________</w:t>
      </w:r>
      <w:r>
        <w:br/>
      </w:r>
      <w:r>
        <w:rPr>
          <w:rFonts w:ascii="Times New Roman"/>
          <w:b w:val="false"/>
          <w:i w:val="false"/>
          <w:color w:val="000000"/>
          <w:sz w:val="28"/>
        </w:rPr>
        <w:t>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1061"/>
        <w:gridCol w:w="1061"/>
        <w:gridCol w:w="1232"/>
        <w:gridCol w:w="1337"/>
        <w:gridCol w:w="1233"/>
        <w:gridCol w:w="1338"/>
        <w:gridCol w:w="1779"/>
        <w:gridCol w:w="1486"/>
        <w:gridCol w:w="813"/>
      </w:tblGrid>
      <w:tr>
        <w:trPr>
          <w:trHeight w:val="30" w:hRule="atLeast"/>
        </w:trPr>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лауазымы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Айы/күндері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денісау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шеттетілген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дені сау</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