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85df" w14:textId="1508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және Қазақстан Республикасы Премьер-Министрінің 2009 жылғы 27 қазандағы № 151-ө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 ақпандағы № 194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Үкіметінің кейбір шешімдеріне және Қазақстан Республикасы Премьер-Министрінің 2009 жылғы 27 қазандағы № 151-ө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енгізілетін өзгерістер мен толықтыру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және Қазақстан Республикасы Премьер-Министрінің 2009 жылғы 27 қазандағы № 151-ө өкіміне енгізілетін өзгерістер мен толықтыру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Күші жойылды - ҚР Үкіметінің 03.05.2016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Республикасының орнықты даму жөніндегі кеңесі туралы" Қазақстан Республикасы Үкіметінің 2004 жылғы 19 наурыздағы № 345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15, 186-құжат):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құрылған Қазақстан Республикасының орнықты даму жөніндегі кеңестің құрамында: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мыналар енгізілсін: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Ахметов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Серік Нығметұлы     бірінші орынбасары, төрағаның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Сағынтаев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Бақытжан Әбдірұлы   даму және сауда 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Қаппаров          - Қазақстан Республикасының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Нұрлан Жамбылұлы    қорғау министрі, төрағаның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Мыңбай           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Дархан Қамзабекұлы  ақпарат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Жұмағалиев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Асқар Қуанышұлы     коммуникация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Имашев            - Қазақстан Республикасының Әділет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Берік Мәжитұлы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Әбдірахымов       - Қазақстан Республикасы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Ғабидолла           қорғау агенттігінің (Монополияға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Рахматоллаұлы       агенттік)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Қожамжаров        - Ақмола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Қайрат Пернешұлы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"Исекешев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Әсет Өрентайұлы    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Индустрия және жаңа технологиялар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Ермегияев         - Қазақстан Республикасының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Талғат             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Амангелдіұлы"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"Исекешев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Әсет Өрентайұлы     жаңа технологиялар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Ермегияев         - Қазақстан Республикасының Спорт және дене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Талғат              шынықтыру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Амангелдіұлы";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көрсетілген құрамнан Қайрат Нематұлы Келімбетов, Нұрғали Сәдуақасұлы Әшім, Мұхтар Абрарұлы Құл-Мұхаммед, Берік Сайлауұлы Камалиев, Рашид Төлеутайұлы Түсіпбеков, Мәжит Төлеубекұлы Есенбаев, Сергей Александрович Дьяченко шығарылсын.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3.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Күші жойылды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N 1173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41,458-құжат):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қаулыға қосымшада: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"Сұлтанов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Бақыт Тұрлыханұлы   көмекшісі,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Келімбетов        - Қазақстан Республикасының Экономикалық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Қайрат Нематұлы    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Исекешев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Әсет Өрентайұлы    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Индустрия және жаңа технологиялар министрі"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"Сұлтанов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Бақыт Тұрлыханұлы   Әкімшілігі Басшысының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Келімбетов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Қайрат Нематұлы    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Исекешев           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Әсет Өрентайұлы     жаңа технологиялар министрі";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"Мыңбаев         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Сауат   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Мұхаметбайұлы"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"Сағынтаев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Бақытжан Әбдірұлы   даму және сауда министрі".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7. "Қазақстан Республикасын үдемелі индустриялық дамыту жөніндегі үйлестіру кеңесін құру туралы" Қазақстан Республикасы Үкіметінің 2009 жылғы 9 шілдедегі № 1048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Қазақстан Республикасын үдемелі индустриялық дамыту жөніндегі үйлестіру кеңесінің құрамында: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мыналар енгізілсін: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Ахметов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Серік Нығметұлы     бірінші орынбасары,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Бишімбаев        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Қуандық Уәлиханұлы  акционерлік қоғамының Басқарма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Айтаев            -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Ренат Құрметжанұлы  Кеңсесінің Индустриялық-инновациялық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бөлімінің меңгерушісі,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Отаров            - Қазақстан Республикасы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Қадырхан Махмұтұлы  басқару агенттігінің төрағасы;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"Исекешев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Әсет Өрентайұлы   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Индустрия және жаңа технологиялар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Мырзахметов       - "Атамекен" Қазақстанның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Абылай Исабекұлы    экономикалық палатасының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(келісім бойынша)"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"Исекешев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Әсет Өрентайұлы     жаңа технологиялар 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Мырзахметов       - "Атамекен" Қазақстан ұлттық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Абылай Исабекұлы    палатасының басқарма төрағасы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Республикасының Сауда-өнеркәсіп палатасының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президенті (келісім бойынша)";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көрсетілген құрамнан Альберт Павлович Рау, Айдан Табониязұлы Кәрібжанов,Владимир Яковлевич Бобров, Мейрам Құдайбергенұлы Пішембаев, Азамат Болатұлы Ыбыраев, Өмірзақ Өзібекұлы Өзібеков, Сәкен Сейітжаппарұлы Сарсенов, Мәжит Әбдіқалықұлы Тұрмағамбетов шығарылсын.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 8.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9. "Үлестік құрылыстың проблемалық мәселелерін шешу жөніндегі бірыңғай үйлестіру кеңесін құру туралы" Қазақстан Республикасы Үкіметінің 2010 жылғы 18 тамыздағы № 823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көрсетілген қаулымен құрылған Үлестік құрылыстың проблемалық мәселелерін шешу жөніндегі бірыңғай үйлестіру кеңесінің құрамына мыналар енгізілсін: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Ахметов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Серік Нығметұлы     Министрінің бірінші орынбасары,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Имашев            - Қазақстан Республикасының Әділет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Берік Мәжитұлы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Тұмабеков         - Қазақстан Республикасы Жоғарғы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Дүйсен              Азаматтық және әкімшілік істер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Әбдірахманұлы       қадағалау сот алқасының судьясы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Айтжанов   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Дәулет Рымтайұлы    қылмысқа және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күрес агенттігі (қаржы полициясы)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төрағасының орынбасары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Ақжанов           - 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Әбдікәрім Арынұлы   Сот актілерін орындау комитетінің төрағасы;</w:t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көрсетілген құрамнан Әсет Өрентайұлы Исекешев, Рашид Төлеутайұлы Түсіпбеков, Еліс Нұрқасымұлы Әбдіқадыров, Сәттібек Оңғарбайұлы Оңғарбаев, Георгий Владимирович Ким шығарылсын.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Күші жойылды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Күші жойылды - ҚР Үкіметінің 16.04.2013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"Құқық қорғау және сот жүйелерін жаңғырту жөнінде ұсыныстар әзірлеу үшін жұмыс тобын құру туралы" Қазақстан Республикасы Премьер-Министрінің 2009 жылғы 27 қазандағы № 151-ө өкімінде: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1-тармақта: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жұмыс тобының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"Имашев           -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Берік Мажитұлы    енгізілсін;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"Түсіпбеков       - Қазақстан Республикасының Әділет министрі"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Рашид Төлеутайұлы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"Түсіпбеков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Рашид Төлеутайұлы   қылмысқа және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күрес агенттігінің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бойынша)".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