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4906" w14:textId="a6d4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Д.Е. Ерғожин, A.M. Шоқпытов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 ақпандағы № 203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Дәулет Еділұлы Ерғожин Қазақстан Республикасының Қаржы вице-министрі болып тағайындалсын, Андарь Мәулешұлы Шоқпытов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