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a495" w14:textId="ec4a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Е.Б. Қанағатов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4 ақпандағы № 205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Елсияр Баймұхамедұлы Қанағатов Қазақстан Республикасының Спорт және дене шынықтыру істері агенттігі төрағасының орынбасары болып тағайындалсын, ол Қазақстан Республикасы Туризм және спорт вице-министрі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