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208a" w14:textId="d502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Есiрткi құралдарына, психотроптық заттар мен прекурсорларға 2012 жылға арналған мемлекеттік квотаны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ақпандағы № 216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«Есірткі, психотроптық заттар, прекурсорлар және олардың заңсыз айналымы мен терiс пайдаланылуына қарсы іс-қимыл шаралары туралы» Қазақстан Республикасының 1998 жылғы 10 шiлдедегi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үшiн есiрткi құралдарының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қажеттілік 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үшiн психотроптық заттардың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қажеттiлiк 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үшiн прекурсорлардың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қажеттiлiк 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есiрткi құралдарының 2012 жылға арналған қажеттiлiк есебi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893"/>
        <w:gridCol w:w="2213"/>
        <w:gridCol w:w="2173"/>
        <w:gridCol w:w="1953"/>
        <w:gridCol w:w="213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 №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 (граммен)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 (граммен)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мақсаттар үшiн 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Героин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Гидрокодон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Гидроморфон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Дигидроморфин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Кодеин*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2439,96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1759257,16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Кокаин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Метадон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13132,55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13132,55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50149,9387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10079,6513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60229,59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0-3-Моноацетил-морфин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0-6-Моноацетил-морфин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Оксикодон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Тебаин*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182721,7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3712,5831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679,9069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4392,49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Этилморфин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150,75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Омнопон дәрiлiк препаратын дайындауды ескере отырып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психотроптық заттардың 2012 жылға арналған қажеттiлiк есебi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053"/>
        <w:gridCol w:w="2093"/>
        <w:gridCol w:w="2413"/>
        <w:gridCol w:w="2093"/>
        <w:gridCol w:w="2113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 №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(граммен)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 (граммен)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 (граммен)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мақсаттар үшiн 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Аллобарбитал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Бромозепам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Бупренорфин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Гамма-оксимайлы қышқылы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163624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Дельта-9-тетрагидроканнабинол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Золпидем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35234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4311,15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7695,291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7695,291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Оксазепам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211967,1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211967,1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Фенциклидин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29,96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31701,53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31701,53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Циклобарбитал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2С-В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прекурсорлардың 2012 жылға арналған қажеттілік есебі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93"/>
        <w:gridCol w:w="2253"/>
        <w:gridCol w:w="2193"/>
        <w:gridCol w:w="2133"/>
        <w:gridCol w:w="217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 №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(килограммен)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 (килограммен)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 (килограммен)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мақсаттар үшiн 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сірке қышқылы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 қышқылы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5352656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8057366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 қышқылы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 қышқылы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перманганаты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748544,697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1377749539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1377751281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35360103,8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35361074,14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1248051,3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 сiрке қышқылы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0,004829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эфирі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