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c29" w14:textId="8e27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А.Ж. Дүйсебаев, Қ.М. Смағұлов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ақпандағы №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Асылбек Жексенбайұлы Дүйсебаев Қазақстан Республикасы Табиғи монополияларды реттеу агенттігі төрағасының орынбасары болып тағайындалсын, басқа жұмысқа ауысуына байланысты Қайрат Молдрахманұлы Смағұлов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