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a997" w14:textId="683a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Ә.Б Мәтішев, Б.А.Парсегов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ақпандағы № 227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Әлиақпар Болатұлы Мәтішев Қазақстан Республикасы Бәсекелестікті қорғау агенттігі (Монополияға қарсы агенттік) төрағасының орынбасары болып тағайындалсын, басқа жұмысқа ауысуына байланысты Борис Анатольевич Парсегов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