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58c15" w14:textId="ff58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жылғы бюджет қаражатының қалдықтары есебінен тиісті бюджеттік бағдарламалардың жылдық жоспарлы тағайындауларын ұлғайту және 2011 жылы республикалық бюджеттен бөлінген нысаналы трансферттердің пайдаланылмаған (түгел пайдаланылмаған) сомасын 2012 жылы пайдалану (түгел пайдалану) туралы</w:t>
      </w:r>
    </w:p>
    <w:p>
      <w:pPr>
        <w:spacing w:after="0"/>
        <w:ind w:left="0"/>
        <w:jc w:val="both"/>
      </w:pPr>
      <w:r>
        <w:rPr>
          <w:rFonts w:ascii="Times New Roman"/>
          <w:b w:val="false"/>
          <w:i w:val="false"/>
          <w:color w:val="000000"/>
          <w:sz w:val="28"/>
        </w:rPr>
        <w:t>Қазақстан Республикасы Үкіметінің 2012 жылғы 20 ақпандағы № 241 Қаулысы</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кодексiнiң 44-бабының </w:t>
      </w:r>
      <w:r>
        <w:rPr>
          <w:rFonts w:ascii="Times New Roman"/>
          <w:b w:val="false"/>
          <w:i w:val="false"/>
          <w:color w:val="000000"/>
          <w:sz w:val="28"/>
        </w:rPr>
        <w:t>5-тармағына</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111-баптарына</w:t>
      </w:r>
      <w:r>
        <w:rPr>
          <w:rFonts w:ascii="Times New Roman"/>
          <w:b w:val="false"/>
          <w:i w:val="false"/>
          <w:color w:val="000000"/>
          <w:sz w:val="28"/>
        </w:rPr>
        <w:t xml:space="preserve"> және «Бюджеттiң атқарылуы және оған кассалық қызмет көрсету ережесiн бекiту туралы» Қазақстан Республикасы Үкiметiнiң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2011 жылғы республикалық бюджеттің бюджет қаражатының қалдықтары есебiнен тиiстi бюджеттiк бағдарламалардың жылдық жоспарлы тағайындауларын ұлғайту.</w:t>
      </w:r>
      <w:r>
        <w:br/>
      </w:r>
      <w:r>
        <w:rPr>
          <w:rFonts w:ascii="Times New Roman"/>
          <w:b w:val="false"/>
          <w:i w:val="false"/>
          <w:color w:val="000000"/>
          <w:sz w:val="28"/>
        </w:rPr>
        <w:t>
</w:t>
      </w:r>
      <w:r>
        <w:rPr>
          <w:rFonts w:ascii="Times New Roman"/>
          <w:b w:val="false"/>
          <w:i w:val="false"/>
          <w:color w:val="000000"/>
          <w:sz w:val="28"/>
        </w:rPr>
        <w:t>
      2. «2012 – 2014 жылдарға арналған республикалық бюджет туралы» Қазақстан Республикасының Заңын iске асыру туралы» Қазақстан Республикасы Үкiметiнiң 2011 жылғы 1 желтоқсандағы № 1428 </w:t>
      </w:r>
      <w:r>
        <w:rPr>
          <w:rFonts w:ascii="Times New Roman"/>
          <w:b w:val="false"/>
          <w:i w:val="false"/>
          <w:color w:val="000000"/>
          <w:sz w:val="28"/>
        </w:rPr>
        <w:t>қаулысына</w:t>
      </w:r>
      <w:r>
        <w:rPr>
          <w:rFonts w:ascii="Times New Roman"/>
          <w:b w:val="false"/>
          <w:i w:val="false"/>
          <w:color w:val="000000"/>
          <w:sz w:val="28"/>
        </w:rPr>
        <w:t xml:space="preserve"> мынадай өзгерiстер мен толықтырулар енгiзiлсiн:</w:t>
      </w:r>
      <w:r>
        <w:br/>
      </w:r>
      <w:r>
        <w:rPr>
          <w:rFonts w:ascii="Times New Roman"/>
          <w:b w:val="false"/>
          <w:i w:val="false"/>
          <w:color w:val="000000"/>
          <w:sz w:val="28"/>
        </w:rPr>
        <w:t>
</w:t>
      </w:r>
      <w:r>
        <w:rPr>
          <w:rFonts w:ascii="Times New Roman"/>
          <w:b w:val="false"/>
          <w:i w:val="false"/>
          <w:color w:val="000000"/>
          <w:sz w:val="28"/>
        </w:rPr>
        <w:t>
      1-тармақта: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5 270 477 113 мың теңге;»;</w:t>
      </w:r>
      <w:r>
        <w:br/>
      </w:r>
      <w:r>
        <w:rPr>
          <w:rFonts w:ascii="Times New Roman"/>
          <w:b w:val="false"/>
          <w:i w:val="false"/>
          <w:color w:val="000000"/>
          <w:sz w:val="28"/>
        </w:rPr>
        <w:t>
</w:t>
      </w:r>
      <w:r>
        <w:rPr>
          <w:rFonts w:ascii="Times New Roman"/>
          <w:b w:val="false"/>
          <w:i w:val="false"/>
          <w:color w:val="000000"/>
          <w:sz w:val="28"/>
        </w:rPr>
        <w:t>
      5), 6)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«5) тапшылық – -775 593 880 мың теңге немесе елдің жалпы ішкі өнімінің 2,6 пайызы;</w:t>
      </w:r>
      <w:r>
        <w:br/>
      </w:r>
      <w:r>
        <w:rPr>
          <w:rFonts w:ascii="Times New Roman"/>
          <w:b w:val="false"/>
          <w:i w:val="false"/>
          <w:color w:val="000000"/>
          <w:sz w:val="28"/>
        </w:rPr>
        <w:t>
</w:t>
      </w:r>
      <w:r>
        <w:rPr>
          <w:rFonts w:ascii="Times New Roman"/>
          <w:b w:val="false"/>
          <w:i w:val="false"/>
          <w:color w:val="000000"/>
          <w:sz w:val="28"/>
        </w:rPr>
        <w:t>
      «6) бюджеттің тапшылығын қаржыландыру – 775 593 880 мың теңге.»;</w:t>
      </w:r>
      <w:r>
        <w:br/>
      </w:r>
      <w:r>
        <w:rPr>
          <w:rFonts w:ascii="Times New Roman"/>
          <w:b w:val="false"/>
          <w:i w:val="false"/>
          <w:color w:val="000000"/>
          <w:sz w:val="28"/>
        </w:rPr>
        <w:t>
</w:t>
      </w:r>
      <w:r>
        <w:rPr>
          <w:rFonts w:ascii="Times New Roman"/>
          <w:b w:val="false"/>
          <w:i w:val="false"/>
          <w:color w:val="000000"/>
          <w:sz w:val="28"/>
        </w:rPr>
        <w:t>
      көрсетілген қаулыға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«Барлығы:» деген жолда «827 081 250» деген сандар «840 321 655»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«І. Республикалық бюджеттік инвестициялық жобалар» деген жолда «391 819 809» деген сандар «405 060 214»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жылы» деген бағанда:</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деген функционалдық топта «12 614 222» деген сандар «13 151 939»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217 «Қазақстан Республикасы Қаржы министрлiгi» деген әкімші бойынша «9 299 908» деген сандар «9 837 625»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«Кедендік бақылау және кедендік инфрақұрылым объектілерін салу» деген бағдарламада «3 152 475» деген сандар «3 679 614»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«Алматы облысы» деген кіші бөлімде:</w:t>
      </w:r>
      <w:r>
        <w:br/>
      </w:r>
      <w:r>
        <w:rPr>
          <w:rFonts w:ascii="Times New Roman"/>
          <w:b w:val="false"/>
          <w:i w:val="false"/>
          <w:color w:val="000000"/>
          <w:sz w:val="28"/>
        </w:rPr>
        <w:t>
</w:t>
      </w:r>
      <w:r>
        <w:rPr>
          <w:rFonts w:ascii="Times New Roman"/>
          <w:b w:val="false"/>
          <w:i w:val="false"/>
          <w:color w:val="000000"/>
          <w:sz w:val="28"/>
        </w:rPr>
        <w:t>
      «Алматы облысы Ұйғыр ауданының «Қалжат» кеден бекетінің учаскесіндегі қызметтік тұрғын үйлердің құрылысы» деген жолда «83 097» деген сандар «122 210»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«Шығыс Қазақстан облысының Үржар ауданындағы «Бақты» кеден бекетін қайта жаңғырту» деген жолда «305 549» деген сандар «338 597»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облысының Зайсан ауданындағы «Майқапшағай» бірыңғай бақылау-өткізу пунктiнiң құрылысы» деген жолда «353 877» деген сандар «417 494»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облысының Зайсан ауданы Қаратал ауылдық округіндегі қызметтік тұрғын үйлер құрылысы» деген жолда «309 517» деген сандар «350 897»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Үржар ауданының Бақты ауылдық округіндегі қызметтік тұрғын үйлердің құрылысы» деген жолда «366 076» деген сандар «421 761»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«Жамбыл облысы» деген кіші бөлімде:</w:t>
      </w:r>
      <w:r>
        <w:br/>
      </w:r>
      <w:r>
        <w:rPr>
          <w:rFonts w:ascii="Times New Roman"/>
          <w:b w:val="false"/>
          <w:i w:val="false"/>
          <w:color w:val="000000"/>
          <w:sz w:val="28"/>
        </w:rPr>
        <w:t>
</w:t>
      </w:r>
      <w:r>
        <w:rPr>
          <w:rFonts w:ascii="Times New Roman"/>
          <w:b w:val="false"/>
          <w:i w:val="false"/>
          <w:color w:val="000000"/>
          <w:sz w:val="28"/>
        </w:rPr>
        <w:t>
      «Жамбыл облысының Тараз қаласындағы қызметтік тұрғын үйлердің құрылысы» деген жолда «588 029» деген сандар «590 629»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«Жамбыл облысы Меркі ауданының Андас батыр ауылдық округіндегі қызметтік тұрғын үйлердің құрылысы» деген жолда «103 026» деген сандар «103 619»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«Жамбыл облысы Т. Рысқұлов ауданының Луговой станциясындағы қызметтік тұрғын үйлердің құрылысы» деген жолда «94 534» деген сандар «95 119»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«Жамбыл облысының Қордай ауылдық округының Қордай ауылындағы қызметтік тұрғын үйлердің құрылысы 317 504» деген жолдан кейін мынадай мазмұндағы жолдармен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7"/>
        <w:gridCol w:w="1363"/>
      </w:tblGrid>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Қордай ауданының Қарасу ауылдық округіндегі «Қордай» кеден бекетінің «Қарасу» бірыңғай бақылау-өткізу пунктінің құрылысы және оған қызмет көрсету</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61 220</w:t>
            </w:r>
          </w:p>
        </w:tc>
      </w:tr>
      <w:tr>
        <w:trPr>
          <w:trHeight w:val="30" w:hRule="atLeast"/>
        </w:trPr>
        <w:tc>
          <w:tcPr>
            <w:tcW w:w="1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Қордай ауданының Қордай ауылдық округіндегі «Қордай» ауылындағы қызметтік тұрғын үйлердің құрылысы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1 367</w:t>
            </w:r>
          </w:p>
        </w:tc>
      </w:tr>
    </w:tbl>
    <w:p>
      <w:pPr>
        <w:spacing w:after="0"/>
        <w:ind w:left="0"/>
        <w:jc w:val="both"/>
      </w:pPr>
      <w:r>
        <w:rPr>
          <w:rFonts w:ascii="Times New Roman"/>
          <w:b w:val="false"/>
          <w:i w:val="false"/>
          <w:color w:val="000000"/>
          <w:sz w:val="28"/>
        </w:rPr>
        <w:t>»;</w:t>
      </w:r>
    </w:p>
    <w:bookmarkStart w:name="z33" w:id="1"/>
    <w:p>
      <w:pPr>
        <w:spacing w:after="0"/>
        <w:ind w:left="0"/>
        <w:jc w:val="both"/>
      </w:pPr>
      <w:r>
        <w:rPr>
          <w:rFonts w:ascii="Times New Roman"/>
          <w:b w:val="false"/>
          <w:i w:val="false"/>
          <w:color w:val="000000"/>
          <w:sz w:val="28"/>
        </w:rPr>
        <w:t>
      «Маңғыстау облысы» деген кіші бөлімде:</w:t>
      </w:r>
      <w:r>
        <w:br/>
      </w:r>
      <w:r>
        <w:rPr>
          <w:rFonts w:ascii="Times New Roman"/>
          <w:b w:val="false"/>
          <w:i w:val="false"/>
          <w:color w:val="000000"/>
          <w:sz w:val="28"/>
        </w:rPr>
        <w:t>
</w:t>
      </w:r>
      <w:r>
        <w:rPr>
          <w:rFonts w:ascii="Times New Roman"/>
          <w:b w:val="false"/>
          <w:i w:val="false"/>
          <w:color w:val="000000"/>
          <w:sz w:val="28"/>
        </w:rPr>
        <w:t>
      «Маңғыстау облысының Бейнеу ауданының Бейнеу ауылында пәтерлік үлгідегі жатақхананың құрылысы» деген жолда «47 271» деген сандар «66 623»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облысының Қарақия ауданы «Темір баба» кеден бекетінің учаскесінде пәтерлік үлгідегі жатақхананың құрылысы» деген жолда «32 962» деген сандар «49 660»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«Маңғыстау облысының Бейнеу ауданы «Тәжен» кеден бекетінің учаскесінде пәтерлік үлгідегі жатақхананың құрылысы» деген жолда «32 739» деген сандар «49 561»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«Оңтүстік Қазақстан облысы Сарыағаш ауданының Сарыағаш қаласындағы қызметтік тұрғын үйлердің құрылысы» деген жолда «468 294» деген сандар «643 353»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033 «Электрондық мемлекеттік сатып алу» автоматтандырылған интеграцияланған ақпараттық жүйесін дамыту 5 105» деген жолдан кейін мынадай мазмұндағы бағдарламалармен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718"/>
        <w:gridCol w:w="8019"/>
        <w:gridCol w:w="1548"/>
      </w:tblGrid>
      <w:tr>
        <w:trPr>
          <w:trHeight w:val="6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r>
      <w:tr>
        <w:trPr>
          <w:trHeight w:val="42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r>
      <w:tr>
        <w:trPr>
          <w:trHeight w:val="645"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Салық комитетінің ақпаратты өңдеу орталықтарын құру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bl>
    <w:p>
      <w:pPr>
        <w:spacing w:after="0"/>
        <w:ind w:left="0"/>
        <w:jc w:val="both"/>
      </w:pPr>
      <w:r>
        <w:rPr>
          <w:rFonts w:ascii="Times New Roman"/>
          <w:b w:val="false"/>
          <w:i w:val="false"/>
          <w:color w:val="000000"/>
          <w:sz w:val="28"/>
        </w:rPr>
        <w:t>»;</w:t>
      </w:r>
    </w:p>
    <w:bookmarkStart w:name="z42" w:id="2"/>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02 «Қорғаныс» деген функционалдық топта «20 754 256» деген сандар «21 308 763»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министрлiгi» деген әкімші бойынша «1 731 768» деген сандар «1 869 556»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«Төтенше жағдайлардан қорғау объектілерін салу және реконструкциялау» деген бағдарламада «1 731 768» деген сандар «1 869 556»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3"/>
        <w:gridCol w:w="1547"/>
      </w:tblGrid>
      <w:tr>
        <w:trPr>
          <w:trHeight w:val="39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Алакөл ауданының Достық ауылында 4 шығуға арналған V типті өрт сөндіру депосын салу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81 220</w:t>
            </w:r>
          </w:p>
        </w:tc>
      </w:tr>
      <w:tr>
        <w:trPr>
          <w:trHeight w:val="240"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ауданының Ганюшкино ауылында 4 шақыртуға баратын өрт сөндіру депосын салу</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56 568</w:t>
            </w:r>
          </w:p>
        </w:tc>
      </w:tr>
    </w:tbl>
    <w:p>
      <w:pPr>
        <w:spacing w:after="0"/>
        <w:ind w:left="0"/>
        <w:jc w:val="both"/>
      </w:pPr>
      <w:r>
        <w:rPr>
          <w:rFonts w:ascii="Times New Roman"/>
          <w:b w:val="false"/>
          <w:i w:val="false"/>
          <w:color w:val="000000"/>
          <w:sz w:val="28"/>
        </w:rPr>
        <w:t>»;</w:t>
      </w:r>
    </w:p>
    <w:bookmarkStart w:name="z49" w:id="3"/>
    <w:p>
      <w:pPr>
        <w:spacing w:after="0"/>
        <w:ind w:left="0"/>
        <w:jc w:val="both"/>
      </w:pPr>
      <w:r>
        <w:rPr>
          <w:rFonts w:ascii="Times New Roman"/>
          <w:b w:val="false"/>
          <w:i w:val="false"/>
          <w:color w:val="000000"/>
          <w:sz w:val="28"/>
        </w:rPr>
        <w:t>
      208 «Қазақстан Республикасы Қорғаныс министрлiгi» деген әкімші бойынша:</w:t>
      </w:r>
      <w:r>
        <w:br/>
      </w:r>
      <w:r>
        <w:rPr>
          <w:rFonts w:ascii="Times New Roman"/>
          <w:b w:val="false"/>
          <w:i w:val="false"/>
          <w:color w:val="000000"/>
          <w:sz w:val="28"/>
        </w:rPr>
        <w:t>
</w:t>
      </w:r>
      <w:r>
        <w:rPr>
          <w:rFonts w:ascii="Times New Roman"/>
          <w:b w:val="false"/>
          <w:i w:val="false"/>
          <w:color w:val="000000"/>
          <w:sz w:val="28"/>
        </w:rPr>
        <w:t>
      «18 772 488» деген сандар «19 189 207»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«Қарулы күштердің объектілерін салу» деген бағдарламада «14 735 908» деген сандар «15 152 627»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«Қызмет бабында пайдалану үшін» деген жолда «14 735 908» деген сандар «15 152 627»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w:t>
      </w:r>
      <w:r>
        <w:br/>
      </w:r>
      <w:r>
        <w:rPr>
          <w:rFonts w:ascii="Times New Roman"/>
          <w:b w:val="false"/>
          <w:i w:val="false"/>
          <w:color w:val="000000"/>
          <w:sz w:val="28"/>
        </w:rPr>
        <w:t>
</w:t>
      </w:r>
      <w:r>
        <w:rPr>
          <w:rFonts w:ascii="Times New Roman"/>
          <w:b w:val="false"/>
          <w:i w:val="false"/>
          <w:color w:val="000000"/>
          <w:sz w:val="28"/>
        </w:rPr>
        <w:t>
      «18 904 839» деген сандар «28 542 905»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 «Қазақстан Республикасы Iшкi iстер министрлiгi» деген әкімші бойынша «4 143 383» деген сандар «4 233 532»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007 «Қоғамдық тәртіп, қауіпсіздік және қылмыстық-атқару жүйесі объектілерін салу, реконструкциялау» деген бағдарламада «3 812 628» деген сандар «3 902 777»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w:t>
      </w:r>
      <w:r>
        <w:br/>
      </w:r>
      <w:r>
        <w:rPr>
          <w:rFonts w:ascii="Times New Roman"/>
          <w:b w:val="false"/>
          <w:i w:val="false"/>
          <w:color w:val="000000"/>
          <w:sz w:val="28"/>
        </w:rPr>
        <w:t>
</w:t>
      </w:r>
      <w:r>
        <w:rPr>
          <w:rFonts w:ascii="Times New Roman"/>
          <w:b w:val="false"/>
          <w:i w:val="false"/>
          <w:color w:val="000000"/>
          <w:sz w:val="28"/>
        </w:rPr>
        <w:t>
      «Степной кентіндегі ЕЦ-166/26 мекемесінің қазандық құрылысына ЖСҚ әзірлеу 5 885» деген жолдан кейін мынадай мазмұндағы жолмен толықтырылсын:</w:t>
      </w:r>
    </w:p>
    <w:bookmarkEnd w:id="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81"/>
        <w:gridCol w:w="1519"/>
      </w:tblGrid>
      <w:tr>
        <w:trPr>
          <w:trHeight w:val="645" w:hRule="atLeast"/>
        </w:trPr>
        <w:tc>
          <w:tcPr>
            <w:tcW w:w="9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әскерлердің Ақмола облысының Степной кентіндегі түзеу мекемелерін күзету жөніндегі әскери қызметшілерін орналастыруға арналған объектілерді салу</w:t>
            </w:r>
          </w:p>
        </w:tc>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90 149</w:t>
            </w:r>
          </w:p>
        </w:tc>
      </w:tr>
    </w:tbl>
    <w:p>
      <w:pPr>
        <w:spacing w:after="0"/>
        <w:ind w:left="0"/>
        <w:jc w:val="both"/>
      </w:pPr>
      <w:r>
        <w:rPr>
          <w:rFonts w:ascii="Times New Roman"/>
          <w:b w:val="false"/>
          <w:i w:val="false"/>
          <w:color w:val="000000"/>
          <w:sz w:val="28"/>
        </w:rPr>
        <w:t>»;</w:t>
      </w:r>
    </w:p>
    <w:bookmarkStart w:name="z62" w:id="4"/>
    <w:p>
      <w:pPr>
        <w:spacing w:after="0"/>
        <w:ind w:left="0"/>
        <w:jc w:val="both"/>
      </w:pPr>
      <w:r>
        <w:rPr>
          <w:rFonts w:ascii="Times New Roman"/>
          <w:b w:val="false"/>
          <w:i w:val="false"/>
          <w:color w:val="000000"/>
          <w:sz w:val="28"/>
        </w:rPr>
        <w:t>
      410 «Қазақстан Республикасы Ұлттық қауiпсiздiк комитетi» деген әкімші бойынша:</w:t>
      </w:r>
      <w:r>
        <w:br/>
      </w:r>
      <w:r>
        <w:rPr>
          <w:rFonts w:ascii="Times New Roman"/>
          <w:b w:val="false"/>
          <w:i w:val="false"/>
          <w:color w:val="000000"/>
          <w:sz w:val="28"/>
        </w:rPr>
        <w:t>
</w:t>
      </w:r>
      <w:r>
        <w:rPr>
          <w:rFonts w:ascii="Times New Roman"/>
          <w:b w:val="false"/>
          <w:i w:val="false"/>
          <w:color w:val="000000"/>
          <w:sz w:val="28"/>
        </w:rPr>
        <w:t>
      «7 944 590» деген сандар «17 272 739»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«Ұлттық қауіпсіздік жүйесін дамыту бағдарламасы» деген бағдарламада «7 944 590» деген сандар «17 272 739»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«Ұлттық қауіпсіздік жүйесін дамыту бағдарламасы» деген жолда «7 944 590» деген сандар «17 272 739»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501 «Қазақстан Республикасы Жоғарғы Соты» деген әкімші бойынша:</w:t>
      </w:r>
      <w:r>
        <w:br/>
      </w:r>
      <w:r>
        <w:rPr>
          <w:rFonts w:ascii="Times New Roman"/>
          <w:b w:val="false"/>
          <w:i w:val="false"/>
          <w:color w:val="000000"/>
          <w:sz w:val="28"/>
        </w:rPr>
        <w:t>
</w:t>
      </w:r>
      <w:r>
        <w:rPr>
          <w:rFonts w:ascii="Times New Roman"/>
          <w:b w:val="false"/>
          <w:i w:val="false"/>
          <w:color w:val="000000"/>
          <w:sz w:val="28"/>
        </w:rPr>
        <w:t>
      «3 019 277» деген сандар «3 226 684»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012 «Сот жүйесі органдарының объектілерін салу» деген бағдарламада «2 689 885» деген сандар «2 897 292»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«Қостанай облысы» деген кіші бөлімде:</w:t>
      </w:r>
      <w:r>
        <w:br/>
      </w:r>
      <w:r>
        <w:rPr>
          <w:rFonts w:ascii="Times New Roman"/>
          <w:b w:val="false"/>
          <w:i w:val="false"/>
          <w:color w:val="000000"/>
          <w:sz w:val="28"/>
        </w:rPr>
        <w:t>
</w:t>
      </w:r>
      <w:r>
        <w:rPr>
          <w:rFonts w:ascii="Times New Roman"/>
          <w:b w:val="false"/>
          <w:i w:val="false"/>
          <w:color w:val="000000"/>
          <w:sz w:val="28"/>
        </w:rPr>
        <w:t>
      «Қостанай облысының Лисаков қаласында сот ғимаратын салу 263 868» деген жолдан кейін мынадай мазмұндағы жолдармен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1"/>
        <w:gridCol w:w="2059"/>
      </w:tblGrid>
      <w:tr>
        <w:trPr>
          <w:trHeight w:val="330"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облыстық сотының ғимаратын қайта жаңарту, Павлодар қаласы, Жеңіс алаңы көшесі 1 мекенжайы бойынша облыстық сот ғимаратына жапсаржай салу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r>
    </w:tbl>
    <w:p>
      <w:pPr>
        <w:spacing w:after="0"/>
        <w:ind w:left="0"/>
        <w:jc w:val="both"/>
      </w:pPr>
      <w:r>
        <w:rPr>
          <w:rFonts w:ascii="Times New Roman"/>
          <w:b w:val="false"/>
          <w:i w:val="false"/>
          <w:color w:val="000000"/>
          <w:sz w:val="28"/>
        </w:rPr>
        <w:t>»;</w:t>
      </w:r>
    </w:p>
    <w:bookmarkStart w:name="z73" w:id="5"/>
    <w:p>
      <w:pPr>
        <w:spacing w:after="0"/>
        <w:ind w:left="0"/>
        <w:jc w:val="both"/>
      </w:pPr>
      <w:r>
        <w:rPr>
          <w:rFonts w:ascii="Times New Roman"/>
          <w:b w:val="false"/>
          <w:i w:val="false"/>
          <w:color w:val="000000"/>
          <w:sz w:val="28"/>
        </w:rPr>
        <w:t>
      680 «Қазақстан Республикасы Президентінің Күзет қызметі» деген әкімші бойынша:</w:t>
      </w:r>
      <w:r>
        <w:br/>
      </w:r>
      <w:r>
        <w:rPr>
          <w:rFonts w:ascii="Times New Roman"/>
          <w:b w:val="false"/>
          <w:i w:val="false"/>
          <w:color w:val="000000"/>
          <w:sz w:val="28"/>
        </w:rPr>
        <w:t>
</w:t>
      </w:r>
      <w:r>
        <w:rPr>
          <w:rFonts w:ascii="Times New Roman"/>
          <w:b w:val="false"/>
          <w:i w:val="false"/>
          <w:color w:val="000000"/>
          <w:sz w:val="28"/>
        </w:rPr>
        <w:t>
      «1 871 070» деген сандар «1 883 431»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Президентінің Күзет қызметінің дамыту бағдарламасы» деген жолда «1 871 070» деген сандар «1 883 431»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күзет қызметі» деген жолда «1 871 070» деген сандар «1 883 431»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04 «Бiлiм беру» деген функционалдық топта:</w:t>
      </w:r>
      <w:r>
        <w:br/>
      </w:r>
      <w:r>
        <w:rPr>
          <w:rFonts w:ascii="Times New Roman"/>
          <w:b w:val="false"/>
          <w:i w:val="false"/>
          <w:color w:val="000000"/>
          <w:sz w:val="28"/>
        </w:rPr>
        <w:t>
</w:t>
      </w:r>
      <w:r>
        <w:rPr>
          <w:rFonts w:ascii="Times New Roman"/>
          <w:b w:val="false"/>
          <w:i w:val="false"/>
          <w:color w:val="000000"/>
          <w:sz w:val="28"/>
        </w:rPr>
        <w:t>
      «14 534 063» деген сандар «15 548 006»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«Бiлiм беру 14 534 063» деген жолдан кейін:</w:t>
      </w:r>
      <w:r>
        <w:br/>
      </w:r>
      <w:r>
        <w:rPr>
          <w:rFonts w:ascii="Times New Roman"/>
          <w:b w:val="false"/>
          <w:i w:val="false"/>
          <w:color w:val="000000"/>
          <w:sz w:val="28"/>
        </w:rPr>
        <w:t>
</w:t>
      </w:r>
      <w:r>
        <w:rPr>
          <w:rFonts w:ascii="Times New Roman"/>
          <w:b w:val="false"/>
          <w:i w:val="false"/>
          <w:color w:val="000000"/>
          <w:sz w:val="28"/>
        </w:rPr>
        <w:t>
      мынадай мазмұндағы бюджеттік бағдарлама әкімшісімен толықтырылсын:</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889"/>
        <w:gridCol w:w="9419"/>
        <w:gridCol w:w="2016"/>
      </w:tblGrid>
      <w:tr>
        <w:trPr>
          <w:trHeight w:val="3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Ауыл шаруашылығы министрлiгi</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r>
        <w:trPr>
          <w:trHeight w:val="64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r>
        <w:trPr>
          <w:trHeight w:val="3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 Сейфуллин атындағы Қазақ аграрлық техникалық университетінің техникалық факультетінің оқу корпусын салу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bl>
    <w:p>
      <w:pPr>
        <w:spacing w:after="0"/>
        <w:ind w:left="0"/>
        <w:jc w:val="both"/>
      </w:pPr>
      <w:r>
        <w:rPr>
          <w:rFonts w:ascii="Times New Roman"/>
          <w:b w:val="false"/>
          <w:i w:val="false"/>
          <w:color w:val="000000"/>
          <w:sz w:val="28"/>
        </w:rPr>
        <w:t>»;</w:t>
      </w:r>
    </w:p>
    <w:bookmarkStart w:name="z84" w:id="6"/>
    <w:p>
      <w:pPr>
        <w:spacing w:after="0"/>
        <w:ind w:left="0"/>
        <w:jc w:val="both"/>
      </w:pPr>
      <w:r>
        <w:rPr>
          <w:rFonts w:ascii="Times New Roman"/>
          <w:b w:val="false"/>
          <w:i w:val="false"/>
          <w:color w:val="000000"/>
          <w:sz w:val="28"/>
        </w:rPr>
        <w:t>
      225 «Қазақстан Республикасы Білім және ғылым министрлігі» деген әкімші бойынша:</w:t>
      </w:r>
      <w:r>
        <w:br/>
      </w:r>
      <w:r>
        <w:rPr>
          <w:rFonts w:ascii="Times New Roman"/>
          <w:b w:val="false"/>
          <w:i w:val="false"/>
          <w:color w:val="000000"/>
          <w:sz w:val="28"/>
        </w:rPr>
        <w:t>
</w:t>
      </w:r>
      <w:r>
        <w:rPr>
          <w:rFonts w:ascii="Times New Roman"/>
          <w:b w:val="false"/>
          <w:i w:val="false"/>
          <w:color w:val="000000"/>
          <w:sz w:val="28"/>
        </w:rPr>
        <w:t>
      «14 534 063» деген сандар «15 434 368»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«Білім және ғылым объектілерін салу және реконструкциялау» деген бағдарламада «7 628 439» деген сандар «8 528 744»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75"/>
        <w:gridCol w:w="2345"/>
      </w:tblGrid>
      <w:tr>
        <w:trPr>
          <w:trHeight w:val="315" w:hRule="atLeast"/>
        </w:trPr>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мұнай-газ саласы үшін техникалық және қызмет көрсететін еңбек кадрларын даярлау және қайта даярлау бойынша 700 оқушылық орынға арналған аймақаралық кәсіптік оқу орталығын салу</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668 642</w:t>
            </w:r>
          </w:p>
        </w:tc>
      </w:tr>
      <w:tr>
        <w:trPr>
          <w:trHeight w:val="360" w:hRule="atLeast"/>
        </w:trPr>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1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Т. Бегелдинов атындағы республикалық мектеп интернатының спорттық-сауықтыру кешенінің құрылысы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25 290</w:t>
            </w:r>
          </w:p>
        </w:tc>
      </w:tr>
    </w:tbl>
    <w:p>
      <w:pPr>
        <w:spacing w:after="0"/>
        <w:ind w:left="0"/>
        <w:jc w:val="both"/>
      </w:pPr>
      <w:r>
        <w:rPr>
          <w:rFonts w:ascii="Times New Roman"/>
          <w:b w:val="false"/>
          <w:i w:val="false"/>
          <w:color w:val="000000"/>
          <w:sz w:val="28"/>
        </w:rPr>
        <w:t>»;</w:t>
      </w:r>
    </w:p>
    <w:bookmarkStart w:name="z90" w:id="7"/>
    <w:p>
      <w:pPr>
        <w:spacing w:after="0"/>
        <w:ind w:left="0"/>
        <w:jc w:val="both"/>
      </w:pPr>
      <w:r>
        <w:rPr>
          <w:rFonts w:ascii="Times New Roman"/>
          <w:b w:val="false"/>
          <w:i w:val="false"/>
          <w:color w:val="000000"/>
          <w:sz w:val="28"/>
        </w:rPr>
        <w:t>
      «Алматы қаласы Бостандық ауданы Аль-Фараби даңғылы,73 мекен-жайындағы бекітілген жер учаскесінде орналасқан «Нұр-Мүбарак» Ислам мәдениеті Египет университетінің 610 орынды жатақханасын салу» деген жолда «682 130» деген сандар «880 219»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Қажымұқан көшесі, № 3 және № 5 үйлер аймағындағы шағын отбасылық жатақхана құрылысы 336 342» деген жолдан кейін мынадай мазмұндағы жолмен және бюджеттік бағдарлама әкімшісімен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55"/>
        <w:gridCol w:w="9828"/>
        <w:gridCol w:w="2261"/>
      </w:tblGrid>
      <w:tr>
        <w:trPr>
          <w:trHeight w:val="12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атындағы ММУ-нiң Қазақстан филиалы үшін Л.Н. Гумилев атындағы Еуразия ұлттық университетiнiң 500 орынға арналған жатақханасын салуға ЖСҚ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8 284</w:t>
            </w:r>
          </w:p>
        </w:tc>
      </w:tr>
      <w:tr>
        <w:trPr>
          <w:trHeight w:val="43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Денсаулық сақтау министрлігі</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89 919</w:t>
            </w:r>
          </w:p>
        </w:tc>
      </w:tr>
      <w:tr>
        <w:trPr>
          <w:trHeight w:val="40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89 919</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қаласындағы «М. Оспанов атындағы Батыс Қазақстан мемлекеттік медициналық университеті» РМҚК жанында 1000 орындық жатақхана салу (жобалау-сметалық құжаттама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қаласындағы «Семей қаласының мемлекеттік медициналық университеті» РМК жанында 1000 орындық жатақхана салу (жобалау-сметалық құжаттама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29 120</w:t>
            </w:r>
          </w:p>
        </w:tc>
      </w:tr>
      <w:tr>
        <w:trPr>
          <w:trHeight w:val="34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 облысы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мемлекеттiк медициналық академиясының Әл-Фараби, 3б алаңындағы бұрын бөлiнген жер учаскесiндегi спорт және лекция залдарының құрылысы және Шымкент қаласындағы мемлекеттік медициналық академиясының Әл-Фараби, 3б алаңындағы төрт қабатты оқу корпусын салу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2 559</w:t>
            </w:r>
          </w:p>
        </w:tc>
      </w:tr>
      <w:tr>
        <w:trPr>
          <w:trHeight w:val="30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«С.Д. Асфендияров атындағы Қазақ ұлттық университеті» РМК жанында 1000 орындық жатақхана салу (жобалау-сметалық құжаттама әзірлеу)</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94" w:id="8"/>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05 «Денсаулық сақтау» деген функционалдық топта:</w:t>
      </w:r>
      <w:r>
        <w:br/>
      </w:r>
      <w:r>
        <w:rPr>
          <w:rFonts w:ascii="Times New Roman"/>
          <w:b w:val="false"/>
          <w:i w:val="false"/>
          <w:color w:val="000000"/>
          <w:sz w:val="28"/>
        </w:rPr>
        <w:t>
</w:t>
      </w:r>
      <w:r>
        <w:rPr>
          <w:rFonts w:ascii="Times New Roman"/>
          <w:b w:val="false"/>
          <w:i w:val="false"/>
          <w:color w:val="000000"/>
          <w:sz w:val="28"/>
        </w:rPr>
        <w:t>
      «16 260 344» деген сандар «16 421 514»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226 «Қазақстан Республикасы Денсаулық сақтау министрлігі» деген әкімші бойынша «13 978 291» деген сандар «14 139 461»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«Денсаулық сақтау объектілерін салу және реконструкциялау» деген бағдарламадағы «1 503 502» деген сандар «1 513 183»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«Республикалық клиникалық Отан соғысы мүгедектеріне арналған госпиталь» РМҚК ғимаратын реконструкциялау (жобалау-сметалық құжаттама әзірлеу) 141 143» деген жолдан кейін мынадай мазмұндағы жолдармен толықтырылсын: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0"/>
        <w:gridCol w:w="1980"/>
      </w:tblGrid>
      <w:tr>
        <w:trPr>
          <w:trHeight w:val="360"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«Ұлттық ғылыми медициналық орталық» АҚ жанындағы 300 төсектiк көп бейiндi аурухананың құрылысына жобалау-сметалық құжаттама әзірлеу және ведомстводан тыс мемлекеттік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bl>
    <w:p>
      <w:pPr>
        <w:spacing w:after="0"/>
        <w:ind w:left="0"/>
        <w:jc w:val="both"/>
      </w:pPr>
      <w:r>
        <w:rPr>
          <w:rFonts w:ascii="Times New Roman"/>
          <w:b w:val="false"/>
          <w:i w:val="false"/>
          <w:color w:val="000000"/>
          <w:sz w:val="28"/>
        </w:rPr>
        <w:t>»;</w:t>
      </w:r>
    </w:p>
    <w:bookmarkStart w:name="z102" w:id="9"/>
    <w:p>
      <w:pPr>
        <w:spacing w:after="0"/>
        <w:ind w:left="0"/>
        <w:jc w:val="both"/>
      </w:pPr>
      <w:r>
        <w:rPr>
          <w:rFonts w:ascii="Times New Roman"/>
          <w:b w:val="false"/>
          <w:i w:val="false"/>
          <w:color w:val="000000"/>
          <w:sz w:val="28"/>
        </w:rPr>
        <w:t>
      019 «Денсаулық сақтаудың ақпараттық жүйелерін құру» деген бағдарламада:</w:t>
      </w:r>
      <w:r>
        <w:br/>
      </w:r>
      <w:r>
        <w:rPr>
          <w:rFonts w:ascii="Times New Roman"/>
          <w:b w:val="false"/>
          <w:i w:val="false"/>
          <w:color w:val="000000"/>
          <w:sz w:val="28"/>
        </w:rPr>
        <w:t>
</w:t>
      </w:r>
      <w:r>
        <w:rPr>
          <w:rFonts w:ascii="Times New Roman"/>
          <w:b w:val="false"/>
          <w:i w:val="false"/>
          <w:color w:val="000000"/>
          <w:sz w:val="28"/>
        </w:rPr>
        <w:t>
      «1 685 413» деген сандар «1 787 002»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Бірыңғай денсаулық сақтаудың ақпараттық жүйесін құру» деген жолдағы «1 685 413» деген сандар «1 787 002»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келесі мазмұндағы бағдарламамен толықтырылсын: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796"/>
        <w:gridCol w:w="9880"/>
        <w:gridCol w:w="1950"/>
      </w:tblGrid>
      <w:tr>
        <w:trPr>
          <w:trHeight w:val="36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жерлердегі денсаулық сақтауда ұтқыр және телемедицинаны дамыту</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r>
    </w:tbl>
    <w:p>
      <w:pPr>
        <w:spacing w:after="0"/>
        <w:ind w:left="0"/>
        <w:jc w:val="both"/>
      </w:pPr>
      <w:r>
        <w:rPr>
          <w:rFonts w:ascii="Times New Roman"/>
          <w:b w:val="false"/>
          <w:i w:val="false"/>
          <w:color w:val="000000"/>
          <w:sz w:val="28"/>
        </w:rPr>
        <w:t>»;</w:t>
      </w:r>
    </w:p>
    <w:bookmarkStart w:name="z108" w:id="10"/>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кеңістiк» деген функционалдық топта:</w:t>
      </w:r>
      <w:r>
        <w:br/>
      </w:r>
      <w:r>
        <w:rPr>
          <w:rFonts w:ascii="Times New Roman"/>
          <w:b w:val="false"/>
          <w:i w:val="false"/>
          <w:color w:val="000000"/>
          <w:sz w:val="28"/>
        </w:rPr>
        <w:t>
</w:t>
      </w:r>
      <w:r>
        <w:rPr>
          <w:rFonts w:ascii="Times New Roman"/>
          <w:b w:val="false"/>
          <w:i w:val="false"/>
          <w:color w:val="000000"/>
          <w:sz w:val="28"/>
        </w:rPr>
        <w:t>
      «10 428 889» деген сандар «10 529 623»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«Астана қаласы» деген кіші бөлімде:</w:t>
      </w:r>
      <w:r>
        <w:br/>
      </w:r>
      <w:r>
        <w:rPr>
          <w:rFonts w:ascii="Times New Roman"/>
          <w:b w:val="false"/>
          <w:i w:val="false"/>
          <w:color w:val="000000"/>
          <w:sz w:val="28"/>
        </w:rPr>
        <w:t>
</w:t>
      </w:r>
      <w:r>
        <w:rPr>
          <w:rFonts w:ascii="Times New Roman"/>
          <w:b w:val="false"/>
          <w:i w:val="false"/>
          <w:color w:val="000000"/>
          <w:sz w:val="28"/>
        </w:rPr>
        <w:t>
      «Астана қаласындағы Стадионная көшесі бойындағы № 3-үйде орналасқан спорт-сауықтыру кешенін қайта жаңарту 190 618» деген жолдан кейін мынадай мазмұндағы бағдарламамен толықтырылсын: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889"/>
        <w:gridCol w:w="9692"/>
        <w:gridCol w:w="1870"/>
      </w:tblGrid>
      <w:tr>
        <w:trPr>
          <w:trHeight w:val="36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Катон-Қарағай ауданындағы «Берель» мемлекеттік тарихи-мәдени қорық мұражайын салу</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bl>
    <w:p>
      <w:pPr>
        <w:spacing w:after="0"/>
        <w:ind w:left="0"/>
        <w:jc w:val="both"/>
      </w:pPr>
      <w:r>
        <w:rPr>
          <w:rFonts w:ascii="Times New Roman"/>
          <w:b w:val="false"/>
          <w:i w:val="false"/>
          <w:color w:val="000000"/>
          <w:sz w:val="28"/>
        </w:rPr>
        <w:t>»;</w:t>
      </w:r>
    </w:p>
    <w:bookmarkStart w:name="z115" w:id="11"/>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деген функционалдық топта:</w:t>
      </w:r>
      <w:r>
        <w:br/>
      </w:r>
      <w:r>
        <w:rPr>
          <w:rFonts w:ascii="Times New Roman"/>
          <w:b w:val="false"/>
          <w:i w:val="false"/>
          <w:color w:val="000000"/>
          <w:sz w:val="28"/>
        </w:rPr>
        <w:t>
</w:t>
      </w:r>
      <w:r>
        <w:rPr>
          <w:rFonts w:ascii="Times New Roman"/>
          <w:b w:val="false"/>
          <w:i w:val="false"/>
          <w:color w:val="000000"/>
          <w:sz w:val="28"/>
        </w:rPr>
        <w:t>
      «56 112 420» деген сандар «56 988 521»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212 «Қазақстан Республикасы Ауыл шаруашылығы министрлiгi» деген әкімші бойынша «50 833 965» деген сандар «51 605 921»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011 «Ветеринариялық зертханаларды, биосақтау орны мен ведомстволық бағыныстағы мекеменің ғимаратын салу, реконструкциялау және жарақтандыру» деген бағдарламадағы «6 340 397» деген сандар «6 545 966»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ғимараттарын және ветеринарлық зертханаларын халықаралық стандарттар талаптарына сәйкес келтіру» деген жолдағы «6 340 397» деген сандар «6 545 966»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029 «Сумен жабдықтау жүйесін, гидротехникалық құрылыстарды салу және реконструкциялау» деген бағдарламадағы «41 733 954» деген сандар «42 130 673»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w:t>
      </w:r>
      <w:r>
        <w:br/>
      </w:r>
      <w:r>
        <w:rPr>
          <w:rFonts w:ascii="Times New Roman"/>
          <w:b w:val="false"/>
          <w:i w:val="false"/>
          <w:color w:val="000000"/>
          <w:sz w:val="28"/>
        </w:rPr>
        <w:t>
</w:t>
      </w:r>
      <w:r>
        <w:rPr>
          <w:rFonts w:ascii="Times New Roman"/>
          <w:b w:val="false"/>
          <w:i w:val="false"/>
          <w:color w:val="000000"/>
          <w:sz w:val="28"/>
        </w:rPr>
        <w:t>
      «Көкшетау топтық су құбырын қайта жаңғырту (2 кезек құрылысы)» деген жолдағы «3 209 798» деген сандар «3 222 212»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облысындағы Нұра-Есіл каналында суды бөлуді және суды есептеуді автоматтандыру жүйесін енгізумен Преображенск гидроторабын жетілдіру және реконструкциялау. Жобалық-сметалық құжаттамалар әзірлеу» деген жолдағы «500 000» деген сандар «504 265»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 суды бөлуді және суды есептеуді автоматтандыру жүйесін енгізумен Астана су қоймасының құрылыстарын реконструкциялау және жаңғырту. Жобалық-сметалық құжаттамалар әзірлеу» деген жолдағы «500 000» деген сандар «504 280»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 суды бөлу және суды есептеуді автоматтандыру жүйесін енгізумен Сілеті су қоймасы құрылыстарын жетілдіру және қайта жаңарту. Жобалық-сметалық құжаттамалар әзірлеу» деген жолдағы «500 000» деген сандар «504 320»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облысында суды бөлу және суды есептеуді автоматтандыру жүйесін енгізумен Сілеті су қоймасы құрылыстарын жетілдіру және қайта жаңарт жобалық-сметалық құжаттамалар әзірлеу 500 000» деген жолдан кейін мынадай мазмұндағы жолмен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60"/>
        <w:gridCol w:w="1200"/>
      </w:tblGrid>
      <w:tr>
        <w:trPr>
          <w:trHeight w:val="345" w:hRule="atLeast"/>
        </w:trPr>
        <w:tc>
          <w:tcPr>
            <w:tcW w:w="1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өндірістік су құбырын салу және реконструкциялау және техникалық қайта жарақтандыру</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54 318</w:t>
            </w:r>
          </w:p>
        </w:tc>
      </w:tr>
    </w:tbl>
    <w:p>
      <w:pPr>
        <w:spacing w:after="0"/>
        <w:ind w:left="0"/>
        <w:jc w:val="both"/>
      </w:pPr>
      <w:r>
        <w:rPr>
          <w:rFonts w:ascii="Times New Roman"/>
          <w:b w:val="false"/>
          <w:i w:val="false"/>
          <w:color w:val="000000"/>
          <w:sz w:val="28"/>
        </w:rPr>
        <w:t>»;</w:t>
      </w:r>
    </w:p>
    <w:bookmarkStart w:name="z130" w:id="12"/>
    <w:p>
      <w:pPr>
        <w:spacing w:after="0"/>
        <w:ind w:left="0"/>
        <w:jc w:val="both"/>
      </w:pPr>
      <w:r>
        <w:rPr>
          <w:rFonts w:ascii="Times New Roman"/>
          <w:b w:val="false"/>
          <w:i w:val="false"/>
          <w:color w:val="000000"/>
          <w:sz w:val="28"/>
        </w:rPr>
        <w:t>
      «Алматы облысы» деген кіші бөлімде:</w:t>
      </w:r>
      <w:r>
        <w:br/>
      </w:r>
      <w:r>
        <w:rPr>
          <w:rFonts w:ascii="Times New Roman"/>
          <w:b w:val="false"/>
          <w:i w:val="false"/>
          <w:color w:val="000000"/>
          <w:sz w:val="28"/>
        </w:rPr>
        <w:t>
</w:t>
      </w:r>
      <w:r>
        <w:rPr>
          <w:rFonts w:ascii="Times New Roman"/>
          <w:b w:val="false"/>
          <w:i w:val="false"/>
          <w:color w:val="000000"/>
          <w:sz w:val="28"/>
        </w:rPr>
        <w:t>
      «Алматы облысындағы Бортоғай су қоймасын қайта жаңғырту (1-ші кезек. 2-ші қосу кешені) 830 129» деген жолдан кейін мынадай мазмұндағы жолмен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9"/>
        <w:gridCol w:w="1241"/>
      </w:tblGrid>
      <w:tr>
        <w:trPr>
          <w:trHeight w:val="720" w:hRule="atLeast"/>
        </w:trPr>
        <w:tc>
          <w:tcPr>
            <w:tcW w:w="1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суды бөлу және суды есептеудi автоматтандыру жүйесiн енгiзумен Үлкен Алматы каналын реконструкциялау. Жобалау-сметалық құжаттаманы әзірлеу»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p>
      <w:pPr>
        <w:spacing w:after="0"/>
        <w:ind w:left="0"/>
        <w:jc w:val="both"/>
      </w:pPr>
      <w:r>
        <w:rPr>
          <w:rFonts w:ascii="Times New Roman"/>
          <w:b w:val="false"/>
          <w:i w:val="false"/>
          <w:color w:val="000000"/>
          <w:sz w:val="28"/>
        </w:rPr>
        <w:t>»;</w:t>
      </w:r>
    </w:p>
    <w:bookmarkStart w:name="z134" w:id="13"/>
    <w:p>
      <w:pPr>
        <w:spacing w:after="0"/>
        <w:ind w:left="0"/>
        <w:jc w:val="both"/>
      </w:pPr>
      <w:r>
        <w:rPr>
          <w:rFonts w:ascii="Times New Roman"/>
          <w:b w:val="false"/>
          <w:i w:val="false"/>
          <w:color w:val="000000"/>
          <w:sz w:val="28"/>
        </w:rPr>
        <w:t>
      «Атырау облысы» деген кіші бөлім мынадай мазмұндағы жолмен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78"/>
        <w:gridCol w:w="1282"/>
      </w:tblGrid>
      <w:tr>
        <w:trPr>
          <w:trHeight w:val="345" w:hRule="atLeast"/>
        </w:trPr>
        <w:tc>
          <w:tcPr>
            <w:tcW w:w="1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Құрманғазы ауданындағы Қоянды топтық су құбырының сутартқыш трассасын және су жинағыш имараттарын модернизациялау және қайта құру» объектісі бойынша жобалау-сметалық құжаттаманы әзiрлеу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bl>
    <w:p>
      <w:pPr>
        <w:spacing w:after="0"/>
        <w:ind w:left="0"/>
        <w:jc w:val="both"/>
      </w:pPr>
      <w:r>
        <w:rPr>
          <w:rFonts w:ascii="Times New Roman"/>
          <w:b w:val="false"/>
          <w:i w:val="false"/>
          <w:color w:val="000000"/>
          <w:sz w:val="28"/>
        </w:rPr>
        <w:t>»;</w:t>
      </w:r>
    </w:p>
    <w:bookmarkStart w:name="z137" w:id="14"/>
    <w:p>
      <w:pPr>
        <w:spacing w:after="0"/>
        <w:ind w:left="0"/>
        <w:jc w:val="both"/>
      </w:pPr>
      <w:r>
        <w:rPr>
          <w:rFonts w:ascii="Times New Roman"/>
          <w:b w:val="false"/>
          <w:i w:val="false"/>
          <w:color w:val="000000"/>
          <w:sz w:val="28"/>
        </w:rPr>
        <w:t>
      «Атырау облысының Құрманғазы ауданындағы Қонтыртерек, Батырбек, Егiнқұдық елдi мекендерiн қосуымен 3-шi кезектегi Қоянды топталған су құбырының құрылысы. 2-шi кезең.» деген жолдағы «47 300» деген сандар «71 887»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«Шығыс Қазақстан облысы Жарма ауданындағы «Центральный» магистралдық каналын және Шар су сақтау гидроторабын реконструкциялау» деген жолдан кейін мынадай мазмұндағы жолмен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6"/>
        <w:gridCol w:w="1384"/>
      </w:tblGrid>
      <w:tr>
        <w:trPr>
          <w:trHeight w:val="30" w:hRule="atLeast"/>
        </w:trPr>
        <w:tc>
          <w:tcPr>
            <w:tcW w:w="1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Қаракөл өзенiндегi су қоймасы имараттарын қайта жаңғырту, 2-шi кезең. Жобалау-сметалық құжаттаманы әзірлеу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bl>
    <w:p>
      <w:pPr>
        <w:spacing w:after="0"/>
        <w:ind w:left="0"/>
        <w:jc w:val="both"/>
      </w:pPr>
      <w:r>
        <w:rPr>
          <w:rFonts w:ascii="Times New Roman"/>
          <w:b w:val="false"/>
          <w:i w:val="false"/>
          <w:color w:val="000000"/>
          <w:sz w:val="28"/>
        </w:rPr>
        <w:t>»;</w:t>
      </w:r>
    </w:p>
    <w:bookmarkStart w:name="z142" w:id="15"/>
    <w:p>
      <w:pPr>
        <w:spacing w:after="0"/>
        <w:ind w:left="0"/>
        <w:jc w:val="both"/>
      </w:pPr>
      <w:r>
        <w:rPr>
          <w:rFonts w:ascii="Times New Roman"/>
          <w:b w:val="false"/>
          <w:i w:val="false"/>
          <w:color w:val="000000"/>
          <w:sz w:val="28"/>
        </w:rPr>
        <w:t>
      «Шығыс Қазақстан облысы Үржар ауданының «Ақтоған» магистралды каналымен Келді-Мұрат өзенiндегi бөгеттi гидроторапты реконструкциялау» деген жолдан кейін мынадай мазмұндағы жолмен толықтырылсын: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6"/>
        <w:gridCol w:w="1404"/>
      </w:tblGrid>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Көктерек өзеніндегі бөгетті гидроторапты реконструкциялау. Жобалау-сметалық құжаттаманы әзiрлеу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30" w:hRule="atLeast"/>
        </w:trPr>
        <w:tc>
          <w:tcPr>
            <w:tcW w:w="1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«Ақтоған» магистралдық каналымен Қаработа өзенiндегi бөгеттi гидроторапты реконструкциялау. Жобалау-сметалық құжаттаманы әзірлеу</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1 563</w:t>
            </w:r>
          </w:p>
        </w:tc>
      </w:tr>
    </w:tbl>
    <w:p>
      <w:pPr>
        <w:spacing w:after="0"/>
        <w:ind w:left="0"/>
        <w:jc w:val="both"/>
      </w:pPr>
      <w:r>
        <w:rPr>
          <w:rFonts w:ascii="Times New Roman"/>
          <w:b w:val="false"/>
          <w:i w:val="false"/>
          <w:color w:val="000000"/>
          <w:sz w:val="28"/>
        </w:rPr>
        <w:t>»;</w:t>
      </w:r>
    </w:p>
    <w:bookmarkStart w:name="z145" w:id="16"/>
    <w:p>
      <w:pPr>
        <w:spacing w:after="0"/>
        <w:ind w:left="0"/>
        <w:jc w:val="both"/>
      </w:pPr>
      <w:r>
        <w:rPr>
          <w:rFonts w:ascii="Times New Roman"/>
          <w:b w:val="false"/>
          <w:i w:val="false"/>
          <w:color w:val="000000"/>
          <w:sz w:val="28"/>
        </w:rPr>
        <w:t>
      «Шығыс Қазақстан облысы Үржар ауданының Қарабұта өзенiндегi «Ақтоған» магистралды каналымен бөгеттi гидроторапты реконструкциялау» деген жолдан кейін мынадай мазмұндағы жолмен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132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ауданының Кусак өзенiндегi бөгеттi гидроторапты реконструкциялау. Жобалау-сметалық құжаттаманы әзірлеу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w:t>
            </w:r>
          </w:p>
        </w:tc>
      </w:tr>
    </w:tbl>
    <w:p>
      <w:pPr>
        <w:spacing w:after="0"/>
        <w:ind w:left="0"/>
        <w:jc w:val="both"/>
      </w:pPr>
      <w:r>
        <w:rPr>
          <w:rFonts w:ascii="Times New Roman"/>
          <w:b w:val="false"/>
          <w:i w:val="false"/>
          <w:color w:val="000000"/>
          <w:sz w:val="28"/>
        </w:rPr>
        <w:t>»;</w:t>
      </w:r>
    </w:p>
    <w:bookmarkStart w:name="z148" w:id="17"/>
    <w:p>
      <w:pPr>
        <w:spacing w:after="0"/>
        <w:ind w:left="0"/>
        <w:jc w:val="both"/>
      </w:pPr>
      <w:r>
        <w:rPr>
          <w:rFonts w:ascii="Times New Roman"/>
          <w:b w:val="false"/>
          <w:i w:val="false"/>
          <w:color w:val="000000"/>
          <w:sz w:val="28"/>
        </w:rPr>
        <w:t>
      «Жамбыл облысы» деген кіші бөлімде:</w:t>
      </w:r>
      <w:r>
        <w:br/>
      </w:r>
      <w:r>
        <w:rPr>
          <w:rFonts w:ascii="Times New Roman"/>
          <w:b w:val="false"/>
          <w:i w:val="false"/>
          <w:color w:val="000000"/>
          <w:sz w:val="28"/>
        </w:rPr>
        <w:t>
</w:t>
      </w:r>
      <w:r>
        <w:rPr>
          <w:rFonts w:ascii="Times New Roman"/>
          <w:b w:val="false"/>
          <w:i w:val="false"/>
          <w:color w:val="000000"/>
          <w:sz w:val="28"/>
        </w:rPr>
        <w:t>
      «Жамбыл облысы Жуалы ауданы Бурно-Октябрьск ауылындағы Теріс-Ащыбұлақ су қоймасы бөгетінің сейсмикалық тұрақтылығын жоғарылатудың екінші кезеңі және сорғы станциясын қайта құру 449 895» деген жолдан кейін мынадай мазмұндағы жолмен толықтырылсын: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7"/>
        <w:gridCol w:w="1323"/>
      </w:tblGrid>
      <w:tr>
        <w:trPr>
          <w:trHeight w:val="30" w:hRule="atLeast"/>
        </w:trPr>
        <w:tc>
          <w:tcPr>
            <w:tcW w:w="1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Шу ауданында Тасөткел су қоймасы бөгетінің сейсмоорнықтылығын көтеру, 2-кезек. Жобалау-сметалық құжаттаманы әзірлеу</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bl>
    <w:p>
      <w:pPr>
        <w:spacing w:after="0"/>
        <w:ind w:left="0"/>
        <w:jc w:val="both"/>
      </w:pPr>
      <w:r>
        <w:rPr>
          <w:rFonts w:ascii="Times New Roman"/>
          <w:b w:val="false"/>
          <w:i w:val="false"/>
          <w:color w:val="000000"/>
          <w:sz w:val="28"/>
        </w:rPr>
        <w:t>»;</w:t>
      </w:r>
    </w:p>
    <w:bookmarkStart w:name="z152" w:id="18"/>
    <w:p>
      <w:pPr>
        <w:spacing w:after="0"/>
        <w:ind w:left="0"/>
        <w:jc w:val="both"/>
      </w:pPr>
      <w:r>
        <w:rPr>
          <w:rFonts w:ascii="Times New Roman"/>
          <w:b w:val="false"/>
          <w:i w:val="false"/>
          <w:color w:val="000000"/>
          <w:sz w:val="28"/>
        </w:rPr>
        <w:t>
      «Жамбыл облысы Шу ауданында Тасөткел су қоймасы бөгетінің сейсмикалық тұрақтылығын жоғарылату. 2 кезек» деген жолдан кейін мынадай мазмұндағы жолмен толықтырылсын:</w:t>
      </w:r>
    </w:p>
    <w:bookmarkEnd w:id="1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8"/>
        <w:gridCol w:w="1282"/>
      </w:tblGrid>
      <w:tr>
        <w:trPr>
          <w:trHeight w:val="30" w:hRule="atLeast"/>
        </w:trPr>
        <w:tc>
          <w:tcPr>
            <w:tcW w:w="1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Байзақ ауданында суармалы су беруді реттеу және автоматтандырылған есептеу жүйесін енгізумен Талас бөгетін реконструкциялау. Жобалау-сметалық құжаттаманы әзірлеу және «Базарбай» магистралды каналы реттеу</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bl>
    <w:p>
      <w:pPr>
        <w:spacing w:after="0"/>
        <w:ind w:left="0"/>
        <w:jc w:val="both"/>
      </w:pPr>
      <w:r>
        <w:rPr>
          <w:rFonts w:ascii="Times New Roman"/>
          <w:b w:val="false"/>
          <w:i w:val="false"/>
          <w:color w:val="000000"/>
          <w:sz w:val="28"/>
        </w:rPr>
        <w:t>»;</w:t>
      </w:r>
    </w:p>
    <w:bookmarkStart w:name="z155" w:id="19"/>
    <w:p>
      <w:pPr>
        <w:spacing w:after="0"/>
        <w:ind w:left="0"/>
        <w:jc w:val="both"/>
      </w:pPr>
      <w:r>
        <w:rPr>
          <w:rFonts w:ascii="Times New Roman"/>
          <w:b w:val="false"/>
          <w:i w:val="false"/>
          <w:color w:val="000000"/>
          <w:sz w:val="28"/>
        </w:rPr>
        <w:t>
      «Қарағанды облысы» деген кіші бөлімде:</w:t>
      </w:r>
      <w:r>
        <w:br/>
      </w:r>
      <w:r>
        <w:rPr>
          <w:rFonts w:ascii="Times New Roman"/>
          <w:b w:val="false"/>
          <w:i w:val="false"/>
          <w:color w:val="000000"/>
          <w:sz w:val="28"/>
        </w:rPr>
        <w:t>
</w:t>
      </w:r>
      <w:r>
        <w:rPr>
          <w:rFonts w:ascii="Times New Roman"/>
          <w:b w:val="false"/>
          <w:i w:val="false"/>
          <w:color w:val="000000"/>
          <w:sz w:val="28"/>
        </w:rPr>
        <w:t>
      «Қаныш Сатпаев атындағы арнаны ПК0+00 дан ПК1020+00 дейін қайта жаңартуға» деген жолдан кейін мынадай мазмұндағы жолмен толықтырылсын:</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6"/>
        <w:gridCol w:w="1384"/>
      </w:tblGrid>
      <w:tr>
        <w:trPr>
          <w:trHeight w:val="30" w:hRule="atLeast"/>
        </w:trPr>
        <w:tc>
          <w:tcPr>
            <w:tcW w:w="1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Самарқанд су қоймасы гидроторабын қайта жаңарту және техникалық қайта жабдықтау. Жобалау-сметалық құжаттаманы әзірлеу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w:t>
            </w:r>
          </w:p>
        </w:tc>
      </w:tr>
    </w:tbl>
    <w:p>
      <w:pPr>
        <w:spacing w:after="0"/>
        <w:ind w:left="0"/>
        <w:jc w:val="both"/>
      </w:pPr>
      <w:r>
        <w:rPr>
          <w:rFonts w:ascii="Times New Roman"/>
          <w:b w:val="false"/>
          <w:i w:val="false"/>
          <w:color w:val="000000"/>
          <w:sz w:val="28"/>
        </w:rPr>
        <w:t>»;</w:t>
      </w:r>
    </w:p>
    <w:bookmarkStart w:name="z159" w:id="20"/>
    <w:p>
      <w:pPr>
        <w:spacing w:after="0"/>
        <w:ind w:left="0"/>
        <w:jc w:val="both"/>
      </w:pPr>
      <w:r>
        <w:rPr>
          <w:rFonts w:ascii="Times New Roman"/>
          <w:b w:val="false"/>
          <w:i w:val="false"/>
          <w:color w:val="000000"/>
          <w:sz w:val="28"/>
        </w:rPr>
        <w:t>
      «Қызылорда облысы» деген кіші бөлімде:</w:t>
      </w:r>
      <w:r>
        <w:br/>
      </w:r>
      <w:r>
        <w:rPr>
          <w:rFonts w:ascii="Times New Roman"/>
          <w:b w:val="false"/>
          <w:i w:val="false"/>
          <w:color w:val="000000"/>
          <w:sz w:val="28"/>
        </w:rPr>
        <w:t>
</w:t>
      </w:r>
      <w:r>
        <w:rPr>
          <w:rFonts w:ascii="Times New Roman"/>
          <w:b w:val="false"/>
          <w:i w:val="false"/>
          <w:color w:val="000000"/>
          <w:sz w:val="28"/>
        </w:rPr>
        <w:t>
      «Қызылорда облысы» деген жолдағы «2 851 384» деген жолдан кейін мынадай мазмұндағы жолмен толықтырылсын: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0"/>
        <w:gridCol w:w="1630"/>
      </w:tblGrid>
      <w:tr>
        <w:trPr>
          <w:trHeight w:val="30" w:hRule="atLeast"/>
        </w:trPr>
        <w:tc>
          <w:tcPr>
            <w:tcW w:w="1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433+45 тен ПК 601+03 ке дейін Бердікөл-Сексеуіл учаскесінде АСТСҚ 1-кезегін реконструкциялау» жобалау-сметалық құжаттамасын әзірлеу</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bl>
    <w:p>
      <w:pPr>
        <w:spacing w:after="0"/>
        <w:ind w:left="0"/>
        <w:jc w:val="both"/>
      </w:pPr>
      <w:r>
        <w:rPr>
          <w:rFonts w:ascii="Times New Roman"/>
          <w:b w:val="false"/>
          <w:i w:val="false"/>
          <w:color w:val="000000"/>
          <w:sz w:val="28"/>
        </w:rPr>
        <w:t>»;</w:t>
      </w:r>
    </w:p>
    <w:bookmarkStart w:name="z163" w:id="21"/>
    <w:p>
      <w:pPr>
        <w:spacing w:after="0"/>
        <w:ind w:left="0"/>
        <w:jc w:val="both"/>
      </w:pPr>
      <w:r>
        <w:rPr>
          <w:rFonts w:ascii="Times New Roman"/>
          <w:b w:val="false"/>
          <w:i w:val="false"/>
          <w:color w:val="000000"/>
          <w:sz w:val="28"/>
        </w:rPr>
        <w:t>
      «Қызылорда облысы Арал ауданы ПК 433+45 тен ПК 601+03 ке дейін Бердікөл-Сексеуіл учаскесінде АСТСҚ 1-кезегін реконструкциялауға 500 000» деген жолдан кейін мынадай мазмұндағы жолмен толықтырылсын: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9"/>
        <w:gridCol w:w="1691"/>
      </w:tblGrid>
      <w:tr>
        <w:trPr>
          <w:trHeight w:val="30" w:hRule="atLeast"/>
        </w:trPr>
        <w:tc>
          <w:tcPr>
            <w:tcW w:w="1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ПК 722+03 ПК 1127+44 ке дейін Сексеуіл-Арал учаскесінде АСТСҚ 1-кезегін реконструкциялау» жобалау-сметалық құжаттамасын әзірлеу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bl>
    <w:p>
      <w:pPr>
        <w:spacing w:after="0"/>
        <w:ind w:left="0"/>
        <w:jc w:val="both"/>
      </w:pPr>
      <w:r>
        <w:rPr>
          <w:rFonts w:ascii="Times New Roman"/>
          <w:b w:val="false"/>
          <w:i w:val="false"/>
          <w:color w:val="000000"/>
          <w:sz w:val="28"/>
        </w:rPr>
        <w:t>»;</w:t>
      </w:r>
    </w:p>
    <w:bookmarkStart w:name="z166" w:id="22"/>
    <w:p>
      <w:pPr>
        <w:spacing w:after="0"/>
        <w:ind w:left="0"/>
        <w:jc w:val="both"/>
      </w:pPr>
      <w:r>
        <w:rPr>
          <w:rFonts w:ascii="Times New Roman"/>
          <w:b w:val="false"/>
          <w:i w:val="false"/>
          <w:color w:val="000000"/>
          <w:sz w:val="28"/>
        </w:rPr>
        <w:t>
      «Қызылорда облысы Жанақорған ауданының Сырдария топтық су құбырының құрылысына» деген жолдан кейін мынадай мазмұндағы жолмен толықтырылсын:</w:t>
      </w:r>
    </w:p>
    <w:bookmarkEnd w:id="2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0"/>
        <w:gridCol w:w="1650"/>
      </w:tblGrid>
      <w:tr>
        <w:trPr>
          <w:trHeight w:val="30" w:hRule="atLeast"/>
        </w:trPr>
        <w:tc>
          <w:tcPr>
            <w:tcW w:w="1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Арал-Аралқұм учаскесінде 2-ші кезек АСГВ реконструкциялау» жобалау-сметалық құжаттамасын әзірлеу</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bl>
    <w:p>
      <w:pPr>
        <w:spacing w:after="0"/>
        <w:ind w:left="0"/>
        <w:jc w:val="both"/>
      </w:pPr>
      <w:r>
        <w:rPr>
          <w:rFonts w:ascii="Times New Roman"/>
          <w:b w:val="false"/>
          <w:i w:val="false"/>
          <w:color w:val="000000"/>
          <w:sz w:val="28"/>
        </w:rPr>
        <w:t>»;</w:t>
      </w:r>
    </w:p>
    <w:bookmarkStart w:name="z169" w:id="23"/>
    <w:p>
      <w:pPr>
        <w:spacing w:after="0"/>
        <w:ind w:left="0"/>
        <w:jc w:val="both"/>
      </w:pPr>
      <w:r>
        <w:rPr>
          <w:rFonts w:ascii="Times New Roman"/>
          <w:b w:val="false"/>
          <w:i w:val="false"/>
          <w:color w:val="000000"/>
          <w:sz w:val="28"/>
        </w:rPr>
        <w:t>
      «Қызылорда облысы Арал ауданы Арал-Аралқұм учаскесінде 2-ші кезек АСГВ реконструкциялау» деген жолдан кейін мынадай мазмұндағы жолмен толықтырылсын:</w:t>
      </w:r>
    </w:p>
    <w:bookmarkEnd w:id="2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2"/>
        <w:gridCol w:w="1568"/>
      </w:tblGrid>
      <w:tr>
        <w:trPr>
          <w:trHeight w:val="1020"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Арал ауданы Аққұлақ кенті № 5 СС-нан № 9 СС дейін 3-ші кезекті реконструкциялау» жобалау-сметалық құжаттамасын әзірлеу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3 661</w:t>
            </w:r>
          </w:p>
        </w:tc>
      </w:tr>
    </w:tbl>
    <w:p>
      <w:pPr>
        <w:spacing w:after="0"/>
        <w:ind w:left="0"/>
        <w:jc w:val="both"/>
      </w:pPr>
      <w:r>
        <w:rPr>
          <w:rFonts w:ascii="Times New Roman"/>
          <w:b w:val="false"/>
          <w:i w:val="false"/>
          <w:color w:val="000000"/>
          <w:sz w:val="28"/>
        </w:rPr>
        <w:t>»;</w:t>
      </w:r>
    </w:p>
    <w:bookmarkStart w:name="z172" w:id="24"/>
    <w:p>
      <w:pPr>
        <w:spacing w:after="0"/>
        <w:ind w:left="0"/>
        <w:jc w:val="both"/>
      </w:pPr>
      <w:r>
        <w:rPr>
          <w:rFonts w:ascii="Times New Roman"/>
          <w:b w:val="false"/>
          <w:i w:val="false"/>
          <w:color w:val="000000"/>
          <w:sz w:val="28"/>
        </w:rPr>
        <w:t>
      «Қызылорда облысы Арал ауданы Аққұлақ к.н. № 5 СС-нан № 9 СС дейiн 3-шi кезектi АСГВ реконструкциялау» деген жолдан кейін мынадай мазмұндағы жолмен толықтырылсын:</w:t>
      </w:r>
    </w:p>
    <w:bookmarkEnd w:id="2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1"/>
        <w:gridCol w:w="1609"/>
      </w:tblGrid>
      <w:tr>
        <w:trPr>
          <w:trHeight w:val="30" w:hRule="atLeast"/>
        </w:trPr>
        <w:tc>
          <w:tcPr>
            <w:tcW w:w="1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ауданында ВК 23-тен (Ақбай к.н) № 7 ММ дейін АСГВ реконструкциялау» жобалау-сметалық құжаттамасын әзірлеу</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2 803</w:t>
            </w:r>
          </w:p>
        </w:tc>
      </w:tr>
    </w:tbl>
    <w:p>
      <w:pPr>
        <w:spacing w:after="0"/>
        <w:ind w:left="0"/>
        <w:jc w:val="both"/>
      </w:pPr>
      <w:r>
        <w:rPr>
          <w:rFonts w:ascii="Times New Roman"/>
          <w:b w:val="false"/>
          <w:i w:val="false"/>
          <w:color w:val="000000"/>
          <w:sz w:val="28"/>
        </w:rPr>
        <w:t>»;</w:t>
      </w:r>
    </w:p>
    <w:bookmarkStart w:name="z175" w:id="25"/>
    <w:p>
      <w:pPr>
        <w:spacing w:after="0"/>
        <w:ind w:left="0"/>
        <w:jc w:val="both"/>
      </w:pPr>
      <w:r>
        <w:rPr>
          <w:rFonts w:ascii="Times New Roman"/>
          <w:b w:val="false"/>
          <w:i w:val="false"/>
          <w:color w:val="000000"/>
          <w:sz w:val="28"/>
        </w:rPr>
        <w:t>
      «Қызылорда облысы Қазалы ауданында ВК 23-тен (Ақбай к.н.) № 7 ММ дейiн АСГВ реконструкциялау» деген жолдан кейін мынадай мазмұндағы жолмен толықтырылсын:</w:t>
      </w:r>
    </w:p>
    <w:bookmarkEnd w:id="2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2"/>
        <w:gridCol w:w="1568"/>
      </w:tblGrid>
      <w:tr>
        <w:trPr>
          <w:trHeight w:val="30" w:hRule="atLeast"/>
        </w:trPr>
        <w:tc>
          <w:tcPr>
            <w:tcW w:w="1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2-кезек АСГВ қосу тармақтарын реконструкциялау» жобалау-сметалық құжаттамасын әзірлеу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5 686</w:t>
            </w:r>
          </w:p>
        </w:tc>
      </w:tr>
    </w:tbl>
    <w:p>
      <w:pPr>
        <w:spacing w:after="0"/>
        <w:ind w:left="0"/>
        <w:jc w:val="both"/>
      </w:pPr>
      <w:r>
        <w:rPr>
          <w:rFonts w:ascii="Times New Roman"/>
          <w:b w:val="false"/>
          <w:i w:val="false"/>
          <w:color w:val="000000"/>
          <w:sz w:val="28"/>
        </w:rPr>
        <w:t>»;</w:t>
      </w:r>
    </w:p>
    <w:bookmarkStart w:name="z178" w:id="26"/>
    <w:p>
      <w:pPr>
        <w:spacing w:after="0"/>
        <w:ind w:left="0"/>
        <w:jc w:val="both"/>
      </w:pPr>
      <w:r>
        <w:rPr>
          <w:rFonts w:ascii="Times New Roman"/>
          <w:b w:val="false"/>
          <w:i w:val="false"/>
          <w:color w:val="000000"/>
          <w:sz w:val="28"/>
        </w:rPr>
        <w:t>
      «Қызылорда облысының Арал - Сарыбұлақ су құбыры тобының реконструкциялау» деген жолдан кейін мынадай мазмұндағы жолмен толықтырылсын:</w:t>
      </w:r>
    </w:p>
    <w:bookmarkEnd w:id="2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1"/>
        <w:gridCol w:w="1589"/>
      </w:tblGrid>
      <w:tr>
        <w:trPr>
          <w:trHeight w:val="30" w:hRule="atLeast"/>
        </w:trPr>
        <w:tc>
          <w:tcPr>
            <w:tcW w:w="1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 5 сорғы станциясынан Талаптан дейін ЖТС реконструкциялау» жобалау-сметалық құжаттамасын әзірлеу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6 927</w:t>
            </w:r>
          </w:p>
        </w:tc>
      </w:tr>
    </w:tbl>
    <w:p>
      <w:pPr>
        <w:spacing w:after="0"/>
        <w:ind w:left="0"/>
        <w:jc w:val="both"/>
      </w:pPr>
      <w:r>
        <w:rPr>
          <w:rFonts w:ascii="Times New Roman"/>
          <w:b w:val="false"/>
          <w:i w:val="false"/>
          <w:color w:val="000000"/>
          <w:sz w:val="28"/>
        </w:rPr>
        <w:t>»;</w:t>
      </w:r>
    </w:p>
    <w:bookmarkStart w:name="z181" w:id="27"/>
    <w:p>
      <w:pPr>
        <w:spacing w:after="0"/>
        <w:ind w:left="0"/>
        <w:jc w:val="both"/>
      </w:pPr>
      <w:r>
        <w:rPr>
          <w:rFonts w:ascii="Times New Roman"/>
          <w:b w:val="false"/>
          <w:i w:val="false"/>
          <w:color w:val="000000"/>
          <w:sz w:val="28"/>
        </w:rPr>
        <w:t>
      «Қызылорда облысы Шиелі ауданы № 5 сорғы станциясынан Талаптан к.н. дейін ЖТС реконструкциялау» деген жолдан кейін мынадай мазмұндағы жолмен толықтырылсын:</w:t>
      </w:r>
    </w:p>
    <w:bookmarkEnd w:id="2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7"/>
        <w:gridCol w:w="1953"/>
      </w:tblGrid>
      <w:tr>
        <w:trPr>
          <w:trHeight w:val="30" w:hRule="atLeast"/>
        </w:trPr>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«Жиделі топтық су құбырының су жинау ұңғымасын реконструкциялау» жобалау-сметалық құжаттамасын әзірлеу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bl>
    <w:p>
      <w:pPr>
        <w:spacing w:after="0"/>
        <w:ind w:left="0"/>
        <w:jc w:val="both"/>
      </w:pPr>
      <w:r>
        <w:rPr>
          <w:rFonts w:ascii="Times New Roman"/>
          <w:b w:val="false"/>
          <w:i w:val="false"/>
          <w:color w:val="000000"/>
          <w:sz w:val="28"/>
        </w:rPr>
        <w:t>»;</w:t>
      </w:r>
    </w:p>
    <w:bookmarkStart w:name="z184" w:id="28"/>
    <w:p>
      <w:pPr>
        <w:spacing w:after="0"/>
        <w:ind w:left="0"/>
        <w:jc w:val="both"/>
      </w:pPr>
      <w:r>
        <w:rPr>
          <w:rFonts w:ascii="Times New Roman"/>
          <w:b w:val="false"/>
          <w:i w:val="false"/>
          <w:color w:val="000000"/>
          <w:sz w:val="28"/>
        </w:rPr>
        <w:t>
      «Қызылорда облысы Жанақорған ауданында Талап топтық су құбырының құрылысына» жобалық-сметалық құжаттамалар әзiрлеу 8 875» деген жолдан кейін мынадай мазмұндағы жолдармен толықтырылсын:</w:t>
      </w:r>
    </w:p>
    <w:bookmarkEnd w:id="2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5"/>
        <w:gridCol w:w="1895"/>
      </w:tblGrid>
      <w:tr>
        <w:trPr>
          <w:trHeight w:val="345" w:hRule="atLeast"/>
        </w:trPr>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Маңғыстау ауданының Бесқұдық-Бекі топтық су құбырын реконструкциялау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13 010</w:t>
            </w:r>
          </w:p>
        </w:tc>
      </w:tr>
      <w:tr>
        <w:trPr>
          <w:trHeight w:val="345" w:hRule="atLeast"/>
        </w:trPr>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Бейнеу ауданының Ақжігіт-Майлы топтық су құбырына қосылатын Ақжігіт ауылы, Сыңғырлау ауылының елді мекендерін сумен жабдықтау» объектісі бойынша жобалау-сметалық құжаттама әзірлеу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r>
      <w:tr>
        <w:trPr>
          <w:trHeight w:val="345" w:hRule="atLeast"/>
        </w:trPr>
        <w:tc>
          <w:tcPr>
            <w:tcW w:w="1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 Маңғыстау ауданының Бесқұдық-Бекі топтық су құбырына қосылатын Бесқұдық ауылы, Бекі ауылының елді мекендерін сумен жабдықтау» объектісі бойынша жобалау-сметалық құжаттама әзірлеу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bl>
    <w:p>
      <w:pPr>
        <w:spacing w:after="0"/>
        <w:ind w:left="0"/>
        <w:jc w:val="both"/>
      </w:pPr>
      <w:r>
        <w:rPr>
          <w:rFonts w:ascii="Times New Roman"/>
          <w:b w:val="false"/>
          <w:i w:val="false"/>
          <w:color w:val="000000"/>
          <w:sz w:val="28"/>
        </w:rPr>
        <w:t>»;</w:t>
      </w:r>
    </w:p>
    <w:bookmarkStart w:name="z187" w:id="29"/>
    <w:p>
      <w:pPr>
        <w:spacing w:after="0"/>
        <w:ind w:left="0"/>
        <w:jc w:val="both"/>
      </w:pPr>
      <w:r>
        <w:rPr>
          <w:rFonts w:ascii="Times New Roman"/>
          <w:b w:val="false"/>
          <w:i w:val="false"/>
          <w:color w:val="000000"/>
          <w:sz w:val="28"/>
        </w:rPr>
        <w:t>
      «Павлодар облысы» деген кіші бөлімде:</w:t>
      </w:r>
      <w:r>
        <w:br/>
      </w:r>
      <w:r>
        <w:rPr>
          <w:rFonts w:ascii="Times New Roman"/>
          <w:b w:val="false"/>
          <w:i w:val="false"/>
          <w:color w:val="000000"/>
          <w:sz w:val="28"/>
        </w:rPr>
        <w:t>
</w:t>
      </w:r>
      <w:r>
        <w:rPr>
          <w:rFonts w:ascii="Times New Roman"/>
          <w:b w:val="false"/>
          <w:i w:val="false"/>
          <w:color w:val="000000"/>
          <w:sz w:val="28"/>
        </w:rPr>
        <w:t>
      «Павлодар облысы Беловод топтық су құбырын реконструкциялау» деген жолдағы «2 340 877» деген сандар «2 341 277»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«Солтүстiк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«Солтүстiк Қазақстан облысында Есiл топтық су құбырын реконструкциялау жобалық-сметалық құжаттарын дайындау» деген жолдағы «15 000» деген сандар «50 136»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«Солтүстiк Қазақстан облысының Булаев топтық су құбырын реконструкциялау» деген жолда «2 000 000» деген сандар «2 092 158»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«Есіл топтық су құбырын реконструкциялау және қосылған ауылдық елді мекендердің таратушы желілерін салу» объекті бойынша жобалау-сметалық құжаттама әзірлеу» деген жолдағы «207 000» деген сандар «257 000»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«Оңтүстiк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«Оңтүстiк Қазақстан облысы Мақтарал ауданындағы Банный, Ауыларалық, Тоқсанбай, Западный және К-20-57 коллекторларын реконструкциялау» деген жолда:</w:t>
      </w:r>
      <w:r>
        <w:br/>
      </w:r>
      <w:r>
        <w:rPr>
          <w:rFonts w:ascii="Times New Roman"/>
          <w:b w:val="false"/>
          <w:i w:val="false"/>
          <w:color w:val="000000"/>
          <w:sz w:val="28"/>
        </w:rPr>
        <w:t>
</w:t>
      </w:r>
      <w:r>
        <w:rPr>
          <w:rFonts w:ascii="Times New Roman"/>
          <w:b w:val="false"/>
          <w:i w:val="false"/>
          <w:color w:val="000000"/>
          <w:sz w:val="28"/>
        </w:rPr>
        <w:t>
      «жоқ» деген сөз «362»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«Оңтүстік Қазақстан облысы Мақтарал ауданындағы шаруашылық аралық К-30 гидротехникалық құрылыстармен суды бөлу және суды есептеуді автоматтандырып енгізумен реконструкциялау 300 000» деген жолдан кейін мынадай мазмұндағы жолмен толықтырылсын:</w:t>
      </w:r>
    </w:p>
    <w:bookmarkEnd w:id="2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49"/>
        <w:gridCol w:w="1711"/>
      </w:tblGrid>
      <w:tr>
        <w:trPr>
          <w:trHeight w:val="345" w:hRule="atLeast"/>
        </w:trPr>
        <w:tc>
          <w:tcPr>
            <w:tcW w:w="1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ОҚО-ның Мақтаарал ауданында суды есептеу және суды бөлуді автоматтандыруды енгiзе отырып, гидротехникалық құрылыстары бар шаруашылық аралық К-26 каналын реконструкциялау. Жобалау–сметалық құжаттама әзiрлеу</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bl>
    <w:p>
      <w:pPr>
        <w:spacing w:after="0"/>
        <w:ind w:left="0"/>
        <w:jc w:val="both"/>
      </w:pPr>
      <w:r>
        <w:rPr>
          <w:rFonts w:ascii="Times New Roman"/>
          <w:b w:val="false"/>
          <w:i w:val="false"/>
          <w:color w:val="000000"/>
          <w:sz w:val="28"/>
        </w:rPr>
        <w:t>»;</w:t>
      </w:r>
    </w:p>
    <w:bookmarkStart w:name="z199" w:id="30"/>
    <w:p>
      <w:pPr>
        <w:spacing w:after="0"/>
        <w:ind w:left="0"/>
        <w:jc w:val="both"/>
      </w:pPr>
      <w:r>
        <w:rPr>
          <w:rFonts w:ascii="Times New Roman"/>
          <w:b w:val="false"/>
          <w:i w:val="false"/>
          <w:color w:val="000000"/>
          <w:sz w:val="28"/>
        </w:rPr>
        <w:t>
      «Оңтүстiк Қазақстан Облысы Шардара су қоймасының бөгетiнiң сейсмикалық тұрақтылығын жоғарылату және қайта жаңарту. Жобалау–сметалық құжаттама әзiрлеу 7 692» деген жолдан кейін мынадай мазмұндағы жолдармен толықтырылсын:</w:t>
      </w:r>
    </w:p>
    <w:bookmarkEnd w:id="3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1"/>
        <w:gridCol w:w="2079"/>
      </w:tblGrid>
      <w:tr>
        <w:trPr>
          <w:trHeight w:val="345"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Сарыағаш топтық су құбырына қосылатын Сарыағаш ауданы елді мекендерінің суды тазарту құрылыстарын, су құбыры желiлерiн реконструкциялау және жаңғырту» объектісі бойынша жобалау-сметалық құжаттама әзірлеу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345"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Арыс топтық су құбырына қосылатын жақын елді мекендердің және Арыс қаласының суды тазарту құрылыстарын, су құбыры желiлерiн реконструкциялау және жаңғырту» объектісі бойынша жобалау-сметалық құжаттама әзірлеу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345"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Шәуілдер топтық су құбырына қосылатын Отырар ауданының маңайындағы елді мекендердің суды тазарту құрылыстарын, су құбыры желiлерiн реконструкциялау және жаңғырту» объектісі бойынша жобалау-сметалық құжаттама әзірлеу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9 533</w:t>
            </w:r>
          </w:p>
        </w:tc>
      </w:tr>
      <w:tr>
        <w:trPr>
          <w:trHeight w:val="345" w:hRule="atLeast"/>
        </w:trPr>
        <w:tc>
          <w:tcPr>
            <w:tcW w:w="1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 Мақтаарал ауданындағы шаруашылықаралық К-28 каналын реконструкциялау</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23 966</w:t>
            </w:r>
          </w:p>
        </w:tc>
      </w:tr>
    </w:tbl>
    <w:p>
      <w:pPr>
        <w:spacing w:after="0"/>
        <w:ind w:left="0"/>
        <w:jc w:val="both"/>
      </w:pPr>
      <w:r>
        <w:rPr>
          <w:rFonts w:ascii="Times New Roman"/>
          <w:b w:val="false"/>
          <w:i w:val="false"/>
          <w:color w:val="000000"/>
          <w:sz w:val="28"/>
        </w:rPr>
        <w:t>»;</w:t>
      </w:r>
    </w:p>
    <w:bookmarkStart w:name="z202" w:id="31"/>
    <w:p>
      <w:pPr>
        <w:spacing w:after="0"/>
        <w:ind w:left="0"/>
        <w:jc w:val="both"/>
      </w:pPr>
      <w:r>
        <w:rPr>
          <w:rFonts w:ascii="Times New Roman"/>
          <w:b w:val="false"/>
          <w:i w:val="false"/>
          <w:color w:val="000000"/>
          <w:sz w:val="28"/>
        </w:rPr>
        <w:t>
      032 «Өскемен қаласында жерасты суларын қорғау және өнеркәсiп ағындыларын тазарту объектiлерiн дамыту» деген бағдарламада:</w:t>
      </w:r>
      <w:r>
        <w:br/>
      </w:r>
      <w:r>
        <w:rPr>
          <w:rFonts w:ascii="Times New Roman"/>
          <w:b w:val="false"/>
          <w:i w:val="false"/>
          <w:color w:val="000000"/>
          <w:sz w:val="28"/>
        </w:rPr>
        <w:t>
</w:t>
      </w:r>
      <w:r>
        <w:rPr>
          <w:rFonts w:ascii="Times New Roman"/>
          <w:b w:val="false"/>
          <w:i w:val="false"/>
          <w:color w:val="000000"/>
          <w:sz w:val="28"/>
        </w:rPr>
        <w:t>
      «194 563» деген сандар «204 563»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«Сыртқы қарыздарды республикалық бюджеттен бірлесіп қаржыландыру есебінен» деген кіші бағдарламадағы «194 563» деген сандар «204 563»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«Шығыс Қазақстан облысы» деген кіші бөлімде:</w:t>
      </w:r>
      <w:r>
        <w:br/>
      </w:r>
      <w:r>
        <w:rPr>
          <w:rFonts w:ascii="Times New Roman"/>
          <w:b w:val="false"/>
          <w:i w:val="false"/>
          <w:color w:val="000000"/>
          <w:sz w:val="28"/>
        </w:rPr>
        <w:t>
</w:t>
      </w:r>
      <w:r>
        <w:rPr>
          <w:rFonts w:ascii="Times New Roman"/>
          <w:b w:val="false"/>
          <w:i w:val="false"/>
          <w:color w:val="000000"/>
          <w:sz w:val="28"/>
        </w:rPr>
        <w:t>
      «Өскемен қаласының қоршаған ортасын қалпына келтiру» деген жолдағы «194 563» деген сандар «204 563»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056 «Ауыл шаруашылығы өнімінің бәсекеге қабілеттілігін арттыру» деген бағдарламадағы «894 148» деген сандар «1 053 816»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016 «Республикалық бюджеттен сыртқы қарыздарды бірлесіп қаржыландыру есебінен» деген кіші бағдарламадағы «845 548» деген сандар «1 005 216»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«Ауыл шаруашылығы өнімінің бәсекеге қабілеттілігін арттыру» деген жолдағы «845 548» деген сандар «1 005 216»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234 «Қазақстан Республикасы Қоршаған ортаны қорғау министрлiгi» деген әкімші бойынша «5 278 455» деген сандар «5 382 600»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004 «Қоршаған ортаны қорғау объектiлерiн салу және реконструкциялау» деген бағдарламадағы «4 001 943» деген сандар «4 013 299»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«Щучинск-Бурабай курортты аймағының су айдынын (Щучье, Бурабай, Қарасу көлдерiн) тазарту» деген жолдағы «4 001 943» деген сандар «4 013 299»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«Гидрометеорологиялық қызметтi жаңғырту» деген бағдарламадағы «1 276 512» деген сандар «1 369 301»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«оның ішінде инвестициялық жобаларға:» деген жолдан кейін мынадай мазмұндағы жолдармен толықтырылсын:</w:t>
      </w:r>
    </w:p>
    <w:bookmarkEnd w:id="3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95"/>
        <w:gridCol w:w="1445"/>
      </w:tblGrid>
      <w:tr>
        <w:trPr>
          <w:trHeight w:val="345" w:hRule="atLeast"/>
        </w:trPr>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Аршалы ауданындағы Жiбек Жолы кентiнiң жер учаскесiнде Гидрометеорология жөніндегі республикалық оқу орталығын салу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79 367</w:t>
            </w:r>
          </w:p>
        </w:tc>
      </w:tr>
    </w:tbl>
    <w:p>
      <w:pPr>
        <w:spacing w:after="0"/>
        <w:ind w:left="0"/>
        <w:jc w:val="both"/>
      </w:pPr>
      <w:r>
        <w:rPr>
          <w:rFonts w:ascii="Times New Roman"/>
          <w:b w:val="false"/>
          <w:i w:val="false"/>
          <w:color w:val="000000"/>
          <w:sz w:val="28"/>
        </w:rPr>
        <w:t>»;</w:t>
      </w:r>
    </w:p>
    <w:bookmarkStart w:name="z217" w:id="32"/>
    <w:p>
      <w:pPr>
        <w:spacing w:after="0"/>
        <w:ind w:left="0"/>
        <w:jc w:val="both"/>
      </w:pPr>
      <w:r>
        <w:rPr>
          <w:rFonts w:ascii="Times New Roman"/>
          <w:b w:val="false"/>
          <w:i w:val="false"/>
          <w:color w:val="000000"/>
          <w:sz w:val="28"/>
        </w:rPr>
        <w:t>
      «Қытай халық республикасымен трансшекаралық өзендерде гидрологиялық және гидрохимиялық бекеттер құру» деген жолдағы «1 276 512» деген сандар «1 289 934»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12 «Көлік және коммуникациялар» деген функционалдық топтағы «219 056 123» деген сандар «219 059 717»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деген әкімші бойынша «219 056 123» деген сандар «219 059 717»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«Шульба шлюзiнiң кеме жүретiн құтқару гидротехникалық құрылысын салу 57 384» деген жолдан кейін мынадай мазмұндағы бағдарламамен толықтырылсын:</w:t>
      </w:r>
    </w:p>
    <w:bookmarkEnd w:id="3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373"/>
        <w:gridCol w:w="18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салу және реконструкциялау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инвестициялық жобаларға: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Көлiктiк бақылау бекеттерiнiң желiлерiн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bl>
    <w:p>
      <w:pPr>
        <w:spacing w:after="0"/>
        <w:ind w:left="0"/>
        <w:jc w:val="both"/>
      </w:pPr>
      <w:r>
        <w:rPr>
          <w:rFonts w:ascii="Times New Roman"/>
          <w:b w:val="false"/>
          <w:i w:val="false"/>
          <w:color w:val="000000"/>
          <w:sz w:val="28"/>
        </w:rPr>
        <w:t>»;</w:t>
      </w:r>
    </w:p>
    <w:bookmarkStart w:name="z224" w:id="33"/>
    <w:p>
      <w:pPr>
        <w:spacing w:after="0"/>
        <w:ind w:left="0"/>
        <w:jc w:val="both"/>
      </w:pP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13 «Басқалар» деген функционалдық топта:</w:t>
      </w:r>
      <w:r>
        <w:br/>
      </w:r>
      <w:r>
        <w:rPr>
          <w:rFonts w:ascii="Times New Roman"/>
          <w:b w:val="false"/>
          <w:i w:val="false"/>
          <w:color w:val="000000"/>
          <w:sz w:val="28"/>
        </w:rPr>
        <w:t>
</w:t>
      </w:r>
      <w:r>
        <w:rPr>
          <w:rFonts w:ascii="Times New Roman"/>
          <w:b w:val="false"/>
          <w:i w:val="false"/>
          <w:color w:val="000000"/>
          <w:sz w:val="28"/>
        </w:rPr>
        <w:t>
      «17 942 589» деген сандар «18 297 162»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694 «Қазақстан Республикасы Президентiнiң Iс басқармасы» деген әкімші бойынша:</w:t>
      </w:r>
      <w:r>
        <w:br/>
      </w:r>
      <w:r>
        <w:rPr>
          <w:rFonts w:ascii="Times New Roman"/>
          <w:b w:val="false"/>
          <w:i w:val="false"/>
          <w:color w:val="000000"/>
          <w:sz w:val="28"/>
        </w:rPr>
        <w:t>
</w:t>
      </w:r>
      <w:r>
        <w:rPr>
          <w:rFonts w:ascii="Times New Roman"/>
          <w:b w:val="false"/>
          <w:i w:val="false"/>
          <w:color w:val="000000"/>
          <w:sz w:val="28"/>
        </w:rPr>
        <w:t>
      «16 456 121» деген сандар «16 810 694»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Президентi Iс басқармасының объектiлерiн салу және реконструкциялау» деген бағдарламадағы «16 456 121» деген сандар «16 810 694»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деген кіші бөлімде:</w:t>
      </w:r>
      <w:r>
        <w:br/>
      </w:r>
      <w:r>
        <w:rPr>
          <w:rFonts w:ascii="Times New Roman"/>
          <w:b w:val="false"/>
          <w:i w:val="false"/>
          <w:color w:val="000000"/>
          <w:sz w:val="28"/>
        </w:rPr>
        <w:t>
</w:t>
      </w:r>
      <w:r>
        <w:rPr>
          <w:rFonts w:ascii="Times New Roman"/>
          <w:b w:val="false"/>
          <w:i w:val="false"/>
          <w:color w:val="000000"/>
          <w:sz w:val="28"/>
        </w:rPr>
        <w:t>
      «Ақмола облысы, Целиноград ауданы, Красноярка ауылының аумағындағы мал шаруашылығы өнiмдерiн өндiру, қайта өңдеу және iске асыру жөнiндегi ауыл шаруашылығы кластерi» деген жолдағы «206 335» деген сандар «303 950»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«Ақмола облысы, Целиноград ауданы, Красноярка ауылының аумағындағы мал шаруашылығы өнiмдерiн өндiру, қайта өңдеу және iске асыру жөнiндегi ауыл шаруашылығы кластерi 206 335» деген жолдан кейін мынадай мазмұндағы жолмен толықтырылсын:</w:t>
      </w:r>
    </w:p>
    <w:bookmarkEnd w:id="3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9"/>
        <w:gridCol w:w="1731"/>
      </w:tblGrid>
      <w:tr>
        <w:trPr>
          <w:trHeight w:val="345" w:hRule="atLeast"/>
        </w:trPr>
        <w:tc>
          <w:tcPr>
            <w:tcW w:w="1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Щучинск ауданындағы «Қарасу» резиденциясының аумағында 10 автомобиль боксын салу</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p>
        </w:tc>
      </w:tr>
    </w:tbl>
    <w:p>
      <w:pPr>
        <w:spacing w:after="0"/>
        <w:ind w:left="0"/>
        <w:jc w:val="both"/>
      </w:pPr>
      <w:r>
        <w:rPr>
          <w:rFonts w:ascii="Times New Roman"/>
          <w:b w:val="false"/>
          <w:i w:val="false"/>
          <w:color w:val="000000"/>
          <w:sz w:val="28"/>
        </w:rPr>
        <w:t>»;</w:t>
      </w:r>
    </w:p>
    <w:bookmarkStart w:name="z235" w:id="34"/>
    <w:p>
      <w:pPr>
        <w:spacing w:after="0"/>
        <w:ind w:left="0"/>
        <w:jc w:val="both"/>
      </w:pPr>
      <w:r>
        <w:rPr>
          <w:rFonts w:ascii="Times New Roman"/>
          <w:b w:val="false"/>
          <w:i w:val="false"/>
          <w:color w:val="000000"/>
          <w:sz w:val="28"/>
        </w:rPr>
        <w:t>
      «Қазақстан Республикасы Президентi Iс басқармасы Медициналық орталығының клиникалық-оңалту кешенiн салу» деген жолдағы «14 808 861» деген сандар «15 043 627»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«Балабақша» объектiсiн қосумен Орынбор көшесiнiң 23 көшеден «Жабық гараж» объектiсiне дейiнгi учаскесiнде жылу трассасын салу 5 842» деген жолдан кейін мынадай мазмұндағы жолмен толықтырылсын:</w:t>
      </w:r>
    </w:p>
    <w:bookmarkEnd w:id="3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68"/>
        <w:gridCol w:w="1772"/>
      </w:tblGrid>
      <w:tr>
        <w:trPr>
          <w:trHeight w:val="345" w:hRule="atLeast"/>
        </w:trPr>
        <w:tc>
          <w:tcPr>
            <w:tcW w:w="1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Жар» мемлекеттiк резиденциясының аумағындағы жылыжай» жобасы бойынша ЖСҚ әзірлеуге</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2 625</w:t>
            </w:r>
          </w:p>
        </w:tc>
      </w:tr>
    </w:tbl>
    <w:p>
      <w:pPr>
        <w:spacing w:after="0"/>
        <w:ind w:left="0"/>
        <w:jc w:val="both"/>
      </w:pPr>
      <w:r>
        <w:rPr>
          <w:rFonts w:ascii="Times New Roman"/>
          <w:b w:val="false"/>
          <w:i w:val="false"/>
          <w:color w:val="000000"/>
          <w:sz w:val="28"/>
        </w:rPr>
        <w:t>»;</w:t>
      </w:r>
    </w:p>
    <w:bookmarkStart w:name="z239" w:id="35"/>
    <w:p>
      <w:pPr>
        <w:spacing w:after="0"/>
        <w:ind w:left="0"/>
        <w:jc w:val="both"/>
      </w:pPr>
      <w:r>
        <w:rPr>
          <w:rFonts w:ascii="Times New Roman"/>
          <w:b w:val="false"/>
          <w:i w:val="false"/>
          <w:color w:val="000000"/>
          <w:sz w:val="28"/>
        </w:rPr>
        <w:t>
      3. Көрсетілген қаулыға 3-қосымша осы қаулыға 2-қосымшаға сәйкес жаңа редакцияда жазылсын (қызмет бабында пайдалану үшін).</w:t>
      </w:r>
      <w:r>
        <w:br/>
      </w:r>
      <w:r>
        <w:rPr>
          <w:rFonts w:ascii="Times New Roman"/>
          <w:b w:val="false"/>
          <w:i w:val="false"/>
          <w:color w:val="000000"/>
          <w:sz w:val="28"/>
        </w:rPr>
        <w:t>
</w:t>
      </w:r>
      <w:r>
        <w:rPr>
          <w:rFonts w:ascii="Times New Roman"/>
          <w:b w:val="false"/>
          <w:i w:val="false"/>
          <w:color w:val="000000"/>
          <w:sz w:val="28"/>
        </w:rPr>
        <w:t>
      4. Жергілікті атқарушы органдар осы қаулыға 3-қосымшаға сәйкес өткен қаржы жылының тіркелген міндеттемелерінің төленбеген бөлігі сомасына қаржы жылының басына жергілікті бюджеттердің бюджет қаражатының қалдығы есебінен 2011 жылы республикалық бюджеттен бөлінген нысаналы даму транферттерінің пайдаланылмаған (түгел пайдаланылмаған) сомасын, олардың нысаналы мақсатын сақтай отырып, 2012 қаржы жылында пайдалансын (түгел пайдалансын).</w:t>
      </w:r>
      <w:r>
        <w:br/>
      </w:r>
      <w:r>
        <w:rPr>
          <w:rFonts w:ascii="Times New Roman"/>
          <w:b w:val="false"/>
          <w:i w:val="false"/>
          <w:color w:val="000000"/>
          <w:sz w:val="28"/>
        </w:rPr>
        <w:t>
</w:t>
      </w:r>
      <w:r>
        <w:rPr>
          <w:rFonts w:ascii="Times New Roman"/>
          <w:b w:val="false"/>
          <w:i w:val="false"/>
          <w:color w:val="000000"/>
          <w:sz w:val="28"/>
        </w:rPr>
        <w:t>
      5. Осы қаулы қол қойылған күнiнен бастап қолданысқа енгiзiледi.</w:t>
      </w:r>
    </w:p>
    <w:bookmarkEnd w:id="35"/>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К. Мәсiмов</w:t>
      </w:r>
    </w:p>
    <w:bookmarkStart w:name="z244" w:id="36"/>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2012 жылғы 20 ақпандағы     </w:t>
      </w:r>
      <w:r>
        <w:br/>
      </w:r>
      <w:r>
        <w:rPr>
          <w:rFonts w:ascii="Times New Roman"/>
          <w:b w:val="false"/>
          <w:i w:val="false"/>
          <w:color w:val="000000"/>
          <w:sz w:val="28"/>
        </w:rPr>
        <w:t xml:space="preserve">
№ 241 қаулысына           </w:t>
      </w:r>
      <w:r>
        <w:br/>
      </w:r>
      <w:r>
        <w:rPr>
          <w:rFonts w:ascii="Times New Roman"/>
          <w:b w:val="false"/>
          <w:i w:val="false"/>
          <w:color w:val="000000"/>
          <w:sz w:val="28"/>
        </w:rPr>
        <w:t xml:space="preserve">
1-қосымша              </w:t>
      </w:r>
    </w:p>
    <w:bookmarkEnd w:id="36"/>
    <w:bookmarkStart w:name="z248" w:id="37"/>
    <w:p>
      <w:pPr>
        <w:spacing w:after="0"/>
        <w:ind w:left="0"/>
        <w:jc w:val="left"/>
      </w:pPr>
      <w:r>
        <w:rPr>
          <w:rFonts w:ascii="Times New Roman"/>
          <w:b/>
          <w:i w:val="false"/>
          <w:color w:val="000000"/>
        </w:rPr>
        <w:t xml:space="preserve"> 
2011 жылғы республикалық бюджеттің бюджет қаражатының</w:t>
      </w:r>
      <w:r>
        <w:br/>
      </w:r>
      <w:r>
        <w:rPr>
          <w:rFonts w:ascii="Times New Roman"/>
          <w:b/>
          <w:i w:val="false"/>
          <w:color w:val="000000"/>
        </w:rPr>
        <w:t>
қалдықтары есебінен тиісті бюджеттік бағдарламалардың</w:t>
      </w:r>
      <w:r>
        <w:br/>
      </w:r>
      <w:r>
        <w:rPr>
          <w:rFonts w:ascii="Times New Roman"/>
          <w:b/>
          <w:i w:val="false"/>
          <w:color w:val="000000"/>
        </w:rPr>
        <w:t>
жылдық жоспарлы тағайындауларын ұлғайту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1170"/>
        <w:gridCol w:w="1127"/>
        <w:gridCol w:w="1020"/>
        <w:gridCol w:w="4983"/>
        <w:gridCol w:w="3698"/>
      </w:tblGrid>
      <w:tr>
        <w:trPr>
          <w:trHeight w:val="15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әкімшілігі</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w:t>
            </w:r>
            <w:r>
              <w:br/>
            </w:r>
            <w:r>
              <w:rPr>
                <w:rFonts w:ascii="Times New Roman"/>
                <w:b w:val="false"/>
                <w:i w:val="false"/>
                <w:color w:val="000000"/>
                <w:sz w:val="20"/>
              </w:rPr>
              <w:t>
мың теңге</w:t>
            </w:r>
          </w:p>
        </w:tc>
      </w:tr>
      <w:tr>
        <w:trPr>
          <w:trHeight w:val="2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17 046 240</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537 717</w:t>
            </w:r>
          </w:p>
        </w:tc>
      </w:tr>
      <w:tr>
        <w:trPr>
          <w:trHeight w:val="7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537 717</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және кедендік инфрақұрылым объектілерін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527 139</w:t>
            </w:r>
          </w:p>
        </w:tc>
      </w:tr>
      <w:tr>
        <w:trPr>
          <w:trHeight w:val="11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өзгертуге байланысты салық органдарының ақпараттық жүйелерін жаңғырту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6 087</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ақпаратты қабылдау және өңдеу орталықтарын құру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4 491</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1 708 787</w:t>
            </w:r>
          </w:p>
        </w:tc>
      </w:tr>
      <w:tr>
        <w:trPr>
          <w:trHeight w:val="9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1 292 068</w:t>
            </w:r>
          </w:p>
        </w:tc>
      </w:tr>
      <w:tr>
        <w:trPr>
          <w:trHeight w:val="8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жағдайлардан қорғау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137 789</w:t>
            </w:r>
          </w:p>
        </w:tc>
      </w:tr>
      <w:tr>
        <w:trPr>
          <w:trHeight w:val="12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министрлігінің ведомстволық бағыныстағы мекемелерінің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1 154 279</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416 719</w:t>
            </w:r>
          </w:p>
        </w:tc>
      </w:tr>
      <w:tr>
        <w:trPr>
          <w:trHeight w:val="4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Күштердің объектілерін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416 719</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9 705 024</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90 148</w:t>
            </w:r>
          </w:p>
        </w:tc>
      </w:tr>
      <w:tr>
        <w:trPr>
          <w:trHeight w:val="12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және қылмыстық - атқару жүйесі объектілерін салу,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90 148</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қауiпсiздiк комитетi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9 395 108</w:t>
            </w:r>
          </w:p>
        </w:tc>
      </w:tr>
      <w:tr>
        <w:trPr>
          <w:trHeight w:val="4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қауіпсіздікті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63 959</w:t>
            </w:r>
          </w:p>
        </w:tc>
      </w:tr>
      <w:tr>
        <w:trPr>
          <w:trHeight w:val="7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қауіпсіздік жүйесін дамыту бағдарламасы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9 328 149</w:t>
            </w:r>
          </w:p>
        </w:tc>
      </w:tr>
      <w:tr>
        <w:trPr>
          <w:trHeight w:val="19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4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r>
      <w:tr>
        <w:trPr>
          <w:trHeight w:val="4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жүйесі органдарының объектілерін салу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207 407</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Күзет қызметі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12 361</w:t>
            </w:r>
          </w:p>
        </w:tc>
      </w:tr>
      <w:tr>
        <w:trPr>
          <w:trHeight w:val="8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Президенті Күзет Қызметінің дамыту бағдарламасы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12 361</w:t>
            </w:r>
          </w:p>
        </w:tc>
      </w:tr>
      <w:tr>
        <w:trPr>
          <w:trHeight w:val="45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1 013 943</w:t>
            </w:r>
          </w:p>
        </w:tc>
      </w:tr>
      <w:tr>
        <w:trPr>
          <w:trHeight w:val="8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r>
        <w:trPr>
          <w:trHeight w:val="8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саласындағы білім беру объектiлерін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23 719</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900 305</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және ғылым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900 305</w:t>
            </w:r>
          </w:p>
        </w:tc>
      </w:tr>
      <w:tr>
        <w:trPr>
          <w:trHeight w:val="7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89 919</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89 919</w:t>
            </w:r>
          </w:p>
        </w:tc>
      </w:tr>
      <w:tr>
        <w:trPr>
          <w:trHeight w:val="42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2 553 870</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Төтенше жағдайлар министрлігі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2 193 598</w:t>
            </w:r>
          </w:p>
        </w:tc>
      </w:tr>
      <w:tr>
        <w:trPr>
          <w:trHeight w:val="187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«Саламатты Қазақстан» 2011-2015 жылдарға арналған Мемлекеттік денсаулық сақтауды дамыту бағдарламасын іске асыру аясында іс-шараларды жүргізу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2 193 598</w:t>
            </w:r>
          </w:p>
        </w:tc>
      </w:tr>
      <w:tr>
        <w:trPr>
          <w:trHeight w:val="8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360 272</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9 681</w:t>
            </w:r>
          </w:p>
        </w:tc>
      </w:tr>
      <w:tr>
        <w:trPr>
          <w:trHeight w:val="8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ақпараттық жүйелерін құру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101 589</w:t>
            </w:r>
          </w:p>
        </w:tc>
      </w:tr>
      <w:tr>
        <w:trPr>
          <w:trHeight w:val="11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деңгейде мемлекеттік денсаулық сақтау ұйымдарының күрделі шығыстары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59 141</w:t>
            </w:r>
          </w:p>
        </w:tc>
      </w:tr>
      <w:tr>
        <w:trPr>
          <w:trHeight w:val="11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жерлердегі денсаулық сақтауда ұтқыр және телемедицинаны дамыту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49 900</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Аурухананы басқару саласындағы халықаралық стандарттарды енгізу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86 047</w:t>
            </w:r>
          </w:p>
        </w:tc>
      </w:tr>
      <w:tr>
        <w:trPr>
          <w:trHeight w:val="148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қаржыландырылатын бағыттарды қоспағанда, тегін медициналық көмектің кепілдік берілген көлемін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53 914</w:t>
            </w:r>
          </w:p>
        </w:tc>
      </w:tr>
      <w:tr>
        <w:trPr>
          <w:trHeight w:val="7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79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8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салу,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100 734</w:t>
            </w:r>
          </w:p>
        </w:tc>
      </w:tr>
      <w:tr>
        <w:trPr>
          <w:trHeight w:val="156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1 039 998</w:t>
            </w:r>
          </w:p>
        </w:tc>
      </w:tr>
      <w:tr>
        <w:trPr>
          <w:trHeight w:val="82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935 853</w:t>
            </w:r>
          </w:p>
        </w:tc>
      </w:tr>
      <w:tr>
        <w:trPr>
          <w:trHeight w:val="15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зертханаларды, биосақтау орны мен ведомстволық бағыныстағы мекеменің ғимаратын салу, реконструкциялау және жарақтандыру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205 569</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396 719</w:t>
            </w:r>
          </w:p>
        </w:tc>
      </w:tr>
      <w:tr>
        <w:trPr>
          <w:trHeight w:val="42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396 719</w:t>
            </w:r>
          </w:p>
        </w:tc>
      </w:tr>
      <w:tr>
        <w:trPr>
          <w:trHeight w:val="11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қаласында жер асты суларын қорғау және өнеркәсіп ағындыларын тазарту объектілерін дамыту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көздерден бірлесіп қаржыландыру есебінен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151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Шаруашылықаралық арналар мен гидромелиоративтік құрылыстардың аса апатты учаскелерін күрделі жөндеу және қалпына келтіру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163 897</w:t>
            </w:r>
          </w:p>
        </w:tc>
      </w:tr>
      <w:tr>
        <w:trPr>
          <w:trHeight w:val="8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Ауылшаруашылығы өнімінің бәсекеге қабілеттілігін арттыру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159 668</w:t>
            </w:r>
          </w:p>
        </w:tc>
      </w:tr>
      <w:tr>
        <w:trPr>
          <w:trHeight w:val="12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сыртқы қарыздарды бірлесіп қаржыландыру есебінен</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159 668</w:t>
            </w:r>
          </w:p>
        </w:tc>
      </w:tr>
      <w:tr>
        <w:trPr>
          <w:trHeight w:val="84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104 145</w:t>
            </w:r>
          </w:p>
        </w:tc>
      </w:tr>
      <w:tr>
        <w:trPr>
          <w:trHeight w:val="78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11 356</w:t>
            </w:r>
          </w:p>
        </w:tc>
      </w:tr>
      <w:tr>
        <w:trPr>
          <w:trHeight w:val="51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Гидрометеорологиялық қызметті жаңғырту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92 789</w:t>
            </w:r>
          </w:p>
        </w:tc>
      </w:tr>
      <w:tr>
        <w:trPr>
          <w:trHeight w:val="43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76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8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 бекеттерінің желілерін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3 594</w:t>
            </w:r>
          </w:p>
        </w:tc>
      </w:tr>
      <w:tr>
        <w:trPr>
          <w:trHeight w:val="34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382 573</w:t>
            </w:r>
          </w:p>
        </w:tc>
      </w:tr>
      <w:tr>
        <w:trPr>
          <w:trHeight w:val="117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Құрылыс және тұрғын үй-коммуналдық шаруашылық істері агенттігі </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12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қызметтер</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157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тұрғын үй-коммуналдық шаруашылық саласындағы қызметті үйлестіру жөніндегі уәкілетті органның қызметін қамтамасыз ету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855"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Президентiнiң Іс басқармасы</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354 573</w:t>
            </w:r>
          </w:p>
        </w:tc>
      </w:tr>
      <w:tr>
        <w:trPr>
          <w:trHeight w:val="120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Іс басқармасының объектілерін салу және реконструкциялау</w:t>
            </w:r>
          </w:p>
        </w:tc>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354 573</w:t>
            </w:r>
          </w:p>
        </w:tc>
      </w:tr>
    </w:tbl>
    <w:bookmarkStart w:name="z251" w:id="38"/>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2012 жылғы "20" ақпандағы    </w:t>
      </w:r>
      <w:r>
        <w:br/>
      </w:r>
      <w:r>
        <w:rPr>
          <w:rFonts w:ascii="Times New Roman"/>
          <w:b w:val="false"/>
          <w:i w:val="false"/>
          <w:color w:val="000000"/>
          <w:sz w:val="28"/>
        </w:rPr>
        <w:t xml:space="preserve">
№ 241 қаулысына         </w:t>
      </w:r>
      <w:r>
        <w:br/>
      </w:r>
      <w:r>
        <w:rPr>
          <w:rFonts w:ascii="Times New Roman"/>
          <w:b w:val="false"/>
          <w:i w:val="false"/>
          <w:color w:val="000000"/>
          <w:sz w:val="28"/>
        </w:rPr>
        <w:t xml:space="preserve">
3-қосымша            </w:t>
      </w:r>
    </w:p>
    <w:bookmarkEnd w:id="38"/>
    <w:bookmarkStart w:name="z255" w:id="39"/>
    <w:p>
      <w:pPr>
        <w:spacing w:after="0"/>
        <w:ind w:left="0"/>
        <w:jc w:val="left"/>
      </w:pPr>
      <w:r>
        <w:rPr>
          <w:rFonts w:ascii="Times New Roman"/>
          <w:b/>
          <w:i w:val="false"/>
          <w:color w:val="000000"/>
        </w:rPr>
        <w:t xml:space="preserve"> 
2011 жылы республикалық бюджеттен бөлінген нысаналы</w:t>
      </w:r>
      <w:r>
        <w:br/>
      </w:r>
      <w:r>
        <w:rPr>
          <w:rFonts w:ascii="Times New Roman"/>
          <w:b/>
          <w:i w:val="false"/>
          <w:color w:val="000000"/>
        </w:rPr>
        <w:t>
даму транферттерінің пайдаланылмаған (түгел пайдаланылмаған)</w:t>
      </w:r>
      <w:r>
        <w:br/>
      </w:r>
      <w:r>
        <w:rPr>
          <w:rFonts w:ascii="Times New Roman"/>
          <w:b/>
          <w:i w:val="false"/>
          <w:color w:val="000000"/>
        </w:rPr>
        <w:t>
сомасын, олардың нысаналы мақсатын сақтай отырып, 2012</w:t>
      </w:r>
      <w:r>
        <w:br/>
      </w:r>
      <w:r>
        <w:rPr>
          <w:rFonts w:ascii="Times New Roman"/>
          <w:b/>
          <w:i w:val="false"/>
          <w:color w:val="000000"/>
        </w:rPr>
        <w:t>
қаржы жылы пайдалану (түгел пайдалану туралы)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1411"/>
        <w:gridCol w:w="1623"/>
        <w:gridCol w:w="6284"/>
        <w:gridCol w:w="3276"/>
      </w:tblGrid>
      <w:tr>
        <w:trPr>
          <w:trHeight w:val="5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қаржы жылы пайдалануға (түгел пайдалануға) рұқсат етілген сомма</w:t>
            </w:r>
          </w:p>
        </w:tc>
      </w:tr>
      <w:tr>
        <w:trPr>
          <w:trHeight w:val="2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12 677 020,5</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Iшкi iстер министрлiгi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147 547,4</w:t>
            </w:r>
          </w:p>
        </w:tc>
      </w:tr>
      <w:tr>
        <w:trPr>
          <w:trHeight w:val="69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және Алматы қаласының бюджетіне қоғамдық тәртіп пен қауіпсіздік құрылысына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147 547,4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Ақмол ауылының Целиноградтық аудандық ішкі істер бөлімінің ғимаратын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100 764,4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Шаңырақ шағын ауданындағы жедел басқару орталығының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46 783,0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Туризм және спорт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67 116,8</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спорт және туризм объектілерін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67 116,8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Маңғыстау облысындағы «Кендірлі» халықаралық курорттың сыртқы инженерлік-көлік инфрақұрылымы объектілерінің құрылысы (жобалық-сметалық құжаттама әзірлеу)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67 116,8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421 540,0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мәдениет объектілерін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421 540,0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қаласындағы 300 орынға арналған автотұрағын сала отырып, Республика сарайы ғимаратын қайта құрылымдау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421 540,0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 министрлiгi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44 575,2</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44 575,2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Жарқайын ауданы Тасты-Талды селосын сумен қамту және ұңғымалық су қабылдағышын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Шортанды ауданы Дамса селосы станциясының, Степное селосының, Научный ауылдарындағы су тарту имараттарының алаңын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9 993,8</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Есіл ауданы Интернациональное селосында сутартқышын қайта құру.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2 069,8</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ауылының су құбыры желілерін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Алға ауданы Есет батыр Көкіұлы ауылындағы (Павловка селосы) су құбыры кешенін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10 323,4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ауданы Қарабау-Қаракөл топтық су құбырының құрылысы» жобасы бойынша жобалау-сметалық құжаттама әзірлеу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Қоныстану-Жасқайрат топтық су құбырының құрылысы»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селосында су өткізу желілерін қайта құру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6 117,5</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Ұлан ауданы Ново-Азовое селосында су өткізу желілерін қайта жаңғырту.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5 261,1</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Абай ауданы Қараауыл ауылындағы су тоғанын ауыстыру және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Абай ауданы Кенгірбай ауылының су құбыры желілерін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Абай ауданы Қасқабұлақ ауылының су құбыры желілерін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«Шығыс-Қазақстан облысы Аягөз ауданы Қарағаш ауылындағы поселкелік су құбырын су тоғанымен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Жосалы аудан орталығындағы суды алдын-ала айдау станциясының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4 292,0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Ертіс ауданы Ертіс ауылының су құбырының құрылысы"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Кызылжар ауданы Белое селосының су құбыры жүйесін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Айыртау ауданы Лобаново селосының суқұбыры жүйесінің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ауданының Боголюбов селосында сумен жабдықтау жүйесін қайта жаңғырту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Қызылжар ауданының Прибрежное және Тепличное селоларында су құбыр желілерінің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Корнеевка ауылының таратушы желілерін дамыту және қайта құру» жобасы бойынша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652 740,0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көліктік инфрақұрылымды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652 740,0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«Жымпиты-Қаратөбе» автожолын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10 041,7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облысында Ветелки ауылына кірме жолдағы Деркөл өзен арқылы өтетін автокөлік көпірінің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54 450,7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«Федоровка-Ленин-Вишневое» автожолын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35 874,8</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облысында «Ұзынкөл-Сарыкөл» автожолын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19 568,3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Күмісбеков көшесінен Бейсеков көшесіне дейін Сейфуллин көшесін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51 396,7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Кенесары көшесінен теміржол вокзалына дейінгі учаскедегі Жеңіс даңғылын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3 844,2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Манас көшесінен бастап Аблай хан данғылына дейінгі учаскеде Мұнайтпасов көшесін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122 463,2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Иманов көшесін Республика даңғылынан бастап Гумилев көшесіне дейін қалпына келтіру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120 227,2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14 көшесінен Аблай хан данғылына дейін № 38 көшесін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75 862,6</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 даңғылынан «Елорданың жаңа орталығына» дейінггі учаскедегі Достық көшесінің құрылысы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112 479,8</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 19 (Сығанақ) көшесінен, № 12 (Сарайшық) көшесіне дейінгі учаскедегі № 39 көшенің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46 530,8</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Экономикалық даму және сауда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1 028 766,9</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«Бизнестің жол картасы - 2020» бағдарламасы шеңберінде индустриялық инфрақұрылымды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1 028 766,9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47 717,8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22 504,5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104 428,5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494 316,8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297 519,7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19 684,2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29 672,4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2 568,1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2 146,0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1 216 115,8</w:t>
            </w:r>
          </w:p>
        </w:tc>
      </w:tr>
      <w:tr>
        <w:trPr>
          <w:trHeight w:val="15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білім беру объектілерін салуға және реконструкциялауға, Алматы облысының облыстық бюджетіне және Алматы қаласының бюджетіне білім беру объектілерінің сейсмотұрақтылығын күшейту үшiн берілет</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1 216 115,8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Степногорск қаласындағы 280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137 509,0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ауданы Науалы ауылындағы 320 орындық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Меркі ауданы Меркі ауылы Сарымолдаев көшесінің бойындағы 280 орындық бала 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34 007,5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Бөкей ордасы ауданының Сайқын ауылындағы 280 орындық балалар бақшасы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73 484,7</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Теректі ауданы Подстепное ауылындағы 280 орындық балалар бақшасы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27 923,5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Жанақорған ауданы Келінтөбе ауылындағы 900 оқу орындық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34 848,0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Сарыағаш ауданы Тереңөзек кентіндегі 1200 орынға арналған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11 526,4</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Қызылорда қаласы Түркістан көшесі бойынша 1200 орынға арналған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20 588,9</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Жаңақорған кентіндегі 1200 орынға арналған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14 034,6</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Жаңақорған ауданы Төгіскен ауылындағы 600 орынға арналған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69 746,7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Қармақшы ауданы Төретам кентіндегі 600 орынға арналған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Қазалы ауданы Әйтеке би кентіндегі 600 орынға арналған № 170 орта мектеп құрылыс</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55 797,3</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600 орынға арналған № 252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Шиелі ауданы Шиелі кентіндегі 1200 орындық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«Жұлдыз» (Рахат-3) ауданындағы 320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94 762,0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қаласындағы«"Бостандық» (Арай-3) шағын ауданындағы 624 орындық орта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98 288,8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Павлодар қаласы 280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1 659,4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Петропавл қаласында 320 орынға арналған балабақшаның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188 808,5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«Сәуле» елді мекеніндегі 320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564,1</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Шымкент қаласы «Қазығұрт» мөлтек ауданындағы 320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5 216,6</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Қахақстан облысы Шымкент қаласы «Асар» мөлтек ауданындағы № 15 көше бойындағы 280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10 409,8</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қаласындағы "Наурыз" поселкасындағы 300 орындық № 48 мектептің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67 146,2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 Навои көшесі № 308 мекен жайындағы жер учаскесінде орналасқан бұрыннан бар құрылыстарды бұзу арқылы 120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27 286,2</w:t>
            </w:r>
          </w:p>
        </w:tc>
      </w:tr>
      <w:tr>
        <w:trPr>
          <w:trHeight w:val="11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Шилов көшесі № 19 мекен жайындағы жер учаскесінде орналасқан бұрыннан бар құрылыстарды бұзу арқылы 120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28 921,5</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Сейфулин көшесі № 188-а мекен жайындағы жер учаскесінде орналасқан бұрыннан бар құрылыстарды бұзу арқылы 80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23 848,7</w:t>
            </w:r>
          </w:p>
        </w:tc>
      </w:tr>
      <w:tr>
        <w:trPr>
          <w:trHeight w:val="10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Тобаяков көшесі № 26-28 мекен жайындағы жер учаскесінде орналасқан бұрыннан бар құрылыстарды бұзу арқылы 80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23 741,8</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2-ші Остраумов көшесі № 34 мекен жайындағы жер учаскесінде орналасқан ескі құрылыстарды бұзу арқылы салынатын 120 орындық балалар бақшасы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28 712,9</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Мақатаев/Чайковский көшелері № 103/33 мекен жайындағы жер учаскесінде орналасқан ескі құрылыстарды бұзу арқылы 120 орындық балабақша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18 405,2</w:t>
            </w:r>
          </w:p>
        </w:tc>
      </w:tr>
      <w:tr>
        <w:trPr>
          <w:trHeight w:val="15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физико-математика бағытындығы 90 орындық мектепке дейінгі тәрбие беру блогы бар 960 орындық Қазақстан Республикасының Тұңғыш Президентінің зияткерлік мектебінің инженерлік желілерінің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884,0</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химико-биологиялық бағытындағы 200 орындық жатақханасы бар 960 орындық Қазақстан Республикасының Тұңғыш Президентінің зияткерлік мектебінің инженерлік желілерінің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4 357,0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Қарасу шағын ауданында 320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солтүстік жағалаудағы № 19 оңтүстік көшесіндегі 240 орынға арналған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Алматы-Ақмешіт көшелерінде орналасқан 240 орынға арналған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30 827,7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Күйгенжар кентіндегі 400 орынға арналған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18 618,7</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Манаса-Момышұлы көшелерінің қиылысы ауданындағы 1200 орынға арналған мектеп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27 270,4</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Қорғалжын тас жолының оңтүстігіне қарай орналасқан 240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Пригородный тұрғын алабы Сарытоғай көшесі бойындағы 280 орындық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 14 көшесінде (жобаланып жатқан Жұмабаев көшесінің оңтүстік-батысына қарай) орналасқан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 14 көшесіндегі балабақша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1 807 647,8</w:t>
            </w:r>
          </w:p>
        </w:tc>
      </w:tr>
      <w:tr>
        <w:trPr>
          <w:trHeight w:val="18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денсаулық сақтау объектілерін салуға және реконструкциялауға, Алматы облысының облыстық бюджетіне және Алматы қаласының бюджетіне денсаулық сақтау объектілерінің сейсмотұрақтылығын күшейтуге берілетін нысаналы даму трансферттерi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1 807 647,8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Көкшетау қаласындағы ауысымда 500 адам қабылдайтын қалалық емханасының (ауысымда 350 адам қабылдайтын ересектер емханасы, ауысымда 150 адам қабылдайтын балалар емханасы)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6 437,0</w:t>
            </w:r>
          </w:p>
        </w:tc>
      </w:tr>
      <w:tr>
        <w:trPr>
          <w:trHeight w:val="49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Шучье ауданы Боровое поселкісіндегі "Бұрабай" облыстық туберкулезге қарсы балалар санаторийінің 50 орынды емдеу корпусы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7 300,1</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Целиноград ауданының Ақмол ауылында бір ауысымда 250 адам қабылдайтын аудандық емхана салу (жобалау-сметалық құжаттама әзірлеу)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8 319,9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қаласында 200 төсектік облыстық көпсалалы балалар ауруханасын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903,6</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Жамбыл ауданы Аса ауылында бір ауысымда 250 келушіге арналған аудандық емхана құрылысын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95 013,0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қаласындағы 200 орындық қалалық перинатальды орталықтың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1 076 469,9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Қостанай қаласындағы 300 көйкелі көп салалы облыстық аурухананың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 100 төсектік перзентхана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418 403,4</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Ақтау қаласындағы 150 орындық ана мен баланы қорғаудың аймақтық орталығы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117 382,2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ауылдық аумағының Ленин селосындағы дәрігерлік амбулаторияның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7 967,4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Оңтүстік Шығыс шағын ауданындағы (оң жағындағы) жер учаскесінде орналасқан амбулаториялық-емханалық кешенінің құрылысы (инженерлік желілерісіз)</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60 641,9</w:t>
            </w:r>
          </w:p>
        </w:tc>
      </w:tr>
      <w:tr>
        <w:trPr>
          <w:trHeight w:val="2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балаларға арналған 250 көйкелі қалалық жұқпалы аурулар ауруханасының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8 806,4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Мұнай және газ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15 405,5</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газ тасымалдау жүйесін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15 405,5</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Перцевка ауылын газдандыру үшін жоғары қысымды газ құбырының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Жұлдыз, Мерей жаңа ықшам аудандарын газдандыру жүйесінің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15 380,5</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министрлiгi</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1 295 087,5</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«Инвестор - 2020» бағыты шеңберінде индустриялық-инновациялық инфрақұрылымды дамыту үшін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155 365,8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арнайы экономикалық аймағының инженерлік инфраструктура объектілерінің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99 393,4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жаңа өнеркәсіп аймағының инфрақұрылымын салу (Индустриялық парк)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55 972,4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жылу-энергетика жүйесін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1 139 721,7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Шучинск-Бурабай курорттық зонасының электр желілерін салу және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115 665,0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РК-2 күл үйіндісін салатын жаңа айдындар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81 644,8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қаласындағы орталық қазандықты кеңейтіп кіші ЖЭО-на ауыстыру және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347 585,0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магистралдық және ішкі жылу желілерін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65 988,0</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сорғы станциясымен ЖЭО-2 - ЖЭО-1 жалғайтын жылу магистралін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215 083,0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магистралды жылу жүйесін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1 630,3</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жұмыс істеп тұрған электр жүйесін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62 819,4</w:t>
            </w:r>
          </w:p>
        </w:tc>
      </w:tr>
      <w:tr>
        <w:trPr>
          <w:trHeight w:val="31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қуаттылығы 2х63 МВА «Көктем-2» 110/10 кВ ҚС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ЖЭО-3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247 953,3</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электрмен жабдықтау нысандарының құрылысы. Қуаты 2х40,0 МВА 110/10 кВ "Киров-2" қосалқы стансасы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520,3</w:t>
            </w:r>
          </w:p>
        </w:tc>
      </w:tr>
      <w:tr>
        <w:trPr>
          <w:trHeight w:val="57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1 426 670,2</w:t>
            </w:r>
          </w:p>
        </w:tc>
      </w:tr>
      <w:tr>
        <w:trPr>
          <w:trHeight w:val="5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қоршаған ортаны қорғау объектілерін салуға және реконструкциялауға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1 426 670,2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қаласында орналасқан тәулігіне 30 000 м3 өнім беретін № 2 канализациялық тазартқыш имараттарының (КТИ-2) құрылысы. (Бірінші кезек)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789 221,1</w:t>
            </w:r>
          </w:p>
        </w:tc>
      </w:tr>
      <w:tr>
        <w:trPr>
          <w:trHeight w:val="52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қаласындағы өнімділігі тәулігіне 21,5 мың текше метр болатын қолданылып жүрген канализацияны тазарту құрылғыларын реконструкциялау және жаңғырту. Құрылыстың 1-ші кезегі.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288 264,1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Шарбақты ауданы Шарбақты ауылының кәріз жүйесін қайта жаңарту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349 185,0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585 414,8</w:t>
            </w:r>
          </w:p>
        </w:tc>
      </w:tr>
      <w:tr>
        <w:trPr>
          <w:trHeight w:val="5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Бас прокуратурасының Астана қаласындағы әкімшілік ғимаратының құрылысына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585 414,8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Сығанақ және Орынбор көшелерінің қиылысында әкімшілік ғимараты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585 414,8</w:t>
            </w:r>
          </w:p>
        </w:tc>
      </w:tr>
      <w:tr>
        <w:trPr>
          <w:trHeight w:val="85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Құрылыс және тұрғын үй-коммуналдық шаруашылық істері агенттігі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3 968 392,6</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979 065,9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Астана қаласының серіктес қаласының инженерлік-коммуникациялық инфрақұрылымын дамыту және жайластыруға</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241 525,1</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37 736,3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51 613,4</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54 648,2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10 148,9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97 618,0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83 889,8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11 334,2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«Нұрлы көш» бағдарламасы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103 611,3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инженерлік-коммуникациялық инфрақұрылымды дамытуға, жайластыруға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91 012,2</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Сарайшық көшесінің оңтүстік бөлігіндегі және Көктал кентінің оңтүстік-шығыс бөлігіндегі көп пәтерлі тұрғын үй кешендеріне инженерлік-коммуникациялық инфрақұрылымды салу және абаттандыру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168 987,8</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сумен жабдықтау жүйесін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548 565,4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 сумен жабдықтау және оған су бұру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548 565,4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қаласындағы сумен қамту және су тарту жүйелерін қайта құрылымдау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107 913,4</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Акмола облысы Көкшетау қаласы Красный Яр селосының сумен қамтамасыздандыру және канализация желілерін қайта құру (2 кезең)</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37 178,7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"Шалғай Қарасу" тұрғын алқабында су құбыры желілерінен құрылысын салу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3 550,4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су жүргізетін және арналық кәріз желілерін кеңейту және қалпына келтіру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«Тасбөгет» кентіндегі су құбыры және су әкету жүйелерін қайта құрылымдау және кеңейту (3-кезең)</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10 865,2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3-ОСҚТ-тан 28 ықшамаудан 25 үйге және 29 ықшамаудан 3 үйге дейінгі имараттар мен сумен қамту торабтар трассасын қайта құрылымдау (магистралдардың диаметрін кеңейту) II кезең (1кезек)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4 813,0</w:t>
            </w:r>
          </w:p>
        </w:tc>
      </w:tr>
      <w:tr>
        <w:trPr>
          <w:trHeight w:val="51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3-ОСҚТ-тан 28 ықшамаудан 25 үйге және 29 ықшамаудан 3 үйге дейінгі имараттар мен сумен қамту торабтар трассасын қайта құрылымдау (магистралдардың диаметрін кеңейту) II кезең (2кезек)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6 445,0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сумен жабдықтаудың желілерін қайта жаңғырту» (Крепостная көшесіндегі суағызғы, су құбырлық тазарту имараттар аумағындағы суағызғы, су құбырлық тазарту ғимараттарын қайта жаңғырту)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13 447,6</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облысының Петропавл қаласында сумен жабдықтаудың желілерін қайта жаңғырту (сумен жабдықтаудың таратушы желілері)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59 354,8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Кентау қаласындағы жер асты суларын тазарту имараттары (қайта құралымдау)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304 948,7</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мемлекеттік коммуналдық тұрғын үй қорының тұрғын үйін салуға және (немесе) сатып алуға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577 325,8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құрылысының 2011-2014 жылдарға арналған бағдарламасы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29 744,8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73 014,9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құрылысының 2011-2014 жылдарға арналған бағдарламасы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2 295,0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2011-2014 жылдарға арналған бағдарламасы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51 190,3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құрылысының 2011-2014 жылдарға арналған бағдарламасы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13 437,9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 құрылысының 2011-2014 жылдарға арналған бағдарламасы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241 264,4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 2020</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113 935,9</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құрылысының 2011-2014 жылдарға арналған бағдарламасы </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588,4</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құрылыс объектілеріндегі құрылыс салушылардан пәтерлер сатып алу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51 854,2</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коммуналдық шаруашылықты дамытуға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1 193 456,1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Ескелді ауданының Қарабұлақ ауылындағы жылу жүйелерін қайта жаңғырту және орталық қазандықтың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41 246,0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елді мекендерін электр қуатымен жабдықтау (Мақат ауданы)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7 691,0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кәріз коллекторын қайта құру КНС-14-тен КНС-17-ге дейінгі қысымдық кәріз коллекторы (2 жіп). Гагарин бульварынан КНС-17-ге дейінгі өз бетіндік коллектор</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107 250,7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қаласындағы қазандықтың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5 016,3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Жаңаөзен қаласындағы қатты тұрмыстық қалдықтарды өңдеуге және көмуге арналған комбинат құрылысы (1 кезек)</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96 520,0</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оңтүстік бөлігіндегі магистралды жылу жүйелерін қайта құру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15 992,1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бірінші кезектегі нысандарына инженерлік желілерді өткізу және абаттандыру (Комсомольский кентіндегі желілер құрылысы)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97 404,8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нөсер кәрізі жүйесін дамыту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787 632,2</w:t>
            </w:r>
          </w:p>
        </w:tc>
      </w:tr>
      <w:tr>
        <w:trPr>
          <w:trHeight w:val="6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Талдыкөл сарқынды су жинақтаушысын қалпына келтіре отырып жою</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34 703,0</w:t>
            </w:r>
          </w:p>
        </w:tc>
      </w:tr>
      <w:tr>
        <w:trPr>
          <w:trHeight w:val="705"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бюджеттерге, Астана және Алматы қалаларының бюджеттеріне қалалар мен елді мекендерді көркейтуге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176 747,1</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өзенінде кеме жүзуін ұйымдастыру. «Астана қаласындағы кеме жүзетін Есіл» жобасы шеңберіндегі Есіл өзенінің арнасын реконструкциялау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43 880,6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қаласындағы Есіл өзенінің арнасын қалпына келтіру</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132 866,5</w:t>
            </w:r>
          </w:p>
        </w:tc>
      </w:tr>
      <w:tr>
        <w:trPr>
          <w:trHeight w:val="12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Жұмыспен қамту бағдарламасы орындау облыстық бюджеттерге, Астана және Алматы қалаларының бюджеттеріне инженерлік-коммуникациялық инфрақұрылымды дамытуға, жайластыруға берілетін нысаналы даму трансферттері</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493 232,3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32 291,6</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95 545,2</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26 113,7</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240 661,3</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97 550,8</w:t>
            </w:r>
          </w:p>
        </w:tc>
      </w:tr>
      <w:tr>
        <w:trPr>
          <w:trHeight w:val="30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3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1 069,7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