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ca58" w14:textId="8fac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республикалық бюджет көрсеткіштерін түзету туралы</w:t>
      </w:r>
    </w:p>
    <w:p>
      <w:pPr>
        <w:spacing w:after="0"/>
        <w:ind w:left="0"/>
        <w:jc w:val="both"/>
      </w:pPr>
      <w:r>
        <w:rPr>
          <w:rFonts w:ascii="Times New Roman"/>
          <w:b w:val="false"/>
          <w:i w:val="false"/>
          <w:color w:val="000000"/>
          <w:sz w:val="28"/>
        </w:rPr>
        <w:t>Қазақстан Республикасы Үкіметінің 2012 жылғы 20 ақпандағы № 242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2012 жылғы 22 қаңтардағы № 226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2012 жылға арналған республикалық бюджет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I. «Республикалық бюджеттік инвестициялық жобалар» деген бөлімде:</w:t>
      </w:r>
      <w:r>
        <w:br/>
      </w:r>
      <w:r>
        <w:rPr>
          <w:rFonts w:ascii="Times New Roman"/>
          <w:b w:val="false"/>
          <w:i w:val="false"/>
          <w:color w:val="000000"/>
          <w:sz w:val="28"/>
        </w:rPr>
        <w:t>
</w:t>
      </w:r>
      <w:r>
        <w:rPr>
          <w:rFonts w:ascii="Times New Roman"/>
          <w:b w:val="false"/>
          <w:i w:val="false"/>
          <w:color w:val="000000"/>
          <w:sz w:val="28"/>
        </w:rPr>
        <w:t>
      01 «Жалпы сипаттағы мемлекеттік қызметтер» деген функционалдық топта:</w:t>
      </w:r>
      <w:r>
        <w:br/>
      </w:r>
      <w:r>
        <w:rPr>
          <w:rFonts w:ascii="Times New Roman"/>
          <w:b w:val="false"/>
          <w:i w:val="false"/>
          <w:color w:val="000000"/>
          <w:sz w:val="28"/>
        </w:rPr>
        <w:t>
</w:t>
      </w:r>
      <w:r>
        <w:rPr>
          <w:rFonts w:ascii="Times New Roman"/>
          <w:b w:val="false"/>
          <w:i w:val="false"/>
          <w:color w:val="000000"/>
          <w:sz w:val="28"/>
        </w:rPr>
        <w:t>
      «Өзбекстан Республикасында Қазақстан Республикасы Елшiлiгiнiң ғимараттар кешенiн салу 462 720» деген жолдан кейін мынадай мазмұндағы әкімшімен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69"/>
        <w:gridCol w:w="8691"/>
        <w:gridCol w:w="1898"/>
      </w:tblGrid>
      <w:tr>
        <w:trPr>
          <w:trHeight w:val="5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1 955 792</w:t>
            </w:r>
          </w:p>
        </w:tc>
      </w:tr>
      <w:tr>
        <w:trPr>
          <w:trHeight w:val="6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r>
      <w:tr>
        <w:trPr>
          <w:trHeight w:val="22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27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Беларусь арасындағы Кеден одағы шеңберiнде ақпарат алмасу үшiн мемлекетаралық шлюз құру және оны дамыту (Кеден одағының сыртқы өзара саудасының ықпалдастырылған ақпараттық жүйесiнiң ұлттық сегментi)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«603 Қазақстан Республикасы Байланыс және ақпарат министрлігі» деген жолда «1 955 792»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«012 Мемлекеттік органдардың ақпараттық инфрақұрылымын құру» деген жолда «1 955 792»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Ресей және Беларусь арасындағы кеден одағы шеңберiнде ақпаратпен алмасу үшiн мемлекетаралық шлюз құру және оны дамыту (Кеден одағының сыртқы және өзара сауданың ықпалдастырылған ақпараттық жүйесiнiң Ұлттық сегментi)» деген жолда «1 955 792»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кеңiстiк» деген функционалдық топта:</w:t>
      </w:r>
      <w:r>
        <w:br/>
      </w:r>
      <w:r>
        <w:rPr>
          <w:rFonts w:ascii="Times New Roman"/>
          <w:b w:val="false"/>
          <w:i w:val="false"/>
          <w:color w:val="000000"/>
          <w:sz w:val="28"/>
        </w:rPr>
        <w:t>
</w:t>
      </w:r>
      <w:r>
        <w:rPr>
          <w:rFonts w:ascii="Times New Roman"/>
          <w:b w:val="false"/>
          <w:i w:val="false"/>
          <w:color w:val="000000"/>
          <w:sz w:val="28"/>
        </w:rPr>
        <w:t>
      «205 Қазақстан Республикасы Туризм және спорт министрлігі» деген жолда «8 526 006»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«005 Спорт саласындағы бюджеттік инвестициялар» деген жолда «8 526 006»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«100 Спорт объектiлерiн салу және реконструкциялау» деген жолда «8 335 388»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Щучинск қаласында республикалық шаңғы базасын салу (I және II кезек)» деген жолда «1 035 685»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«Алматы облысындағы республикалық олимпиадалық даярлық базасын салу» деген жолда «3 190 853»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 көп функционалды «Олимпиадалық даярлау орталығы» спорттық кешенiн салу (сыртқы инженерлiк желiсiз)» деген жолда «4 108 850»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9675"/>
        <w:gridCol w:w="1885"/>
      </w:tblGrid>
      <w:tr>
        <w:trPr>
          <w:trHeight w:val="5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жөнiндегi бiлiм беру объектiлерiн салу және реконструкциялау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көшесi бойындағы № 3-үйде орналасқан спорт-сауықтыру кешенiн қайта жаңарту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r>
    </w:tbl>
    <w:bookmarkStart w:name="z2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84"/>
        <w:gridCol w:w="1854"/>
      </w:tblGrid>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министрлігі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bl>
    <w:bookmarkStart w:name="z2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84"/>
        <w:gridCol w:w="1854"/>
      </w:tblGrid>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bl>
    <w:bookmarkStart w:name="z2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«Щучинск-Бурабай курорттық аймағының Щучье көлiндегi туристiк-ойын-сауық кешенi (инфрақұрылым). Щучинск қаласындағы сыртқы су құбыры, кәрiз, электрмен жабдықтау желiлерi және су тазарту станциясы 1 902 883» деген жолдан кейін мынадай мазмұндағы әкімшімен толықтырылсын: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70"/>
        <w:gridCol w:w="766"/>
        <w:gridCol w:w="8082"/>
        <w:gridCol w:w="1852"/>
      </w:tblGrid>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8 526 006</w:t>
            </w:r>
          </w:p>
        </w:tc>
      </w:tr>
      <w:tr>
        <w:trPr>
          <w:trHeight w:val="4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саласындағы бюджеттік инвестициялар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r>
      <w:tr>
        <w:trPr>
          <w:trHeight w:val="45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8 335 388</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спорты базасын салу (I және II кезек)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1 035 685</w:t>
            </w:r>
          </w:p>
        </w:tc>
      </w:tr>
      <w:tr>
        <w:trPr>
          <w:trHeight w:val="27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3 190 853</w:t>
            </w:r>
          </w:p>
        </w:tc>
      </w:tr>
      <w:tr>
        <w:trPr>
          <w:trHeight w:val="28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кешенiн салу (сыртқы инженерлiк желiсiз)</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4 108 850</w:t>
            </w:r>
          </w:p>
        </w:tc>
      </w:tr>
      <w:tr>
        <w:trPr>
          <w:trHeight w:val="51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жөнiндегi бiлiм беру объектiлерiн салу және реконструкциялау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көшесi бойындағы № 3 үйде орналасқан спорт-сауықтыру кешенiн қайта жаңарту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r>
    </w:tbl>
    <w:bookmarkStart w:name="z2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III. «Нысаналы даму трансферттері» деген бөлімде:</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кеңiстiк» деген функционалдық топта:</w:t>
      </w:r>
      <w:r>
        <w:br/>
      </w:r>
      <w:r>
        <w:rPr>
          <w:rFonts w:ascii="Times New Roman"/>
          <w:b w:val="false"/>
          <w:i w:val="false"/>
          <w:color w:val="000000"/>
          <w:sz w:val="28"/>
        </w:rPr>
        <w:t>
</w:t>
      </w:r>
      <w:r>
        <w:rPr>
          <w:rFonts w:ascii="Times New Roman"/>
          <w:b w:val="false"/>
          <w:i w:val="false"/>
          <w:color w:val="000000"/>
          <w:sz w:val="28"/>
        </w:rPr>
        <w:t>
      «205 Қазақстан Республикасы Туризм және спорт министрлігі» деген жолда «2 773 987»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спорт және туризм объектілерін дамытуға берілетін нысаналы даму трансферттері» деген жолда «2 773 987»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деген жолда «2 773 987»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62"/>
        <w:gridCol w:w="8693"/>
        <w:gridCol w:w="2043"/>
      </w:tblGrid>
      <w:tr>
        <w:trPr>
          <w:trHeight w:val="39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15 837 000</w:t>
            </w:r>
          </w:p>
        </w:tc>
      </w:tr>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r>
    </w:tbl>
    <w:bookmarkStart w:name="z3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62"/>
        <w:gridCol w:w="8693"/>
        <w:gridCol w:w="2043"/>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15 837 000</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r>
    </w:tbl>
    <w:bookmarkStart w:name="z3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«Астана қаласы 15 837 000» деген жолдан кейін мынадай мазмұндағы әкімшімен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62"/>
        <w:gridCol w:w="8693"/>
        <w:gridCol w:w="2043"/>
      </w:tblGrid>
      <w:tr>
        <w:trPr>
          <w:trHeight w:val="24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2 773 987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r>
      <w:tr>
        <w:trPr>
          <w:trHeight w:val="36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r>
    </w:tbl>
    <w:bookmarkStart w:name="z3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көрсетілген қаулыға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II. «Заңды тұлғалардың жарғылық капиталында мемлекеттiң қатысуы бар бюджеттiк инвестициялар» деген бөлімде:</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деген функционалдық топта:</w:t>
      </w:r>
      <w:r>
        <w:br/>
      </w:r>
      <w:r>
        <w:rPr>
          <w:rFonts w:ascii="Times New Roman"/>
          <w:b w:val="false"/>
          <w:i w:val="false"/>
          <w:color w:val="000000"/>
          <w:sz w:val="28"/>
        </w:rPr>
        <w:t>
</w:t>
      </w:r>
      <w:r>
        <w:rPr>
          <w:rFonts w:ascii="Times New Roman"/>
          <w:b w:val="false"/>
          <w:i w:val="false"/>
          <w:color w:val="000000"/>
          <w:sz w:val="28"/>
        </w:rPr>
        <w:t>
      «9 414 148» деген сандар «1 404 648»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9 414 148» деген жолдан кейін мынадай мазмұндағы әкімшімен толықтырылсын: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61"/>
        <w:gridCol w:w="8883"/>
        <w:gridCol w:w="1895"/>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r>
    </w:tbl>
    <w:bookmarkStart w:name="z4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«603 Қазақстан Республикасы Байланыс және ақпарат министрлігі» деген жолда «9 414 148»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«033 Ақпарат саласында қызметтерін жүзеге асыратын заңды тұлғалардың жарғылық капиталдарын ұлғайту» деген жолда «9 414 148»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012 «Көлік және коммуникация» деген функционалдық топта:</w:t>
      </w:r>
      <w:r>
        <w:br/>
      </w:r>
      <w:r>
        <w:rPr>
          <w:rFonts w:ascii="Times New Roman"/>
          <w:b w:val="false"/>
          <w:i w:val="false"/>
          <w:color w:val="000000"/>
          <w:sz w:val="28"/>
        </w:rPr>
        <w:t>
</w:t>
      </w:r>
      <w:r>
        <w:rPr>
          <w:rFonts w:ascii="Times New Roman"/>
          <w:b w:val="false"/>
          <w:i w:val="false"/>
          <w:color w:val="000000"/>
          <w:sz w:val="28"/>
        </w:rPr>
        <w:t>
      «22 597 437» деген сандар «30 606 937»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Көлік және коммуникация 22 597 437» деген жолдан кейін мынадай мазмұндағы әкімшімен толықтырылсын: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61"/>
        <w:gridCol w:w="8884"/>
        <w:gridCol w:w="1854"/>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8 009 500</w:t>
            </w:r>
          </w:p>
        </w:tc>
      </w:tr>
    </w:tbl>
    <w:bookmarkStart w:name="z4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3. Осы қаулы 2012 жылғы 1 қаңтардан бастап қолданысқа енгізіледі.</w:t>
      </w:r>
    </w:p>
    <w:bookmarkEnd w:id="1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ақпандағы    </w:t>
      </w:r>
      <w:r>
        <w:br/>
      </w:r>
      <w:r>
        <w:rPr>
          <w:rFonts w:ascii="Times New Roman"/>
          <w:b w:val="false"/>
          <w:i w:val="false"/>
          <w:color w:val="000000"/>
          <w:sz w:val="28"/>
        </w:rPr>
        <w:t xml:space="preserve">
№ 242 қаулысына        </w:t>
      </w:r>
      <w:r>
        <w:br/>
      </w:r>
      <w:r>
        <w:rPr>
          <w:rFonts w:ascii="Times New Roman"/>
          <w:b w:val="false"/>
          <w:i w:val="false"/>
          <w:color w:val="000000"/>
          <w:sz w:val="28"/>
        </w:rPr>
        <w:t xml:space="preserve">
1-қосымша          </w:t>
      </w:r>
    </w:p>
    <w:bookmarkEnd w:id="11"/>
    <w:bookmarkStart w:name="z48" w:id="12"/>
    <w:p>
      <w:pPr>
        <w:spacing w:after="0"/>
        <w:ind w:left="0"/>
        <w:jc w:val="left"/>
      </w:pPr>
      <w:r>
        <w:rPr>
          <w:rFonts w:ascii="Times New Roman"/>
          <w:b/>
          <w:i w:val="false"/>
          <w:color w:val="000000"/>
        </w:rPr>
        <w:t xml:space="preserve"> 
2012 жылға арналған республикалық бюджет көрсеткіштерін түзету туралы</w:t>
      </w:r>
    </w:p>
    <w:bookmarkEnd w:id="1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703"/>
        <w:gridCol w:w="7880"/>
        <w:gridCol w:w="2315"/>
      </w:tblGrid>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РБӘ</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ПРГ</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-1 689 006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22 979 986</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координациалау және халықаралық-құқықтық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5 477 835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-24 668 992</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саласындағы инфрақұрылымды және бәсекелі нарықты дамыту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-987 338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-411 719</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-199 350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-5 568 434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-1 955 792</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-14 697 608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координациялау және халықаралық-құқықтық қорғау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-134 568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-2 396 354</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23 647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2 396 354</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2 052 738</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131 445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-23 042 671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саласындағы мемлекеттік саясатты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-375 553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-30 619 372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саясатты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-446 449</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қайраткерлерді ынталандыру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-190 630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мемлекеттік ұйымдардың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-238 635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-1 474 672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448 456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57 203 806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601 586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456 014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190 630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611 765</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1 474 672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5 810 831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1 523 935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661 644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r>
      <w:tr>
        <w:trPr>
          <w:trHeight w:val="6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891 222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24 482 540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-26 318 698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қайраткерлерді ынталандыру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саласындағы мемлекеттік ұйымдардың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-1 093 286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-443 427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-24 391 941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22 459 924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9 387 410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372 957</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 ақы мөлшерін ұлғайтуға берілетін ағымдағы нысаналы трансферттер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8 526 006</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2 773 987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1 423 270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7 003 516</w:t>
            </w:r>
          </w:p>
        </w:tc>
      </w:tr>
      <w:tr>
        <w:trPr>
          <w:trHeight w:val="12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832 201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179 350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411 719</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-5 580 246</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-5 308 626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134 291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134 291</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энергетикасын пайдалану және туристік индустрия салаларындағы қызметті үйлестіру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129 711</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-8 009 500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r>
      <w:tr>
        <w:trPr>
          <w:trHeight w:val="6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-9 414 148</w:t>
            </w:r>
          </w:p>
        </w:tc>
      </w:tr>
      <w:tr>
        <w:trPr>
          <w:trHeight w:val="7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-9 414 148</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8 009 500</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8 009 500</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8 009 500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