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78e6" w14:textId="6947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мәселелері</w:t>
      </w:r>
    </w:p>
    <w:p>
      <w:pPr>
        <w:spacing w:after="0"/>
        <w:ind w:left="0"/>
        <w:jc w:val="both"/>
      </w:pPr>
      <w:r>
        <w:rPr>
          <w:rFonts w:ascii="Times New Roman"/>
          <w:b w:val="false"/>
          <w:i w:val="false"/>
          <w:color w:val="000000"/>
          <w:sz w:val="28"/>
        </w:rPr>
        <w:t>Қазақстан Республикасы Үкіметінің 2012 жылғы 20 ақпандағы № 244 Қаулысы.</w:t>
      </w:r>
    </w:p>
    <w:p>
      <w:pPr>
        <w:spacing w:after="0"/>
        <w:ind w:left="0"/>
        <w:jc w:val="both"/>
      </w:pPr>
      <w:bookmarkStart w:name="z1" w:id="0"/>
      <w:r>
        <w:rPr>
          <w:rFonts w:ascii="Times New Roman"/>
          <w:b w:val="false"/>
          <w:i w:val="false"/>
          <w:color w:val="ff0000"/>
          <w:sz w:val="28"/>
        </w:rPr>
        <w:t xml:space="preserve">
      Ескерту. 1-тармақты қоспағанда, күші жойылды - ҚР Үкіметінің 23.09.2014 </w:t>
      </w:r>
      <w:r>
        <w:rPr>
          <w:rFonts w:ascii="Times New Roman"/>
          <w:b w:val="false"/>
          <w:i w:val="false"/>
          <w:color w:val="ff0000"/>
          <w:sz w:val="28"/>
        </w:rPr>
        <w:t>№ 1003</w:t>
      </w:r>
      <w:r>
        <w:rPr>
          <w:rFonts w:ascii="Times New Roman"/>
          <w:b w:val="false"/>
          <w:i w:val="false"/>
          <w:color w:val="ff0000"/>
          <w:sz w:val="28"/>
        </w:rPr>
        <w:t xml:space="preserve"> қаулысымен.</w:t>
      </w:r>
      <w:r>
        <w:br/>
      </w:r>
      <w:r>
        <w:rPr>
          <w:rFonts w:ascii="Times New Roman"/>
          <w:b w:val="false"/>
          <w:i w:val="false"/>
          <w:color w:val="ff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мемлекеттiк басқару жүйесiн одан әрi жетілдіру туралы" Қазақстан Республикасы Президентiнiң 2012 жылғы 20 қаңтардағы № 226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Үкiметi</w:t>
            </w:r>
            <w:r>
              <w:rPr>
                <w:rFonts w:ascii="Times New Roman"/>
                <w:b/>
                <w:i w:val="false"/>
                <w:color w:val="000000"/>
                <w:sz w:val="20"/>
              </w:rPr>
              <w:t>ҚАУЛЫ ЕТЕДI:</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ұйымдар қайта аталсын.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 берiлiп отырған:</w:t>
            </w:r>
          </w:p>
          <w:p>
            <w:pPr>
              <w:spacing w:after="20"/>
              <w:ind w:left="20"/>
              <w:jc w:val="both"/>
            </w:pPr>
            <w:r>
              <w:rPr>
                <w:rFonts w:ascii="Times New Roman"/>
                <w:b w:val="false"/>
                <w:i w:val="false"/>
                <w:color w:val="000000"/>
                <w:sz w:val="20"/>
              </w:rPr>
              <w:t xml:space="preserve">
1) Қазақстан Республикасы Спорт және дене шынықтыру істері агенттігі туралы </w:t>
            </w:r>
            <w:r>
              <w:rPr>
                <w:rFonts w:ascii="Times New Roman"/>
                <w:b w:val="false"/>
                <w:i w:val="false"/>
                <w:color w:val="000000"/>
                <w:sz w:val="20"/>
              </w:rPr>
              <w:t>ереже</w:t>
            </w:r>
            <w:r>
              <w:rPr>
                <w:rFonts w:ascii="Times New Roman"/>
                <w:b w:val="false"/>
                <w:i w:val="false"/>
                <w:color w:val="000000"/>
                <w:sz w:val="20"/>
              </w:rPr>
              <w:t>;</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 алынып тасталды - ҚР Үкіметінің 29.01.2013 </w:t>
            </w:r>
            <w:r>
              <w:rPr>
                <w:rFonts w:ascii="Times New Roman"/>
                <w:b w:val="false"/>
                <w:i w:val="false"/>
                <w:color w:val="000000"/>
                <w:sz w:val="20"/>
              </w:rPr>
              <w:t>№ 56</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Қазақстан Республикасы Үкіметінің кейбір шешімдеріне енгізілетін өзгерістер бекітілсін.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29.01.2013 </w:t>
            </w:r>
            <w:r>
              <w:rPr>
                <w:rFonts w:ascii="Times New Roman"/>
                <w:b w:val="false"/>
                <w:i w:val="false"/>
                <w:color w:val="000000"/>
                <w:sz w:val="20"/>
              </w:rPr>
              <w:t>№ 56</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Қазақстан Республикасы Спорт және дене шынықтыру істері агенттігі осы қаулыға </w:t>
            </w:r>
            <w:r>
              <w:rPr>
                <w:rFonts w:ascii="Times New Roman"/>
                <w:b w:val="false"/>
                <w:i w:val="false"/>
                <w:color w:val="000000"/>
                <w:sz w:val="20"/>
              </w:rPr>
              <w:t>2-қосымшада</w:t>
            </w:r>
            <w:r>
              <w:rPr>
                <w:rFonts w:ascii="Times New Roman"/>
                <w:b w:val="false"/>
                <w:i w:val="false"/>
                <w:color w:val="000000"/>
                <w:sz w:val="20"/>
              </w:rPr>
              <w:t xml:space="preserve"> көрсетілген республикалық мемлекеттік кәсіпорындарға қатысты тиісті саланың уәкілетті органы болып белгіленсін.</w:t>
            </w:r>
          </w:p>
          <w:p>
            <w:pPr>
              <w:spacing w:after="20"/>
              <w:ind w:left="20"/>
              <w:jc w:val="both"/>
            </w:pPr>
            <w:r>
              <w:rPr>
                <w:rFonts w:ascii="Times New Roman"/>
                <w:b w:val="false"/>
                <w:i w:val="false"/>
                <w:color w:val="000000"/>
                <w:sz w:val="20"/>
              </w:rPr>
              <w:t xml:space="preserve">
4. Қазақстан Республикасының заңнамасында белгіленген тәртіппен Қазақстан Республикасы Спорт және дене шынықтыру істері агенттігіне осы қаулыға </w:t>
            </w:r>
            <w:r>
              <w:rPr>
                <w:rFonts w:ascii="Times New Roman"/>
                <w:b w:val="false"/>
                <w:i w:val="false"/>
                <w:color w:val="000000"/>
                <w:sz w:val="20"/>
              </w:rPr>
              <w:t>3-қосымшада</w:t>
            </w:r>
            <w:r>
              <w:rPr>
                <w:rFonts w:ascii="Times New Roman"/>
                <w:b w:val="false"/>
                <w:i w:val="false"/>
                <w:color w:val="000000"/>
                <w:sz w:val="20"/>
              </w:rPr>
              <w:t xml:space="preserve"> көрсетілген акционерлік қоғамдар акцияларының мемлекеттік пакеттеріне, жауапкершілігі шектеулі серіктестіктердің жарғылық капиталындағы қатысу үлестеріне иелік ету және пайдалану құқығы берілсін.</w:t>
            </w:r>
          </w:p>
          <w:p>
            <w:pPr>
              <w:spacing w:after="20"/>
              <w:ind w:left="20"/>
              <w:jc w:val="both"/>
            </w:pPr>
            <w:r>
              <w:rPr>
                <w:rFonts w:ascii="Times New Roman"/>
                <w:b w:val="false"/>
                <w:i w:val="false"/>
                <w:color w:val="000000"/>
                <w:sz w:val="20"/>
              </w:rPr>
              <w:t>
5. Қазақстан Республикасы Спорт және дене шынықтыру істері агенттігі Қазақстан Республикасының заңнамасында белгіленген тәртіппен осы қаулыдан туындайтын өзге де шараларды қабылдасын.</w:t>
            </w:r>
          </w:p>
          <w:p>
            <w:pPr>
              <w:spacing w:after="20"/>
              <w:ind w:left="20"/>
              <w:jc w:val="both"/>
            </w:pPr>
            <w:r>
              <w:rPr>
                <w:rFonts w:ascii="Times New Roman"/>
                <w:b w:val="false"/>
                <w:i w:val="false"/>
                <w:color w:val="000000"/>
                <w:sz w:val="20"/>
              </w:rPr>
              <w:t>
6. Осы қаулы қол қойылған күнiнен бастап қолданысқа енгiзiледi.</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Премьер-Министрi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20 ақпандағы</w:t>
            </w:r>
            <w:r>
              <w:br/>
            </w:r>
            <w:r>
              <w:rPr>
                <w:rFonts w:ascii="Times New Roman"/>
                <w:b w:val="false"/>
                <w:i w:val="false"/>
                <w:color w:val="000000"/>
                <w:sz w:val="20"/>
              </w:rPr>
              <w:t>№ 244 қаулысына</w:t>
            </w:r>
            <w:r>
              <w:br/>
            </w:r>
            <w:r>
              <w:rPr>
                <w:rFonts w:ascii="Times New Roman"/>
                <w:b w:val="false"/>
                <w:i w:val="false"/>
                <w:color w:val="000000"/>
                <w:sz w:val="20"/>
              </w:rPr>
              <w:t>1-қосымша</w:t>
            </w:r>
          </w:p>
        </w:tc>
      </w:tr>
    </w:tbl>
    <w:bookmarkStart w:name="z12" w:id="2"/>
    <w:p>
      <w:pPr>
        <w:spacing w:after="0"/>
        <w:ind w:left="0"/>
        <w:jc w:val="left"/>
      </w:pPr>
      <w:r>
        <w:rPr>
          <w:rFonts w:ascii="Times New Roman"/>
          <w:b/>
          <w:i w:val="false"/>
          <w:color w:val="000000"/>
        </w:rPr>
        <w:t xml:space="preserve"> Қайта аталатын кәсіпорындардың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Үкіметінің 17.05.2018 </w:t>
      </w:r>
      <w:r>
        <w:rPr>
          <w:rFonts w:ascii="Times New Roman"/>
          <w:b w:val="false"/>
          <w:i w:val="false"/>
          <w:color w:val="ff0000"/>
          <w:sz w:val="28"/>
        </w:rPr>
        <w:t>№ 273</w:t>
      </w:r>
      <w:r>
        <w:rPr>
          <w:rFonts w:ascii="Times New Roman"/>
          <w:b w:val="false"/>
          <w:i w:val="false"/>
          <w:color w:val="ff0000"/>
          <w:sz w:val="28"/>
        </w:rPr>
        <w:t xml:space="preserve"> қаулысымен.</w:t>
      </w:r>
    </w:p>
    <w:bookmarkStart w:name="z13" w:id="3"/>
    <w:p>
      <w:pPr>
        <w:spacing w:after="0"/>
        <w:ind w:left="0"/>
        <w:jc w:val="both"/>
      </w:pPr>
      <w:r>
        <w:rPr>
          <w:rFonts w:ascii="Times New Roman"/>
          <w:b w:val="false"/>
          <w:i w:val="false"/>
          <w:color w:val="000000"/>
          <w:sz w:val="28"/>
        </w:rPr>
        <w:t>
      1. "Қажымұқан Мұңайтпасов атындағы спортта дарынды балаларға арналған республикалық мектеп-интернат" мемлекеттiк мекемесi Қазақстан Республикасы Спорт және дене шынықтыру істері агенттігінің "Қажымұқан Мұңайтпасов атындағы спортта дарынды балаларға арналған республикалық мектеп-интернат" республикалық мемлекеттiк мекемесiне.</w:t>
      </w:r>
    </w:p>
    <w:bookmarkEnd w:id="3"/>
    <w:bookmarkStart w:name="z14" w:id="4"/>
    <w:p>
      <w:pPr>
        <w:spacing w:after="0"/>
        <w:ind w:left="0"/>
        <w:jc w:val="both"/>
      </w:pPr>
      <w:r>
        <w:rPr>
          <w:rFonts w:ascii="Times New Roman"/>
          <w:b w:val="false"/>
          <w:i w:val="false"/>
          <w:color w:val="000000"/>
          <w:sz w:val="28"/>
        </w:rPr>
        <w:t>
      2. "Кәркен Ахметов атындағы спортта дарынды балаларға арналған республикалық мектеп-интернат" мемлекеттiк мекемесi Қазақстан Республикасы Спорт және дене шынықтыру істері агенттігінің "Кәркен Ахметов атындағы спортта дарынды балаларға арналған республикалық мектеп-интернат" республикалық мемлекеттiк мекемесiне.</w:t>
      </w:r>
    </w:p>
    <w:bookmarkEnd w:id="4"/>
    <w:bookmarkStart w:name="z15" w:id="5"/>
    <w:p>
      <w:pPr>
        <w:spacing w:after="0"/>
        <w:ind w:left="0"/>
        <w:jc w:val="both"/>
      </w:pPr>
      <w:r>
        <w:rPr>
          <w:rFonts w:ascii="Times New Roman"/>
          <w:b w:val="false"/>
          <w:i w:val="false"/>
          <w:color w:val="000000"/>
          <w:sz w:val="28"/>
        </w:rPr>
        <w:t>
      3. Риддер қаласындағы "Спортта дарынды балаларға арналған республикалық мектеп-интернат" мемлекеттiк мекемесi Қазақстан Республикасы Спорт және дене шынықтыру істері агенттігінің Риддер қаласындағы "Спортта дарынды балаларға арналған республикалық мектеп-интернат" республикалық мемлекеттiк мекемесiне.</w:t>
      </w:r>
    </w:p>
    <w:bookmarkEnd w:id="5"/>
    <w:bookmarkStart w:name="z16" w:id="6"/>
    <w:p>
      <w:pPr>
        <w:spacing w:after="0"/>
        <w:ind w:left="0"/>
        <w:jc w:val="both"/>
      </w:pPr>
      <w:r>
        <w:rPr>
          <w:rFonts w:ascii="Times New Roman"/>
          <w:b w:val="false"/>
          <w:i w:val="false"/>
          <w:color w:val="000000"/>
          <w:sz w:val="28"/>
        </w:rPr>
        <w:t>
      4. Қазақстан Республикасы Туризм және спорт министрлігі Спорт комитетінің Алматы қаласы "Шаңырақ" шағын ауданындағы "Спорттағы дарынды балаларға арналған республикалық мектеп-интернаты" мемлекеттiк мекемесi Қазақстан Республикасы Спорт және дене шынықтыру істері агенттігінің Алматы қаласы "Шаңырақ" шағын ауданындағы "Спорттағы дарынды балаларға арналған республикалық мектеп-интернат" республикалық мемлекеттiк мекемесiне.</w:t>
      </w:r>
    </w:p>
    <w:bookmarkEnd w:id="6"/>
    <w:bookmarkStart w:name="z17" w:id="7"/>
    <w:p>
      <w:pPr>
        <w:spacing w:after="0"/>
        <w:ind w:left="0"/>
        <w:jc w:val="both"/>
      </w:pPr>
      <w:r>
        <w:rPr>
          <w:rFonts w:ascii="Times New Roman"/>
          <w:b w:val="false"/>
          <w:i w:val="false"/>
          <w:color w:val="000000"/>
          <w:sz w:val="28"/>
        </w:rPr>
        <w:t>
      5. Қазақстан Республикасы Туризм және спорт министрлігі Спорт комитетінің "Қысқы спорт түрлерi бойынша республикалық жоғары спорт шеберлiгi мектебi" республикалық мемлекеттiк қазыналық кәсiпорны Қазақстан Республикасы Спорт және дене шынықтыру істері агенттігінің "Қысқы спорт түрлерi бойынша республикалық жоғары спорт шеберлiгi мектебi" республикалық мемлекеттiк қазыналық кәсiпорнына.</w:t>
      </w:r>
    </w:p>
    <w:bookmarkEnd w:id="7"/>
    <w:bookmarkStart w:name="z18" w:id="8"/>
    <w:p>
      <w:pPr>
        <w:spacing w:after="0"/>
        <w:ind w:left="0"/>
        <w:jc w:val="both"/>
      </w:pPr>
      <w:r>
        <w:rPr>
          <w:rFonts w:ascii="Times New Roman"/>
          <w:b w:val="false"/>
          <w:i w:val="false"/>
          <w:color w:val="000000"/>
          <w:sz w:val="28"/>
        </w:rPr>
        <w:t>
      6. Қазақстан Республикасы Туризм және спорт министрлігі Спорт комитетінің "Су спорты және қолданбалы спорт түрлерi бойынша республикалық жоғары спорт шеберлiгi мектебi" республикалық мемлекеттiк қазыналық кәсiпорны Қазақстан Республикасы Спорт және дене шынықтыру істері агенттігінің "Су спорты және қолданбалы спорт түрлерi бойынша республикалық жоғары спорт шеберлiгi мектебi" республикалық мемлекеттiк қазыналық кәсiпорнына.</w:t>
      </w:r>
    </w:p>
    <w:bookmarkEnd w:id="8"/>
    <w:bookmarkStart w:name="z19" w:id="9"/>
    <w:p>
      <w:pPr>
        <w:spacing w:after="0"/>
        <w:ind w:left="0"/>
        <w:jc w:val="both"/>
      </w:pPr>
      <w:r>
        <w:rPr>
          <w:rFonts w:ascii="Times New Roman"/>
          <w:b w:val="false"/>
          <w:i w:val="false"/>
          <w:color w:val="000000"/>
          <w:sz w:val="28"/>
        </w:rPr>
        <w:t>
      7. Қазақстан Республикасы Туризм және спорт министрлігі Спорт комитетінің "Республикалық спорт колледжi" республикалық мемлекеттiк қазыналық кәсiпорны Қазақстан Республикасы Спорт және дене шынықтыру істері агенттігінің "Республикалық спорт колледжi" республикалық мемлекеттiк қазыналық кәсiпорнына.</w:t>
      </w:r>
    </w:p>
    <w:bookmarkEnd w:id="9"/>
    <w:bookmarkStart w:name="z20" w:id="10"/>
    <w:p>
      <w:pPr>
        <w:spacing w:after="0"/>
        <w:ind w:left="0"/>
        <w:jc w:val="both"/>
      </w:pPr>
      <w:r>
        <w:rPr>
          <w:rFonts w:ascii="Times New Roman"/>
          <w:b w:val="false"/>
          <w:i w:val="false"/>
          <w:color w:val="000000"/>
          <w:sz w:val="28"/>
        </w:rPr>
        <w:t>
      8. Қазақстан Республикасы Туризм және спорт министрлігі Спорт комитетінің "Спорттық медицина және оңалту орталығы" республикалық мемлекеттiк қазыналық кәсiпорны Қазақстан Республикасы Спорт және дене шынықтыру істері агенттігінің "Спорттық медицина және оңалту орталығы" республикалық мемлекеттiк қазыналық кәсiпорнына.</w:t>
      </w:r>
    </w:p>
    <w:bookmarkEnd w:id="10"/>
    <w:bookmarkStart w:name="z21" w:id="11"/>
    <w:p>
      <w:pPr>
        <w:spacing w:after="0"/>
        <w:ind w:left="0"/>
        <w:jc w:val="both"/>
      </w:pPr>
      <w:r>
        <w:rPr>
          <w:rFonts w:ascii="Times New Roman"/>
          <w:b w:val="false"/>
          <w:i w:val="false"/>
          <w:color w:val="000000"/>
          <w:sz w:val="28"/>
        </w:rPr>
        <w:t>
      9. Қазақстан Республикасы Туризм және спорт министрлігі Спорт комитетінің "Ұлттық штаттық командалар және спорт резервi дирекциясы" республикалық мемлекеттiк қазыналық кәсiпорны Қазақстан Республикасы Спорт және дене шынықтыру істері агенттігінің "Ұлттық штаттық командалар және спорт резервi дирекциясы" республикалық мемлекеттiк қазыналық кәсiпорнына.</w:t>
      </w:r>
    </w:p>
    <w:bookmarkEnd w:id="11"/>
    <w:bookmarkStart w:name="z22" w:id="12"/>
    <w:p>
      <w:pPr>
        <w:spacing w:after="0"/>
        <w:ind w:left="0"/>
        <w:jc w:val="both"/>
      </w:pPr>
      <w:r>
        <w:rPr>
          <w:rFonts w:ascii="Times New Roman"/>
          <w:b w:val="false"/>
          <w:i w:val="false"/>
          <w:color w:val="000000"/>
          <w:sz w:val="28"/>
        </w:rPr>
        <w:t>
      10. Қазақстан Республикасы Туризм және спорт министрлігі Спорт комитетінің "Олимпиадалық даярлау орталығы" республикалық мемлекеттiк қазыналық кәсiпорны Қазақстан Республикасы Спорт және дене шынықтыру істері агенттігінің "Олимпиадалық даярлау орталығы" республикалық мемлекеттiк қазыналық кәсiпорнына.</w:t>
      </w:r>
    </w:p>
    <w:bookmarkEnd w:id="12"/>
    <w:bookmarkStart w:name="z23" w:id="13"/>
    <w:p>
      <w:pPr>
        <w:spacing w:after="0"/>
        <w:ind w:left="0"/>
        <w:jc w:val="both"/>
      </w:pPr>
      <w:r>
        <w:rPr>
          <w:rFonts w:ascii="Times New Roman"/>
          <w:b w:val="false"/>
          <w:i w:val="false"/>
          <w:color w:val="000000"/>
          <w:sz w:val="28"/>
        </w:rPr>
        <w:t>
      11. Қазақстан Республикасы Туризм және спорт министрлігі Спорт комитетінің "Спортшылардың допингке қарсы зертханасы" республикалық мемлекеттiк қазыналық кәсiпорны Қазақстан Республикасы Спорт және дене шынықтыру істері агенттігінің "Спортшылардың допингке қарсы зертханасы" республикалық мемлекеттiк қазыналық кәсiпорнына.</w:t>
      </w:r>
    </w:p>
    <w:bookmarkEnd w:id="13"/>
    <w:bookmarkStart w:name="z24" w:id="14"/>
    <w:p>
      <w:pPr>
        <w:spacing w:after="0"/>
        <w:ind w:left="0"/>
        <w:jc w:val="both"/>
      </w:pPr>
      <w:r>
        <w:rPr>
          <w:rFonts w:ascii="Times New Roman"/>
          <w:b w:val="false"/>
          <w:i w:val="false"/>
          <w:color w:val="000000"/>
          <w:sz w:val="28"/>
        </w:rPr>
        <w:t>
      12. Қазақстан Республикасы Туризм және спорт министрлігі Спорт комитетінің Астана қаласындағы "Олимпиадалық даярлау орталығы" республикалық мемлекеттiк қазыналық кәсiпорны Қазақстан Республикасы Спорт және дене шынықтыру істері агенттігінің Астана қаласындағы "Олимпиадалық даярлау орталығы" республикалық мемлекеттiк қазыналық кәсiпорнына.</w:t>
      </w:r>
    </w:p>
    <w:bookmarkEnd w:id="14"/>
    <w:bookmarkStart w:name="z25" w:id="15"/>
    <w:p>
      <w:pPr>
        <w:spacing w:after="0"/>
        <w:ind w:left="0"/>
        <w:jc w:val="both"/>
      </w:pPr>
      <w:r>
        <w:rPr>
          <w:rFonts w:ascii="Times New Roman"/>
          <w:b w:val="false"/>
          <w:i w:val="false"/>
          <w:color w:val="000000"/>
          <w:sz w:val="28"/>
        </w:rPr>
        <w:t>
      13. Қазақстан Республикасы Туризм және спорт министрлігі Спорт комитетінің Өскемен қаласындағы "Олимпиадалық даярлау орталығы" республикалық мемлекеттiк қазыналық кәсiпорны Қазақстан Республикасы Спорт және дене шынықтыру істері агенттігінің Өскемен қаласындағы "Олимпиадалық даярлау орталығы" республикалық мемлекеттiк қазыналық кәсiпорнына.</w:t>
      </w:r>
    </w:p>
    <w:bookmarkEnd w:id="15"/>
    <w:bookmarkStart w:name="z26" w:id="16"/>
    <w:p>
      <w:pPr>
        <w:spacing w:after="0"/>
        <w:ind w:left="0"/>
        <w:jc w:val="both"/>
      </w:pPr>
      <w:r>
        <w:rPr>
          <w:rFonts w:ascii="Times New Roman"/>
          <w:b w:val="false"/>
          <w:i w:val="false"/>
          <w:color w:val="000000"/>
          <w:sz w:val="28"/>
        </w:rPr>
        <w:t>
      14. Қазақстан Республикасы Туризм және спорт министрлігі Спорт комитетінің "Олимп" спорттық-сауықтыру орталығы" шаруашылық жүргiзу құқығындағы республикалық мемлекеттiк кәсiпорны Қазақстан Республикасы Спорт және дене шынықтыру істері агенттігінің "Олимп" спорттық-сауықтыру орталығы" шаруашылық жүргізу құқығындағы республикалық мемлекеттiк кәсiпорнына.</w:t>
      </w:r>
    </w:p>
    <w:bookmarkEnd w:id="16"/>
    <w:bookmarkStart w:name="z27" w:id="17"/>
    <w:p>
      <w:pPr>
        <w:spacing w:after="0"/>
        <w:ind w:left="0"/>
        <w:jc w:val="both"/>
      </w:pPr>
      <w:r>
        <w:rPr>
          <w:rFonts w:ascii="Times New Roman"/>
          <w:b w:val="false"/>
          <w:i w:val="false"/>
          <w:color w:val="000000"/>
          <w:sz w:val="28"/>
        </w:rPr>
        <w:t>
      15. Қазақстан Республикасы Туризм және спорт министрлігі Спорт комитетінің "Бұқаралық спорт түрлерi бойынша республикалық жоғары спорт шеберлiгi мектебi" республикалық мемлекеттiк қазыналық кәсiпорны Қазақстан Республикасы Спорт және дене шынықтыру істері агенттігінің "Бұқаралық спорт түрлерi бойынша республикалық жоғары спорт шеберлiгi мектебi" республикалық мемлекеттiк қазыналық кәсiпорнына.</w:t>
      </w:r>
    </w:p>
    <w:bookmarkEnd w:id="17"/>
    <w:bookmarkStart w:name="z28" w:id="18"/>
    <w:p>
      <w:pPr>
        <w:spacing w:after="0"/>
        <w:ind w:left="0"/>
        <w:jc w:val="both"/>
      </w:pPr>
      <w:r>
        <w:rPr>
          <w:rFonts w:ascii="Times New Roman"/>
          <w:b w:val="false"/>
          <w:i w:val="false"/>
          <w:color w:val="000000"/>
          <w:sz w:val="28"/>
        </w:rPr>
        <w:t>
      16. Қазақстан Республикасы Туризм және спорт министрлігі Спорт комитетінің "Бокстан олимпиадалық даярлау орталығы" республикалық мемлекеттiк қазыналық кәсiпорны Қазақстан Республикасы Спорт және дене шынықтыру істері агенттігінің "Бокстан олимпиадалық даярлау орталығы" республикалық мемлекеттiк қазыналық кәсiпорнына.</w:t>
      </w:r>
    </w:p>
    <w:bookmarkEnd w:id="18"/>
    <w:bookmarkStart w:name="z29" w:id="19"/>
    <w:p>
      <w:pPr>
        <w:spacing w:after="0"/>
        <w:ind w:left="0"/>
        <w:jc w:val="both"/>
      </w:pPr>
      <w:r>
        <w:rPr>
          <w:rFonts w:ascii="Times New Roman"/>
          <w:b w:val="false"/>
          <w:i w:val="false"/>
          <w:color w:val="000000"/>
          <w:sz w:val="28"/>
        </w:rPr>
        <w:t>
      17. Қазақстан Республикасы Туризм және спорт министрлігі Спорт комитетінің "Күрес түрлерi бойынша олимпиадалық даярлау орталығы" республикалық мемлекеттiк қазыналық кәсiпорны Қазақстан Республикасы Спорт және дене шынықтыру істері агенттігінің "Күрес түрлерi бойынша олимпиадалық даярлау орталығы" республикалық мемлекеттiк қазыналық кәсiпорнына.</w:t>
      </w:r>
    </w:p>
    <w:bookmarkEnd w:id="19"/>
    <w:bookmarkStart w:name="z30" w:id="20"/>
    <w:p>
      <w:pPr>
        <w:spacing w:after="0"/>
        <w:ind w:left="0"/>
        <w:jc w:val="both"/>
      </w:pPr>
      <w:r>
        <w:rPr>
          <w:rFonts w:ascii="Times New Roman"/>
          <w:b w:val="false"/>
          <w:i w:val="false"/>
          <w:color w:val="000000"/>
          <w:sz w:val="28"/>
        </w:rPr>
        <w:t>
      18. Қазақстан Республикасы Туризм және спорт министрлігі Спорт комитетінің "Велосипед спортынан олимпиадалық даярлау орталығы" республикалық мемлекеттiк қазыналық кәсiпорны Қазақстан Республикасы Спорт және дене шынықтыру істері агенттігінің "Велосипед спортынан олимпиадалық даярлау орталығы" республикалық мемлекеттiк қазыналық кәсiпорнына.</w:t>
      </w:r>
    </w:p>
    <w:bookmarkEnd w:id="20"/>
    <w:bookmarkStart w:name="z31" w:id="21"/>
    <w:p>
      <w:pPr>
        <w:spacing w:after="0"/>
        <w:ind w:left="0"/>
        <w:jc w:val="both"/>
      </w:pPr>
      <w:r>
        <w:rPr>
          <w:rFonts w:ascii="Times New Roman"/>
          <w:b w:val="false"/>
          <w:i w:val="false"/>
          <w:color w:val="000000"/>
          <w:sz w:val="28"/>
        </w:rPr>
        <w:t>
      19. Қазақстан Республикасы Туризм және спорт министрлігі Спорт комитетінің "Ауыр атлетикадан олимпиадалық даярлау орталығы" республикалық мемлекеттiк қазыналық кәсiпорны Қазақстан Республикасы Спорт және дене шынықтыру істері агенттігінің "Ауыр атлетикадан олимпиадалық даярлау орталығы" республикалық мемлекеттiк қазыналық кәсiпорнына.</w:t>
      </w:r>
    </w:p>
    <w:bookmarkEnd w:id="21"/>
    <w:bookmarkStart w:name="z32" w:id="22"/>
    <w:p>
      <w:pPr>
        <w:spacing w:after="0"/>
        <w:ind w:left="0"/>
        <w:jc w:val="both"/>
      </w:pPr>
      <w:r>
        <w:rPr>
          <w:rFonts w:ascii="Times New Roman"/>
          <w:b w:val="false"/>
          <w:i w:val="false"/>
          <w:color w:val="000000"/>
          <w:sz w:val="28"/>
        </w:rPr>
        <w:t>
      20. Қазақстан Республикасы Туризм және спорт министрлігі Спорт комитетінің "Атыс спорты түрлерiнен олимпиадалық даярлау орталығы" республикалық мемлекеттiк қазыналық кәсiпорны Қазақстан Республикасы Спорт және дене шынықтыру істері агенттігінің "Атыс спорты түрлерiнен олимпиадалық даярлау орталығы" республикалық мемлекеттiк қазыналық кәсiпорнына.</w:t>
      </w:r>
    </w:p>
    <w:bookmarkEnd w:id="22"/>
    <w:bookmarkStart w:name="z33" w:id="23"/>
    <w:p>
      <w:pPr>
        <w:spacing w:after="0"/>
        <w:ind w:left="0"/>
        <w:jc w:val="both"/>
      </w:pPr>
      <w:r>
        <w:rPr>
          <w:rFonts w:ascii="Times New Roman"/>
          <w:b w:val="false"/>
          <w:i w:val="false"/>
          <w:color w:val="000000"/>
          <w:sz w:val="28"/>
        </w:rPr>
        <w:t>
      21. Қазақстан Республикасы Туризм және спорт министрлігі Спорт комитетінің "Ат спортынан республикалық балалар мен жасөспiрiмдер спорт мектебi" республикалық мемлекеттiк қазыналық кәсiпорны Қазақстан Республикасы Спорт және дене шынықтыру істері агенттігінің "Ат спортынан республикалық балалар мен жасөспiрiмдер спорт мектебi" республикалық мемлекеттiк қазыналық кәсiпорнына.</w:t>
      </w:r>
    </w:p>
    <w:bookmarkEnd w:id="23"/>
    <w:bookmarkStart w:name="z34" w:id="24"/>
    <w:p>
      <w:pPr>
        <w:spacing w:after="0"/>
        <w:ind w:left="0"/>
        <w:jc w:val="both"/>
      </w:pPr>
      <w:r>
        <w:rPr>
          <w:rFonts w:ascii="Times New Roman"/>
          <w:b w:val="false"/>
          <w:i w:val="false"/>
          <w:color w:val="000000"/>
          <w:sz w:val="28"/>
        </w:rPr>
        <w:t>
      22. Қазақстан Республикасы Туризм және спорт министрлігі Спорт комитетінің "Сарыарқа" республикалық велотрегi" республикалық мемлекеттiк қазыналық кәсiпорны Қазақстан Республикасы Спорт және дене шынықтыру істері агенттігінің "Сарыарқа" республикалық велотрегi" республикалық мемлекеттiк қазыналық кәсiпорнына.</w:t>
      </w:r>
    </w:p>
    <w:bookmarkEnd w:id="24"/>
    <w:bookmarkStart w:name="z35" w:id="25"/>
    <w:p>
      <w:pPr>
        <w:spacing w:after="0"/>
        <w:ind w:left="0"/>
        <w:jc w:val="both"/>
      </w:pPr>
      <w:r>
        <w:rPr>
          <w:rFonts w:ascii="Times New Roman"/>
          <w:b w:val="false"/>
          <w:i w:val="false"/>
          <w:color w:val="000000"/>
          <w:sz w:val="28"/>
        </w:rPr>
        <w:t>
      23. Қазақстан Республикасы Туризм және спорт министрлігі Спорт комитетінің "Алатау" шаңғы және биатлон стадиондарының кешенi" республикалық мемлекеттiк қазыналық кәсiпорны Қазақстан Республикасы Спорт және дене шынықтыру істері агенттігінің "Алатау" шаңғы және биатлон стадиондарының кешенi" республикалық мемлекеттiк қазыналық кәсiпорнына.</w:t>
      </w:r>
    </w:p>
    <w:bookmarkEnd w:id="25"/>
    <w:bookmarkStart w:name="z36" w:id="26"/>
    <w:p>
      <w:pPr>
        <w:spacing w:after="0"/>
        <w:ind w:left="0"/>
        <w:jc w:val="both"/>
      </w:pPr>
      <w:r>
        <w:rPr>
          <w:rFonts w:ascii="Times New Roman"/>
          <w:b w:val="false"/>
          <w:i w:val="false"/>
          <w:color w:val="000000"/>
          <w:sz w:val="28"/>
        </w:rPr>
        <w:t>
      24. "Туризм және спорт индустриясын материалдық-техникалық қамтамасыз ету" акционерлiк қоғамы "Спорт индустриясын материалдық-техникалық қамтамасыз ету" акционерлiк қоғамына.</w:t>
      </w:r>
    </w:p>
    <w:bookmarkEnd w:id="26"/>
    <w:bookmarkStart w:name="z37" w:id="27"/>
    <w:p>
      <w:pPr>
        <w:spacing w:after="0"/>
        <w:ind w:left="0"/>
        <w:jc w:val="both"/>
      </w:pPr>
      <w:r>
        <w:rPr>
          <w:rFonts w:ascii="Times New Roman"/>
          <w:b w:val="false"/>
          <w:i w:val="false"/>
          <w:color w:val="000000"/>
          <w:sz w:val="28"/>
        </w:rPr>
        <w:t>
      25. "2011 жылғы 7-қысқы Азия ойындарын ұйымдастыру комитетінің атқарушы дирекциясы" акционерлік қоғамы "Қазспортинвест" акционерлік қоғамына.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Күші жойылды – ҚР Үкіметінің 17.05.2018 </w:t>
      </w:r>
      <w:r>
        <w:rPr>
          <w:rFonts w:ascii="Times New Roman"/>
          <w:b w:val="false"/>
          <w:i w:val="false"/>
          <w:color w:val="000000"/>
          <w:sz w:val="28"/>
        </w:rPr>
        <w:t>№ 273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20 ақпандағы</w:t>
                  </w:r>
                  <w:r>
                    <w:br/>
                  </w:r>
                  <w:r>
                    <w:rPr>
                      <w:rFonts w:ascii="Times New Roman"/>
                      <w:b w:val="false"/>
                      <w:i w:val="false"/>
                      <w:color w:val="000000"/>
                      <w:sz w:val="20"/>
                    </w:rPr>
                    <w:t>№ 244 қаулысына</w:t>
                  </w:r>
                  <w:r>
                    <w:br/>
                  </w:r>
                  <w:r>
                    <w:rPr>
                      <w:rFonts w:ascii="Times New Roman"/>
                      <w:b w:val="false"/>
                      <w:i w:val="false"/>
                      <w:color w:val="000000"/>
                      <w:sz w:val="20"/>
                    </w:rPr>
                    <w:t>бекітілген</w:t>
                  </w:r>
                </w:p>
              </w:tc>
            </w:tr>
          </w:tbl>
          <w:p/>
          <w:p>
            <w:pPr>
              <w:spacing w:after="0"/>
              <w:ind w:left="0"/>
              <w:jc w:val="both"/>
            </w:pPr>
            <w:r>
              <w:rPr>
                <w:rFonts w:ascii="Times New Roman"/>
                <w:b/>
                <w:i w:val="false"/>
                <w:color w:val="000000"/>
              </w:rPr>
              <w:t xml:space="preserve"> Қазақстан Республикасы Спорт және дене шынықтыру</w:t>
            </w:r>
            <w:r>
              <w:br/>
            </w:r>
            <w:r>
              <w:rPr>
                <w:rFonts w:ascii="Times New Roman"/>
                <w:b/>
                <w:i w:val="false"/>
                <w:color w:val="000000"/>
              </w:rPr>
              <w:t>істері агенттігі туралы</w:t>
            </w:r>
            <w:r>
              <w:br/>
            </w:r>
            <w:r>
              <w:rPr>
                <w:rFonts w:ascii="Times New Roman"/>
                <w:b/>
                <w:i w:val="false"/>
                <w:color w:val="000000"/>
              </w:rPr>
              <w:t>ереже</w:t>
            </w:r>
          </w:p>
          <w:p>
            <w:pPr>
              <w:spacing w:after="20"/>
              <w:ind w:left="20"/>
              <w:jc w:val="both"/>
            </w:pPr>
            <w:r>
              <w:rPr>
                <w:rFonts w:ascii="Times New Roman"/>
                <w:b w:val="false"/>
                <w:i w:val="false"/>
                <w:color w:val="ff0000"/>
                <w:sz w:val="20"/>
              </w:rPr>
              <w:t xml:space="preserve">
Ескерту. Ереже жаңа редакцияда - ҚР Үкіметінің 29.01.2013 </w:t>
            </w:r>
            <w:r>
              <w:rPr>
                <w:rFonts w:ascii="Times New Roman"/>
                <w:b w:val="false"/>
                <w:i w:val="false"/>
                <w:color w:val="ff0000"/>
                <w:sz w:val="20"/>
              </w:rPr>
              <w:t>№ 56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r>
              <w:rPr>
                <w:rFonts w:ascii="Times New Roman"/>
                <w:b/>
                <w:i w:val="false"/>
                <w:color w:val="000000"/>
                <w:sz w:val="20"/>
              </w:rPr>
              <w:t>1. Жалпы ережелер</w:t>
            </w:r>
          </w:p>
          <w:p>
            <w:pPr>
              <w:spacing w:after="20"/>
              <w:ind w:left="20"/>
              <w:jc w:val="both"/>
            </w:pPr>
            <w:r>
              <w:rPr>
                <w:rFonts w:ascii="Times New Roman"/>
                <w:b w:val="false"/>
                <w:i w:val="false"/>
                <w:color w:val="000000"/>
                <w:sz w:val="20"/>
              </w:rPr>
              <w:t>
1. Қазақстан Республикасы Спорт және дене шынықтыру істері агенттігі (бұдан әрі – Агенттік) дене шынықтыру және спорт, ойын бизнесі саласында басшылықты жүзеге асыратын мемлекеттік орган болып табылады.</w:t>
            </w:r>
          </w:p>
          <w:p>
            <w:pPr>
              <w:spacing w:after="20"/>
              <w:ind w:left="20"/>
              <w:jc w:val="both"/>
            </w:pPr>
            <w:r>
              <w:rPr>
                <w:rFonts w:ascii="Times New Roman"/>
                <w:b w:val="false"/>
                <w:i w:val="false"/>
                <w:color w:val="000000"/>
                <w:sz w:val="20"/>
              </w:rPr>
              <w:t xml:space="preserve">
2. Агенттік өз қызметін </w:t>
            </w:r>
            <w:r>
              <w:rPr>
                <w:rFonts w:ascii="Times New Roman"/>
                <w:b w:val="false"/>
                <w:i w:val="false"/>
                <w:color w:val="000000"/>
                <w:sz w:val="20"/>
              </w:rPr>
              <w:t>Қазақстан Республикасының</w:t>
            </w:r>
            <w:r>
              <w:rPr>
                <w:rFonts w:ascii="Times New Roman"/>
                <w:b w:val="false"/>
                <w:i w:val="false"/>
                <w:color w:val="000000"/>
                <w:sz w:val="20"/>
              </w:rPr>
              <w:t xml:space="preserve"> </w:t>
            </w:r>
            <w:r>
              <w:rPr>
                <w:rFonts w:ascii="Times New Roman"/>
                <w:b w:val="false"/>
                <w:i w:val="false"/>
                <w:color w:val="000000"/>
                <w:sz w:val="20"/>
              </w:rPr>
              <w:t>Конституциясына</w:t>
            </w:r>
            <w:r>
              <w:rPr>
                <w:rFonts w:ascii="Times New Roman"/>
                <w:b w:val="false"/>
                <w:i w:val="false"/>
                <w:color w:val="000000"/>
                <w:sz w:val="20"/>
              </w:rPr>
              <w:t xml:space="preserve"> және </w:t>
            </w:r>
            <w:r>
              <w:rPr>
                <w:rFonts w:ascii="Times New Roman"/>
                <w:b w:val="false"/>
                <w:i w:val="false"/>
                <w:color w:val="000000"/>
                <w:sz w:val="20"/>
              </w:rPr>
              <w:t>заңдарына</w:t>
            </w:r>
            <w:r>
              <w:rPr>
                <w:rFonts w:ascii="Times New Roman"/>
                <w:b w:val="false"/>
                <w:i w:val="false"/>
                <w:color w:val="000000"/>
                <w:sz w:val="20"/>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20"/>
              <w:ind w:left="20"/>
              <w:jc w:val="both"/>
            </w:pPr>
            <w:r>
              <w:rPr>
                <w:rFonts w:ascii="Times New Roman"/>
                <w:b w:val="false"/>
                <w:i w:val="false"/>
                <w:color w:val="000000"/>
                <w:sz w:val="20"/>
              </w:rPr>
              <w:t xml:space="preserve">
3. Агенттік мемлекеттік мекеме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қазынашылық органдарында шоттары болады.</w:t>
            </w:r>
          </w:p>
          <w:p>
            <w:pPr>
              <w:spacing w:after="20"/>
              <w:ind w:left="20"/>
              <w:jc w:val="both"/>
            </w:pPr>
            <w:r>
              <w:rPr>
                <w:rFonts w:ascii="Times New Roman"/>
                <w:b w:val="false"/>
                <w:i w:val="false"/>
                <w:color w:val="000000"/>
                <w:sz w:val="20"/>
              </w:rPr>
              <w:t>
4. Агенттік азаматтық-құқықтық қатынастарға өз атынан түседі.</w:t>
            </w:r>
          </w:p>
          <w:p>
            <w:pPr>
              <w:spacing w:after="20"/>
              <w:ind w:left="20"/>
              <w:jc w:val="both"/>
            </w:pPr>
            <w:r>
              <w:rPr>
                <w:rFonts w:ascii="Times New Roman"/>
                <w:b w:val="false"/>
                <w:i w:val="false"/>
                <w:color w:val="000000"/>
                <w:sz w:val="20"/>
              </w:rPr>
              <w:t>
5. Агенттіктің,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20"/>
              <w:ind w:left="20"/>
              <w:jc w:val="both"/>
            </w:pPr>
            <w:r>
              <w:rPr>
                <w:rFonts w:ascii="Times New Roman"/>
                <w:b w:val="false"/>
                <w:i w:val="false"/>
                <w:color w:val="000000"/>
                <w:sz w:val="20"/>
              </w:rPr>
              <w:t xml:space="preserve">
6.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көзделген басқа да актілермен ресімделетін шешімдер қабылдайды.</w:t>
            </w:r>
          </w:p>
          <w:p>
            <w:pPr>
              <w:spacing w:after="20"/>
              <w:ind w:left="20"/>
              <w:jc w:val="both"/>
            </w:pPr>
            <w:r>
              <w:rPr>
                <w:rFonts w:ascii="Times New Roman"/>
                <w:b w:val="false"/>
                <w:i w:val="false"/>
                <w:color w:val="000000"/>
                <w:sz w:val="20"/>
              </w:rPr>
              <w:t xml:space="preserve">
7. Агенттіктің құрылымы мен штат санының лимиті қолданыстағы </w:t>
            </w:r>
            <w:r>
              <w:rPr>
                <w:rFonts w:ascii="Times New Roman"/>
                <w:b w:val="false"/>
                <w:i w:val="false"/>
                <w:color w:val="000000"/>
                <w:sz w:val="20"/>
              </w:rPr>
              <w:t>заңнамаға</w:t>
            </w:r>
            <w:r>
              <w:rPr>
                <w:rFonts w:ascii="Times New Roman"/>
                <w:b w:val="false"/>
                <w:i w:val="false"/>
                <w:color w:val="000000"/>
                <w:sz w:val="20"/>
              </w:rPr>
              <w:t xml:space="preserve"> сәйкес бекітіледі.</w:t>
            </w:r>
          </w:p>
          <w:p>
            <w:pPr>
              <w:spacing w:after="20"/>
              <w:ind w:left="20"/>
              <w:jc w:val="both"/>
            </w:pPr>
            <w:r>
              <w:rPr>
                <w:rFonts w:ascii="Times New Roman"/>
                <w:b w:val="false"/>
                <w:i w:val="false"/>
                <w:color w:val="000000"/>
                <w:sz w:val="20"/>
              </w:rPr>
              <w:t>
8. Агенттіктің заңды орналасқан жері: Қазақстан Республикасы, 010000, Астана қаласы, Есіл ауданы, Орынбор көшесі, 8-үй, "Министрліктер үйі" ғимараты, № 2 кіреберіс.</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8-тармақ жаңа редакцияда - ҚР Үкіметінің 12.11.2013 </w:t>
            </w:r>
            <w:r>
              <w:rPr>
                <w:rFonts w:ascii="Times New Roman"/>
                <w:b w:val="false"/>
                <w:i w:val="false"/>
                <w:color w:val="000000"/>
                <w:sz w:val="20"/>
              </w:rPr>
              <w:t>№ 1219</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Агенттіктің толық атауы – "Қазақстан Республикасы Спорт және дене шынықтыру істері агенттігі" мемлекеттік мекемесі.</w:t>
            </w:r>
          </w:p>
          <w:p>
            <w:pPr>
              <w:spacing w:after="20"/>
              <w:ind w:left="20"/>
              <w:jc w:val="both"/>
            </w:pPr>
            <w:r>
              <w:rPr>
                <w:rFonts w:ascii="Times New Roman"/>
                <w:b w:val="false"/>
                <w:i w:val="false"/>
                <w:color w:val="000000"/>
                <w:sz w:val="20"/>
              </w:rPr>
              <w:t>
10. Осы Ереже Агенттіктің құрылтай құжаты болып табылады.</w:t>
            </w:r>
          </w:p>
          <w:p>
            <w:pPr>
              <w:spacing w:after="20"/>
              <w:ind w:left="20"/>
              <w:jc w:val="both"/>
            </w:pPr>
            <w:r>
              <w:rPr>
                <w:rFonts w:ascii="Times New Roman"/>
                <w:b w:val="false"/>
                <w:i w:val="false"/>
                <w:color w:val="000000"/>
                <w:sz w:val="20"/>
              </w:rPr>
              <w:t>
11. Агенттіктің қызметін қаржыландыру республикалық бюджеттен жүзеге асырылады.</w:t>
            </w:r>
          </w:p>
          <w:p>
            <w:pPr>
              <w:spacing w:after="20"/>
              <w:ind w:left="20"/>
              <w:jc w:val="both"/>
            </w:pPr>
            <w:r>
              <w:rPr>
                <w:rFonts w:ascii="Times New Roman"/>
                <w:b w:val="false"/>
                <w:i w:val="false"/>
                <w:color w:val="000000"/>
                <w:sz w:val="20"/>
              </w:rPr>
              <w:t>
12. Агенттікке кәсіпкерлік субъектілерімен Агенттіктің функциялары болып табылатын міндеттерді орындау тұрғысынан шарттық қатынастарға түсуге тыйым салынады.</w:t>
            </w:r>
          </w:p>
          <w:p>
            <w:pPr>
              <w:spacing w:after="20"/>
              <w:ind w:left="20"/>
              <w:jc w:val="both"/>
            </w:pPr>
            <w:r>
              <w:rPr>
                <w:rFonts w:ascii="Times New Roman"/>
                <w:b w:val="false"/>
                <w:i w:val="false"/>
                <w:color w:val="000000"/>
                <w:sz w:val="20"/>
              </w:rPr>
              <w:t>
Егер Агенттікке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w:t>
            </w:r>
          </w:p>
          <w:p>
            <w:pPr>
              <w:spacing w:after="20"/>
              <w:ind w:left="20"/>
              <w:jc w:val="both"/>
            </w:pPr>
            <w:r>
              <w:rPr>
                <w:rFonts w:ascii="Times New Roman"/>
                <w:b w:val="false"/>
                <w:i w:val="false"/>
                <w:color w:val="000000"/>
                <w:sz w:val="20"/>
              </w:rPr>
              <w:t>
</w:t>
            </w:r>
            <w:r>
              <w:rPr>
                <w:rFonts w:ascii="Times New Roman"/>
                <w:b/>
                <w:i w:val="false"/>
                <w:color w:val="000000"/>
                <w:sz w:val="20"/>
              </w:rPr>
              <w:t>2. Агенттіктің миссиясы, негізгі міндеттері, функциялары, құқықтары мен міндеттері</w:t>
            </w:r>
          </w:p>
          <w:p>
            <w:pPr>
              <w:spacing w:after="20"/>
              <w:ind w:left="20"/>
              <w:jc w:val="both"/>
            </w:pPr>
            <w:r>
              <w:rPr>
                <w:rFonts w:ascii="Times New Roman"/>
                <w:b w:val="false"/>
                <w:i w:val="false"/>
                <w:color w:val="000000"/>
                <w:sz w:val="20"/>
              </w:rPr>
              <w:t>
13. Агенттіктің миссиясы – дене шынықтыру және спорт, ойын бизнесі саласындағы тиімді мемлекеттік басқаруды, үйлестіруді және мемлекеттік бақылауды қамтамасыз ету.</w:t>
            </w:r>
          </w:p>
          <w:p>
            <w:pPr>
              <w:spacing w:after="20"/>
              <w:ind w:left="20"/>
              <w:jc w:val="both"/>
            </w:pPr>
            <w:r>
              <w:rPr>
                <w:rFonts w:ascii="Times New Roman"/>
                <w:b w:val="false"/>
                <w:i w:val="false"/>
                <w:color w:val="000000"/>
                <w:sz w:val="20"/>
              </w:rPr>
              <w:t>
14. Агенттіктің міндеттері:</w:t>
            </w:r>
          </w:p>
          <w:p>
            <w:pPr>
              <w:spacing w:after="20"/>
              <w:ind w:left="20"/>
              <w:jc w:val="both"/>
            </w:pPr>
            <w:r>
              <w:rPr>
                <w:rFonts w:ascii="Times New Roman"/>
                <w:b w:val="false"/>
                <w:i w:val="false"/>
                <w:color w:val="000000"/>
                <w:sz w:val="20"/>
              </w:rPr>
              <w:t>
1) дене шынықтыру және спорт саласындағы мемлекеттік саясатты қалыптастыру бойынша ұсыныстар әзірлеу, сондай-ақ дене шынықтыру және спорт, ойын бизнесі саласындағы қызметті мемлекеттік реттеу және бақылау;</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Агенттікке жүктелген өзге де міндеттерді жүзеге асыру.</w:t>
            </w:r>
          </w:p>
          <w:p>
            <w:pPr>
              <w:spacing w:after="20"/>
              <w:ind w:left="20"/>
              <w:jc w:val="both"/>
            </w:pPr>
            <w:r>
              <w:rPr>
                <w:rFonts w:ascii="Times New Roman"/>
                <w:b w:val="false"/>
                <w:i w:val="false"/>
                <w:color w:val="000000"/>
                <w:sz w:val="20"/>
              </w:rPr>
              <w:t>
15. Агенттіктің функциялары:</w:t>
            </w:r>
          </w:p>
          <w:p>
            <w:pPr>
              <w:spacing w:after="20"/>
              <w:ind w:left="20"/>
              <w:jc w:val="both"/>
            </w:pPr>
            <w:r>
              <w:rPr>
                <w:rFonts w:ascii="Times New Roman"/>
                <w:b w:val="false"/>
                <w:i w:val="false"/>
                <w:color w:val="000000"/>
                <w:sz w:val="20"/>
              </w:rPr>
              <w:t>
1) дене шынықтыру және спорт, ойын бизнесі саласындағы мемлекеттік басқаруды, үйлестіруді және мемлекеттік бақылауды жүзеге асырады;</w:t>
            </w:r>
          </w:p>
          <w:p>
            <w:pPr>
              <w:spacing w:after="20"/>
              <w:ind w:left="20"/>
              <w:jc w:val="both"/>
            </w:pPr>
            <w:r>
              <w:rPr>
                <w:rFonts w:ascii="Times New Roman"/>
                <w:b w:val="false"/>
                <w:i w:val="false"/>
                <w:color w:val="000000"/>
                <w:sz w:val="20"/>
              </w:rPr>
              <w:t>
2) дене шынықтыру және спорт, ойын бизнесі саласындағы мемлекеттік саясатты іске асырады;</w:t>
            </w:r>
          </w:p>
          <w:p>
            <w:pPr>
              <w:spacing w:after="20"/>
              <w:ind w:left="20"/>
              <w:jc w:val="both"/>
            </w:pPr>
            <w:r>
              <w:rPr>
                <w:rFonts w:ascii="Times New Roman"/>
                <w:b w:val="false"/>
                <w:i w:val="false"/>
                <w:color w:val="000000"/>
                <w:sz w:val="20"/>
              </w:rPr>
              <w:t>
3) өз құзыреті шегінде стратегиялық және бағдарламалық құжаттарды әзірлейді;</w:t>
            </w:r>
          </w:p>
          <w:p>
            <w:pPr>
              <w:spacing w:after="20"/>
              <w:ind w:left="20"/>
              <w:jc w:val="both"/>
            </w:pPr>
            <w:r>
              <w:rPr>
                <w:rFonts w:ascii="Times New Roman"/>
                <w:b w:val="false"/>
                <w:i w:val="false"/>
                <w:color w:val="000000"/>
                <w:sz w:val="20"/>
              </w:rPr>
              <w:t>
4) өз құзыреті шегінде дене шынықтыру және спорт, ойын бизнесі мәселелері бойынша Қазақстан Республикасының нормативтік құқықтық актілерін әзірлейді және бекітеді;</w:t>
            </w:r>
          </w:p>
          <w:p>
            <w:pPr>
              <w:spacing w:after="20"/>
              <w:ind w:left="20"/>
              <w:jc w:val="both"/>
            </w:pPr>
            <w:r>
              <w:rPr>
                <w:rFonts w:ascii="Times New Roman"/>
                <w:b w:val="false"/>
                <w:i w:val="false"/>
                <w:color w:val="000000"/>
                <w:sz w:val="20"/>
              </w:rPr>
              <w:t>
5) ведомстволық статистикалық байқаулар жүргізеді;</w:t>
            </w:r>
          </w:p>
          <w:p>
            <w:pPr>
              <w:spacing w:after="20"/>
              <w:ind w:left="20"/>
              <w:jc w:val="both"/>
            </w:pPr>
            <w:r>
              <w:rPr>
                <w:rFonts w:ascii="Times New Roman"/>
                <w:b w:val="false"/>
                <w:i w:val="false"/>
                <w:color w:val="000000"/>
                <w:sz w:val="20"/>
              </w:rPr>
              <w:t xml:space="preserve">
6) салалық көтермелеу жүйесін әзірлейді және </w:t>
            </w:r>
            <w:r>
              <w:rPr>
                <w:rFonts w:ascii="Times New Roman"/>
                <w:b w:val="false"/>
                <w:i w:val="false"/>
                <w:color w:val="000000"/>
                <w:sz w:val="20"/>
              </w:rPr>
              <w:t>бекітеді</w:t>
            </w:r>
            <w:r>
              <w:rPr>
                <w:rFonts w:ascii="Times New Roman"/>
                <w:b w:val="false"/>
                <w:i w:val="false"/>
                <w:color w:val="000000"/>
                <w:sz w:val="20"/>
              </w:rPr>
              <w:t>;</w:t>
            </w:r>
          </w:p>
          <w:p>
            <w:pPr>
              <w:spacing w:after="20"/>
              <w:ind w:left="20"/>
              <w:jc w:val="both"/>
            </w:pPr>
            <w:r>
              <w:rPr>
                <w:rFonts w:ascii="Times New Roman"/>
                <w:b w:val="false"/>
                <w:i w:val="false"/>
                <w:color w:val="000000"/>
                <w:sz w:val="20"/>
              </w:rPr>
              <w:t>
7) дене шынықтыру және спорт саласында кадрларды даярлау, қайта даярлау, біліктілігін арттыруды ұйымдастырады;</w:t>
            </w:r>
          </w:p>
          <w:p>
            <w:pPr>
              <w:spacing w:after="20"/>
              <w:ind w:left="20"/>
              <w:jc w:val="both"/>
            </w:pPr>
            <w:r>
              <w:rPr>
                <w:rFonts w:ascii="Times New Roman"/>
                <w:b w:val="false"/>
                <w:i w:val="false"/>
                <w:color w:val="000000"/>
                <w:sz w:val="20"/>
              </w:rPr>
              <w:t>
8) спорт түрлері, оның ішінде ұлттық, техникалық және қолданбалы спорт, бұқаралық спорт түрлері бойынша республикалық және халықаралық жарыстар өткізеді;</w:t>
            </w:r>
          </w:p>
          <w:p>
            <w:pPr>
              <w:spacing w:after="20"/>
              <w:ind w:left="20"/>
              <w:jc w:val="both"/>
            </w:pPr>
            <w:r>
              <w:rPr>
                <w:rFonts w:ascii="Times New Roman"/>
                <w:b w:val="false"/>
                <w:i w:val="false"/>
                <w:color w:val="000000"/>
                <w:sz w:val="20"/>
              </w:rPr>
              <w:t>
9) Қазақстан Республикасының ұлттық құрама командаларының мүшелерін халықаралық спорттық жарыстарға дайындауды әрі олардың қатысуын ұйымдастырады және жүзеге асырады;</w:t>
            </w:r>
          </w:p>
          <w:p>
            <w:pPr>
              <w:spacing w:after="20"/>
              <w:ind w:left="20"/>
              <w:jc w:val="both"/>
            </w:pPr>
            <w:r>
              <w:rPr>
                <w:rFonts w:ascii="Times New Roman"/>
                <w:b w:val="false"/>
                <w:i w:val="false"/>
                <w:color w:val="000000"/>
                <w:sz w:val="20"/>
              </w:rPr>
              <w:t>
10) дене шынықтыру және спорт саласындағы ғылыми зерттеулерді, олардың нәтижелерін дене шынықтыру мен спорттың практикасына енгізуді ұйымдастырады және үйлестіреді;</w:t>
            </w:r>
          </w:p>
          <w:p>
            <w:pPr>
              <w:spacing w:after="20"/>
              <w:ind w:left="20"/>
              <w:jc w:val="both"/>
            </w:pPr>
            <w:r>
              <w:rPr>
                <w:rFonts w:ascii="Times New Roman"/>
                <w:b w:val="false"/>
                <w:i w:val="false"/>
                <w:color w:val="000000"/>
                <w:sz w:val="20"/>
              </w:rPr>
              <w:t>
11) спорттағы допингке қарсы іс-шараларды жүргізуге бақылауды жүзеге асырады;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12) алынып тасталды - ҚР Үкіметінің 12.11.2013 </w:t>
            </w:r>
            <w:r>
              <w:rPr>
                <w:rFonts w:ascii="Times New Roman"/>
                <w:b w:val="false"/>
                <w:i w:val="false"/>
                <w:color w:val="000000"/>
                <w:sz w:val="20"/>
              </w:rPr>
              <w:t>№ 1219</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өз құзыреті шегінде дене шынықтыру және спорт саласындағы халықаралық шарттарды әзірлейді, жасасады және орындайды, халықаралық спорттық ұйымдарда және халықаралық спорттық іс-шараларда Қазақстан Республикасының мүддесін білдіреді;</w:t>
            </w:r>
          </w:p>
          <w:p>
            <w:pPr>
              <w:spacing w:after="20"/>
              <w:ind w:left="20"/>
              <w:jc w:val="both"/>
            </w:pPr>
            <w:r>
              <w:rPr>
                <w:rFonts w:ascii="Times New Roman"/>
                <w:b w:val="false"/>
                <w:i w:val="false"/>
                <w:color w:val="000000"/>
                <w:sz w:val="20"/>
              </w:rPr>
              <w:t>
14) мынадай спорттық атақтар мен санаттарды береді: "Қазақстан Республикасының еңбек сіңірген жаттықтырушысы" құрметті атағы, "Қазақстан Республикасының еңбек сіңірген спорт шебері" құрметті атағы, Қазақстан Республикасының халықаралық дәрежедегі спорт шебері, Қазақстан Республикасының спорт шебері, біліктілігі жоғары және орта деңгейдегі жоғары санатты жаттықтырушы, біліктілігі жоғары деңгейдегі жоғары санатты нұсқаушы-спортшы, біліктілігі жоғары және орта деңгейдегі жоғары санатты әдіскер, спорттан жоғары санатты ұлттық төреші, спорттан ұлттық төреші;</w:t>
            </w:r>
          </w:p>
          <w:p>
            <w:pPr>
              <w:spacing w:after="20"/>
              <w:ind w:left="20"/>
              <w:jc w:val="both"/>
            </w:pPr>
            <w:r>
              <w:rPr>
                <w:rFonts w:ascii="Times New Roman"/>
                <w:b w:val="false"/>
                <w:i w:val="false"/>
                <w:color w:val="000000"/>
                <w:sz w:val="20"/>
              </w:rPr>
              <w:t>
15) спорт түрлерінен республикалық қоғамдық бірлестіктерді аккредиттеуді жүзеге асырады;</w:t>
            </w:r>
          </w:p>
          <w:p>
            <w:pPr>
              <w:spacing w:after="20"/>
              <w:ind w:left="20"/>
              <w:jc w:val="both"/>
            </w:pPr>
            <w:r>
              <w:rPr>
                <w:rFonts w:ascii="Times New Roman"/>
                <w:b w:val="false"/>
                <w:i w:val="false"/>
                <w:color w:val="000000"/>
                <w:sz w:val="20"/>
              </w:rPr>
              <w:t>
16) Президенттік тестілерді өткізу қағидаларын әзірлейді;</w:t>
            </w:r>
          </w:p>
          <w:p>
            <w:pPr>
              <w:spacing w:after="20"/>
              <w:ind w:left="20"/>
              <w:jc w:val="both"/>
            </w:pPr>
            <w:r>
              <w:rPr>
                <w:rFonts w:ascii="Times New Roman"/>
                <w:b w:val="false"/>
                <w:i w:val="false"/>
                <w:color w:val="000000"/>
                <w:sz w:val="20"/>
              </w:rPr>
              <w:t>
17) халықтың дене шынықтыру дайындығының нормативтерін әзірлейді;</w:t>
            </w:r>
          </w:p>
          <w:p>
            <w:pPr>
              <w:spacing w:after="20"/>
              <w:ind w:left="20"/>
              <w:jc w:val="both"/>
            </w:pPr>
            <w:r>
              <w:rPr>
                <w:rFonts w:ascii="Times New Roman"/>
                <w:b w:val="false"/>
                <w:i w:val="false"/>
                <w:color w:val="000000"/>
                <w:sz w:val="20"/>
              </w:rPr>
              <w:t>
18) спорт құрылыстарын пайдалану нормалары мен қағидаларын әзірлейді және бекітеді;</w:t>
            </w:r>
          </w:p>
          <w:p>
            <w:pPr>
              <w:spacing w:after="20"/>
              <w:ind w:left="20"/>
              <w:jc w:val="both"/>
            </w:pPr>
            <w:r>
              <w:rPr>
                <w:rFonts w:ascii="Times New Roman"/>
                <w:b w:val="false"/>
                <w:i w:val="false"/>
                <w:color w:val="000000"/>
                <w:sz w:val="20"/>
              </w:rPr>
              <w:t>
19) спорттық іс-шараларды материалдық қамтамасыз етудің және республикалық спорттық іс-шаралардың қатысушыларын және Қазақстан Республикасының ұлттық құрама командаларының мүшелерін халықаралық жарыстардағы жоғары нәтижелері үшін көтермелеудің нормативтерін әзірлейді;</w:t>
            </w:r>
          </w:p>
          <w:p>
            <w:pPr>
              <w:spacing w:after="20"/>
              <w:ind w:left="20"/>
              <w:jc w:val="both"/>
            </w:pPr>
            <w:r>
              <w:rPr>
                <w:rFonts w:ascii="Times New Roman"/>
                <w:b w:val="false"/>
                <w:i w:val="false"/>
                <w:color w:val="000000"/>
                <w:sz w:val="20"/>
              </w:rPr>
              <w:t>
20) дене шынықтыру және спорт сабақтарын өткізу кезіндегі қауіпсіздік нормалары мен қағидаларын әзірлейді және бекітеді;</w:t>
            </w:r>
          </w:p>
          <w:p>
            <w:pPr>
              <w:spacing w:after="20"/>
              <w:ind w:left="20"/>
              <w:jc w:val="both"/>
            </w:pPr>
            <w:r>
              <w:rPr>
                <w:rFonts w:ascii="Times New Roman"/>
                <w:b w:val="false"/>
                <w:i w:val="false"/>
                <w:color w:val="000000"/>
                <w:sz w:val="20"/>
              </w:rPr>
              <w:t>
21) жаттықтырушылар, нұсқаушы-спортшылар, әдіскерлер, төрешілер санаттарына қойылатын біліктілік талаптарын белгілейді;</w:t>
            </w:r>
          </w:p>
          <w:p>
            <w:pPr>
              <w:spacing w:after="20"/>
              <w:ind w:left="20"/>
              <w:jc w:val="both"/>
            </w:pPr>
            <w:r>
              <w:rPr>
                <w:rFonts w:ascii="Times New Roman"/>
                <w:b w:val="false"/>
                <w:i w:val="false"/>
                <w:color w:val="000000"/>
                <w:sz w:val="20"/>
              </w:rPr>
              <w:t>
22) спорт түрлерінен жоғары дәрежелі спортшыларды даярлау жөніндегі бағдарламаларды бекітеді;</w:t>
            </w:r>
          </w:p>
          <w:p>
            <w:pPr>
              <w:spacing w:after="20"/>
              <w:ind w:left="20"/>
              <w:jc w:val="both"/>
            </w:pPr>
            <w:r>
              <w:rPr>
                <w:rFonts w:ascii="Times New Roman"/>
                <w:b w:val="false"/>
                <w:i w:val="false"/>
                <w:color w:val="000000"/>
                <w:sz w:val="20"/>
              </w:rPr>
              <w:t>
23) Қазақстан Республикасының аумағында спорттық іс-шаралар және шет мемлекеттерде халықаралық спорттық іс-шаралар өткізу кезінде Қазақстан Республикасының мемлекеттік рәміздерін дайындауды және пайдалануды реттейтін Қазақстан Республикасының заңнамасын сақтауды қамтамасыз етеді;</w:t>
            </w:r>
          </w:p>
          <w:p>
            <w:pPr>
              <w:spacing w:after="20"/>
              <w:ind w:left="20"/>
              <w:jc w:val="both"/>
            </w:pPr>
            <w:r>
              <w:rPr>
                <w:rFonts w:ascii="Times New Roman"/>
                <w:b w:val="false"/>
                <w:i w:val="false"/>
                <w:color w:val="000000"/>
                <w:sz w:val="20"/>
              </w:rPr>
              <w:t>
24) спорттық атақтарды, разрядтар мен санаттарды берудің тәртібін айқындайды;</w:t>
            </w:r>
          </w:p>
          <w:p>
            <w:pPr>
              <w:spacing w:after="20"/>
              <w:ind w:left="20"/>
              <w:jc w:val="both"/>
            </w:pPr>
            <w:r>
              <w:rPr>
                <w:rFonts w:ascii="Times New Roman"/>
                <w:b w:val="false"/>
                <w:i w:val="false"/>
                <w:color w:val="000000"/>
                <w:sz w:val="20"/>
              </w:rPr>
              <w:t xml:space="preserve">
25) Дене шынықтыру (дене шынықтыру-спорттық) қозғалысы субъектілерінің қызметін ұйымдастыру қағидаларын </w:t>
            </w:r>
            <w:r>
              <w:rPr>
                <w:rFonts w:ascii="Times New Roman"/>
                <w:b w:val="false"/>
                <w:i w:val="false"/>
                <w:color w:val="000000"/>
                <w:sz w:val="20"/>
              </w:rPr>
              <w:t>бекітеді</w:t>
            </w:r>
            <w:r>
              <w:rPr>
                <w:rFonts w:ascii="Times New Roman"/>
                <w:b w:val="false"/>
                <w:i w:val="false"/>
                <w:color w:val="000000"/>
                <w:sz w:val="20"/>
              </w:rPr>
              <w:t>;</w:t>
            </w:r>
          </w:p>
          <w:p>
            <w:pPr>
              <w:spacing w:after="20"/>
              <w:ind w:left="20"/>
              <w:jc w:val="both"/>
            </w:pPr>
            <w:r>
              <w:rPr>
                <w:rFonts w:ascii="Times New Roman"/>
                <w:b w:val="false"/>
                <w:i w:val="false"/>
                <w:color w:val="000000"/>
                <w:sz w:val="20"/>
              </w:rPr>
              <w:t>
26) денсаулық сақтау саласындағы уәкілетті органмен келісім бойынша Дәрігерлік-дене шынықтыру диспансерлері мен спорттық медицина және оңалту орталықтарының қызметін ұйымдастыру қағидаларын бекітеді;</w:t>
            </w:r>
          </w:p>
          <w:p>
            <w:pPr>
              <w:spacing w:after="20"/>
              <w:ind w:left="20"/>
              <w:jc w:val="both"/>
            </w:pPr>
            <w:r>
              <w:rPr>
                <w:rFonts w:ascii="Times New Roman"/>
                <w:b w:val="false"/>
                <w:i w:val="false"/>
                <w:color w:val="000000"/>
                <w:sz w:val="20"/>
              </w:rPr>
              <w:t xml:space="preserve">
27) Спорт түрлерi бойынша жарыстар қағидаларын </w:t>
            </w:r>
            <w:r>
              <w:rPr>
                <w:rFonts w:ascii="Times New Roman"/>
                <w:b w:val="false"/>
                <w:i w:val="false"/>
                <w:color w:val="000000"/>
                <w:sz w:val="20"/>
              </w:rPr>
              <w:t>бекiтедi</w:t>
            </w:r>
            <w:r>
              <w:rPr>
                <w:rFonts w:ascii="Times New Roman"/>
                <w:b w:val="false"/>
                <w:i w:val="false"/>
                <w:color w:val="000000"/>
                <w:sz w:val="20"/>
              </w:rPr>
              <w:t>;</w:t>
            </w:r>
          </w:p>
          <w:p>
            <w:pPr>
              <w:spacing w:after="20"/>
              <w:ind w:left="20"/>
              <w:jc w:val="both"/>
            </w:pPr>
            <w:r>
              <w:rPr>
                <w:rFonts w:ascii="Times New Roman"/>
                <w:b w:val="false"/>
                <w:i w:val="false"/>
                <w:color w:val="000000"/>
                <w:sz w:val="20"/>
              </w:rPr>
              <w:t>
28) Спортшының бір дене шынықтыру-спорттық ұйымынан, дене шынықтыру-спорттық қоғамынан (спорттық клубтан) басқа дене шынықтыру-спорттық ұйымына, дене шынықтыру-спорттық қоғамына (спорттық клубқа) өту қағидаларын бекітеді;</w:t>
            </w:r>
          </w:p>
          <w:p>
            <w:pPr>
              <w:spacing w:after="20"/>
              <w:ind w:left="20"/>
              <w:jc w:val="both"/>
            </w:pPr>
            <w:r>
              <w:rPr>
                <w:rFonts w:ascii="Times New Roman"/>
                <w:b w:val="false"/>
                <w:i w:val="false"/>
                <w:color w:val="000000"/>
                <w:sz w:val="20"/>
              </w:rPr>
              <w:t>
29) дене шынықтыру-спорттық және балалар мен жасөспірімдер спорттық ұйымдарында оқу-жаттығу бағдарламаларын және оқу-жаттығу процесінің кезеңдерін бекітеді;</w:t>
            </w:r>
          </w:p>
          <w:p>
            <w:pPr>
              <w:spacing w:after="20"/>
              <w:ind w:left="20"/>
              <w:jc w:val="both"/>
            </w:pPr>
            <w:r>
              <w:rPr>
                <w:rFonts w:ascii="Times New Roman"/>
                <w:b w:val="false"/>
                <w:i w:val="false"/>
                <w:color w:val="000000"/>
                <w:sz w:val="20"/>
              </w:rPr>
              <w:t>
30) жыл сайын түрлі спорт түрлерінен қоғамдық бірлестіктердің ұсынысы бойынша Қазақстан Республикасының құрама командаларының құрамын бекітеді;</w:t>
            </w:r>
          </w:p>
          <w:p>
            <w:pPr>
              <w:spacing w:after="20"/>
              <w:ind w:left="20"/>
              <w:jc w:val="both"/>
            </w:pPr>
            <w:r>
              <w:rPr>
                <w:rFonts w:ascii="Times New Roman"/>
                <w:b w:val="false"/>
                <w:i w:val="false"/>
                <w:color w:val="000000"/>
                <w:sz w:val="20"/>
              </w:rPr>
              <w:t>
31) Қазақстан Республикасының штаттық құрама командаларының тізімдерін қалыптастырады және бекітеді;</w:t>
            </w:r>
          </w:p>
          <w:p>
            <w:pPr>
              <w:spacing w:after="20"/>
              <w:ind w:left="20"/>
              <w:jc w:val="both"/>
            </w:pPr>
            <w:r>
              <w:rPr>
                <w:rFonts w:ascii="Times New Roman"/>
                <w:b w:val="false"/>
                <w:i w:val="false"/>
                <w:color w:val="000000"/>
                <w:sz w:val="20"/>
              </w:rPr>
              <w:t>
32) спорт түрлері бойынша бас және мемлекеттік жаттықтырушыларды қызметке тағайындайды және қызметтен босатады;</w:t>
            </w:r>
          </w:p>
          <w:p>
            <w:pPr>
              <w:spacing w:after="20"/>
              <w:ind w:left="20"/>
              <w:jc w:val="both"/>
            </w:pPr>
            <w:r>
              <w:rPr>
                <w:rFonts w:ascii="Times New Roman"/>
                <w:b w:val="false"/>
                <w:i w:val="false"/>
                <w:color w:val="000000"/>
                <w:sz w:val="20"/>
              </w:rPr>
              <w:t xml:space="preserve">
33)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міндетті ведомстволық есептіліктің, тексеру парақтарының нысандарын, тәуекел дәрежесін бағалау өлшемдерін, жартыжылдық тексеру жоспарларын әзірлейді және бекітеді;</w:t>
            </w:r>
          </w:p>
          <w:p>
            <w:pPr>
              <w:spacing w:after="20"/>
              <w:ind w:left="20"/>
              <w:jc w:val="both"/>
            </w:pPr>
            <w:r>
              <w:rPr>
                <w:rFonts w:ascii="Times New Roman"/>
                <w:b w:val="false"/>
                <w:i w:val="false"/>
                <w:color w:val="000000"/>
                <w:sz w:val="20"/>
              </w:rPr>
              <w:t>
34) еңбек сіңірген спортшылар мен жаттықтырушыларға өмір бойы ай сайынғы материалдық төлемақыларды қамтамасыз етеді;</w:t>
            </w:r>
          </w:p>
          <w:p>
            <w:pPr>
              <w:spacing w:after="20"/>
              <w:ind w:left="20"/>
              <w:jc w:val="both"/>
            </w:pPr>
            <w:r>
              <w:rPr>
                <w:rFonts w:ascii="Times New Roman"/>
                <w:b w:val="false"/>
                <w:i w:val="false"/>
                <w:color w:val="000000"/>
                <w:sz w:val="20"/>
              </w:rPr>
              <w:t>
35) Қазақстан Республикасының спорт түрлерінен құрама командаларының мүшелеріне, олар республикалық жарыстардан жарақат алған және мертіккен кезде бюджет қаражаты есебінен өтемақы төлеуді жүзеге асырады;</w:t>
            </w:r>
          </w:p>
          <w:p>
            <w:pPr>
              <w:spacing w:after="20"/>
              <w:ind w:left="20"/>
              <w:jc w:val="both"/>
            </w:pPr>
            <w:r>
              <w:rPr>
                <w:rFonts w:ascii="Times New Roman"/>
                <w:b w:val="false"/>
                <w:i w:val="false"/>
                <w:color w:val="000000"/>
                <w:sz w:val="20"/>
              </w:rPr>
              <w:t>
36) Қазақстан Республикасының спорт түрлерінен құрама командаларының мүшелерін ресми халықаралық жарыстарға дайындау мен қатысу кезінде бюджет қаражаты есебінен сақтандыруды жүзеге асырады;</w:t>
            </w:r>
          </w:p>
          <w:p>
            <w:pPr>
              <w:spacing w:after="20"/>
              <w:ind w:left="20"/>
              <w:jc w:val="both"/>
            </w:pPr>
            <w:r>
              <w:rPr>
                <w:rFonts w:ascii="Times New Roman"/>
                <w:b w:val="false"/>
                <w:i w:val="false"/>
                <w:color w:val="000000"/>
                <w:sz w:val="20"/>
              </w:rPr>
              <w:t xml:space="preserve">
37) ойын бизнесін ұйымдастырушының "Ойын бизнесі туралы" 2007 жылғы 12 қаңтардағы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біліктілік талаптарына сәйкестігін растайтын құжаттардың тізбесі мен нысандарын әзірлейді;</w:t>
            </w:r>
          </w:p>
          <w:p>
            <w:pPr>
              <w:spacing w:after="20"/>
              <w:ind w:left="20"/>
              <w:jc w:val="both"/>
            </w:pPr>
            <w:r>
              <w:rPr>
                <w:rFonts w:ascii="Times New Roman"/>
                <w:b w:val="false"/>
                <w:i w:val="false"/>
                <w:color w:val="000000"/>
                <w:sz w:val="20"/>
              </w:rPr>
              <w:t>
38) Қазақстан Республикасының ойын бизнесі туралы заңнамасын жетілдіру жөнінде ұсыныстар әзірлейді;</w:t>
            </w:r>
          </w:p>
          <w:p>
            <w:pPr>
              <w:spacing w:after="20"/>
              <w:ind w:left="20"/>
              <w:jc w:val="both"/>
            </w:pPr>
            <w:r>
              <w:rPr>
                <w:rFonts w:ascii="Times New Roman"/>
                <w:b w:val="false"/>
                <w:i w:val="false"/>
                <w:color w:val="000000"/>
                <w:sz w:val="20"/>
              </w:rPr>
              <w:t>
39) ойын бизнесі, лотереяны ұйымдастыру және өткізу саласындағы қызметті лицензиялауды жүзеге асырады;</w:t>
            </w:r>
          </w:p>
          <w:p>
            <w:pPr>
              <w:spacing w:after="20"/>
              <w:ind w:left="20"/>
              <w:jc w:val="both"/>
            </w:pPr>
            <w:r>
              <w:rPr>
                <w:rFonts w:ascii="Times New Roman"/>
                <w:b w:val="false"/>
                <w:i w:val="false"/>
                <w:color w:val="000000"/>
                <w:sz w:val="20"/>
              </w:rPr>
              <w:t>
40) лицензиардың электрондық тізілімін жүргізеді;</w:t>
            </w:r>
          </w:p>
          <w:p>
            <w:pPr>
              <w:spacing w:after="20"/>
              <w:ind w:left="20"/>
              <w:jc w:val="both"/>
            </w:pPr>
            <w:r>
              <w:rPr>
                <w:rFonts w:ascii="Times New Roman"/>
                <w:b w:val="false"/>
                <w:i w:val="false"/>
                <w:color w:val="000000"/>
                <w:sz w:val="20"/>
              </w:rPr>
              <w:t>
41) ойын бизнесін ұйымдастырушылардың Қазақстан Республикасының ойын бизнесі туралы заңнамасын сақтауын, сондай-ақ заңсыз жолмен алынған кірістерді заңдастыруға (жылыстатуға) және терроризмді қаржыландыруға қарсы іс-қимыл туралы Қазақстан Республикасының заңнамасының сақтауын бақылауды жүзеге асырады;</w:t>
            </w:r>
          </w:p>
          <w:p>
            <w:pPr>
              <w:spacing w:after="20"/>
              <w:ind w:left="20"/>
              <w:jc w:val="both"/>
            </w:pPr>
            <w:r>
              <w:rPr>
                <w:rFonts w:ascii="Times New Roman"/>
                <w:b w:val="false"/>
                <w:i w:val="false"/>
                <w:color w:val="000000"/>
                <w:sz w:val="20"/>
              </w:rPr>
              <w:t xml:space="preserve">
42) ойын бизнесі саласындағы әкімшілік құқық бұзушылық туралы хаттамалар жасайды және істерді қарайды және Қазақстан Республикасының әкімшілік құқық бұзушылық туралы </w:t>
            </w:r>
            <w:r>
              <w:rPr>
                <w:rFonts w:ascii="Times New Roman"/>
                <w:b w:val="false"/>
                <w:i w:val="false"/>
                <w:color w:val="000000"/>
                <w:sz w:val="20"/>
              </w:rPr>
              <w:t>заңнамасында</w:t>
            </w:r>
            <w:r>
              <w:rPr>
                <w:rFonts w:ascii="Times New Roman"/>
                <w:b w:val="false"/>
                <w:i w:val="false"/>
                <w:color w:val="000000"/>
                <w:sz w:val="20"/>
              </w:rPr>
              <w:t xml:space="preserve"> көзделген тәртіппен әкімшілік жаза қолдануды жүзеге асырады;</w:t>
            </w:r>
          </w:p>
          <w:p>
            <w:pPr>
              <w:spacing w:after="20"/>
              <w:ind w:left="20"/>
              <w:jc w:val="both"/>
            </w:pPr>
            <w:r>
              <w:rPr>
                <w:rFonts w:ascii="Times New Roman"/>
                <w:b w:val="false"/>
                <w:i w:val="false"/>
                <w:color w:val="000000"/>
                <w:sz w:val="20"/>
              </w:rPr>
              <w:t>
43) техникалық реттеу және метрология жөніндегі уәкілетті органмен бірлесіп, дене шынықтыру және спорт саласында стандарттау аясындағы қызметті жүзеге асырады;</w:t>
            </w:r>
          </w:p>
          <w:p>
            <w:pPr>
              <w:spacing w:after="20"/>
              <w:ind w:left="20"/>
              <w:jc w:val="both"/>
            </w:pPr>
            <w:r>
              <w:rPr>
                <w:rFonts w:ascii="Times New Roman"/>
                <w:b w:val="false"/>
                <w:i w:val="false"/>
                <w:color w:val="000000"/>
                <w:sz w:val="20"/>
              </w:rPr>
              <w:t>
44) мемлекеттік қызметтерді көрсету кезінде тұтынушылардың құқықтарын қорғауды қамтамасыз етеді;</w:t>
            </w:r>
          </w:p>
          <w:p>
            <w:pPr>
              <w:spacing w:after="20"/>
              <w:ind w:left="20"/>
              <w:jc w:val="both"/>
            </w:pPr>
            <w:r>
              <w:rPr>
                <w:rFonts w:ascii="Times New Roman"/>
                <w:b w:val="false"/>
                <w:i w:val="false"/>
                <w:color w:val="000000"/>
                <w:sz w:val="20"/>
              </w:rPr>
              <w:t>
45) гендерлік саясатты жүзеге асырады.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15-тармаққа өзгеріс енгізілді - ҚР Үкіметінің 12.11.2013 </w:t>
            </w:r>
            <w:r>
              <w:rPr>
                <w:rFonts w:ascii="Times New Roman"/>
                <w:b w:val="false"/>
                <w:i w:val="false"/>
                <w:color w:val="000000"/>
                <w:sz w:val="20"/>
              </w:rPr>
              <w:t>№ 1219</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 Агенттіктің құқықтары мен міндеттері:</w:t>
            </w:r>
          </w:p>
          <w:p>
            <w:pPr>
              <w:spacing w:after="20"/>
              <w:ind w:left="20"/>
              <w:jc w:val="both"/>
            </w:pPr>
            <w:r>
              <w:rPr>
                <w:rFonts w:ascii="Times New Roman"/>
                <w:b w:val="false"/>
                <w:i w:val="false"/>
                <w:color w:val="000000"/>
                <w:sz w:val="20"/>
              </w:rPr>
              <w:t>
1) өз құзыреті шегінде орындалуы міндетті нормативтік құқықтық актілерді қабылдауға құқылы;</w:t>
            </w:r>
          </w:p>
          <w:p>
            <w:pPr>
              <w:spacing w:after="20"/>
              <w:ind w:left="20"/>
              <w:jc w:val="both"/>
            </w:pPr>
            <w:r>
              <w:rPr>
                <w:rFonts w:ascii="Times New Roman"/>
                <w:b w:val="false"/>
                <w:i w:val="false"/>
                <w:color w:val="000000"/>
                <w:sz w:val="20"/>
              </w:rPr>
              <w:t>
2) азаматтардың өтініштерін қарау кезінде заңнамада белгіленген тәртіппен қажетті ақпарат пен материалдарды сұратуға және алуға құқылы;</w:t>
            </w:r>
          </w:p>
          <w:p>
            <w:pPr>
              <w:spacing w:after="20"/>
              <w:ind w:left="20"/>
              <w:jc w:val="both"/>
            </w:pPr>
            <w:r>
              <w:rPr>
                <w:rFonts w:ascii="Times New Roman"/>
                <w:b w:val="false"/>
                <w:i w:val="false"/>
                <w:color w:val="000000"/>
                <w:sz w:val="20"/>
              </w:rPr>
              <w:t>
3) қолданыстағы заңнамалық актілерде көзделген өзге де құқықтарды жүзеге асыруға құқылы;</w:t>
            </w:r>
          </w:p>
          <w:p>
            <w:pPr>
              <w:spacing w:after="20"/>
              <w:ind w:left="20"/>
              <w:jc w:val="both"/>
            </w:pPr>
            <w:r>
              <w:rPr>
                <w:rFonts w:ascii="Times New Roman"/>
                <w:b w:val="false"/>
                <w:i w:val="false"/>
                <w:color w:val="000000"/>
                <w:sz w:val="20"/>
              </w:rPr>
              <w:t>
4) дене шынықтыру және спорт, ойын бизнесі саласындағы мемлекеттік қызмет көрсету стандарттарының сақталуын қамтамасыз ету бойынша міндеттерді көтереді;</w:t>
            </w:r>
          </w:p>
          <w:p>
            <w:pPr>
              <w:spacing w:after="20"/>
              <w:ind w:left="20"/>
              <w:jc w:val="both"/>
            </w:pPr>
            <w:r>
              <w:rPr>
                <w:rFonts w:ascii="Times New Roman"/>
                <w:b w:val="false"/>
                <w:i w:val="false"/>
                <w:color w:val="000000"/>
                <w:sz w:val="20"/>
              </w:rPr>
              <w:t xml:space="preserve">
5) өзінің құзыретіне кіретін электрондық мемлекеттік қызметтерді Қазақстан Республикасының Үкіметі </w:t>
            </w:r>
            <w:r>
              <w:rPr>
                <w:rFonts w:ascii="Times New Roman"/>
                <w:b w:val="false"/>
                <w:i w:val="false"/>
                <w:color w:val="000000"/>
                <w:sz w:val="20"/>
              </w:rPr>
              <w:t>белгілеген</w:t>
            </w:r>
            <w:r>
              <w:rPr>
                <w:rFonts w:ascii="Times New Roman"/>
                <w:b w:val="false"/>
                <w:i w:val="false"/>
                <w:color w:val="000000"/>
                <w:sz w:val="20"/>
              </w:rPr>
              <w:t xml:space="preserve"> мерзімдерде көрсетуді қамтамасыз ету бойынша міндеттерді көтереді;</w:t>
            </w:r>
          </w:p>
          <w:p>
            <w:pPr>
              <w:spacing w:after="20"/>
              <w:ind w:left="20"/>
              <w:jc w:val="both"/>
            </w:pPr>
            <w:r>
              <w:rPr>
                <w:rFonts w:ascii="Times New Roman"/>
                <w:b w:val="false"/>
                <w:i w:val="false"/>
                <w:color w:val="000000"/>
                <w:sz w:val="20"/>
              </w:rPr>
              <w:t>
6) қабылданған шешімдердің орындалуын бақылау бойынша міндеттерді көтереді;</w:t>
            </w:r>
          </w:p>
          <w:p>
            <w:pPr>
              <w:spacing w:after="20"/>
              <w:ind w:left="20"/>
              <w:jc w:val="both"/>
            </w:pPr>
            <w:r>
              <w:rPr>
                <w:rFonts w:ascii="Times New Roman"/>
                <w:b w:val="false"/>
                <w:i w:val="false"/>
                <w:color w:val="000000"/>
                <w:sz w:val="20"/>
              </w:rPr>
              <w:t xml:space="preserve">
7) ойын бизнесін ұйымдастырушылардың Қазақстан Республикасының ойын бизнесі туралы заңнамасын сақтауын, сондай-ақ Қазақстан Республикасының заңсыз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0"/>
              </w:rPr>
              <w:t>заңнамасының</w:t>
            </w:r>
            <w:r>
              <w:rPr>
                <w:rFonts w:ascii="Times New Roman"/>
                <w:b w:val="false"/>
                <w:i w:val="false"/>
                <w:color w:val="000000"/>
                <w:sz w:val="20"/>
              </w:rPr>
              <w:t xml:space="preserve"> орындалуын бақылау бойынша міндеттерді көтереді;</w:t>
            </w:r>
          </w:p>
          <w:p>
            <w:pPr>
              <w:spacing w:after="20"/>
              <w:ind w:left="20"/>
              <w:jc w:val="both"/>
            </w:pPr>
            <w:r>
              <w:rPr>
                <w:rFonts w:ascii="Times New Roman"/>
                <w:b w:val="false"/>
                <w:i w:val="false"/>
                <w:color w:val="000000"/>
                <w:sz w:val="20"/>
              </w:rPr>
              <w:t>
8) спорттағы допингке қарсы іс-шаралардың жүргізілуін бақылауды жүзеге асыру бойынша міндеттерді көтереді.</w:t>
            </w:r>
          </w:p>
          <w:p>
            <w:pPr>
              <w:spacing w:after="20"/>
              <w:ind w:left="20"/>
              <w:jc w:val="both"/>
            </w:pPr>
            <w:r>
              <w:rPr>
                <w:rFonts w:ascii="Times New Roman"/>
                <w:b w:val="false"/>
                <w:i w:val="false"/>
                <w:color w:val="000000"/>
                <w:sz w:val="20"/>
              </w:rPr>
              <w:t>
</w:t>
            </w:r>
            <w:r>
              <w:rPr>
                <w:rFonts w:ascii="Times New Roman"/>
                <w:b/>
                <w:i w:val="false"/>
                <w:color w:val="000000"/>
                <w:sz w:val="20"/>
              </w:rPr>
              <w:t>3. Агенттіктің қызметін ұйымдастыру</w:t>
            </w:r>
          </w:p>
          <w:p>
            <w:pPr>
              <w:spacing w:after="20"/>
              <w:ind w:left="20"/>
              <w:jc w:val="both"/>
            </w:pPr>
            <w:r>
              <w:rPr>
                <w:rFonts w:ascii="Times New Roman"/>
                <w:b w:val="false"/>
                <w:i w:val="false"/>
                <w:color w:val="000000"/>
                <w:sz w:val="20"/>
              </w:rPr>
              <w:t>
17. Агенттікке басшылықты Агенттікке жүктелген міндеттердің орындалуына және оның функцияларын жүзеге асыруға дербес жауапты болатын Агенттіктің төрағасы жүзеге асырады.</w:t>
            </w:r>
          </w:p>
          <w:p>
            <w:pPr>
              <w:spacing w:after="20"/>
              <w:ind w:left="20"/>
              <w:jc w:val="both"/>
            </w:pPr>
            <w:r>
              <w:rPr>
                <w:rFonts w:ascii="Times New Roman"/>
                <w:b w:val="false"/>
                <w:i w:val="false"/>
                <w:color w:val="000000"/>
                <w:sz w:val="20"/>
              </w:rPr>
              <w:t>
18. Агенттік төрағасын Қазақстан Республикасының Үкіметі қызметке тағайындайды және қызметтен босатады.</w:t>
            </w:r>
          </w:p>
          <w:p>
            <w:pPr>
              <w:spacing w:after="20"/>
              <w:ind w:left="20"/>
              <w:jc w:val="both"/>
            </w:pPr>
            <w:r>
              <w:rPr>
                <w:rFonts w:ascii="Times New Roman"/>
                <w:b w:val="false"/>
                <w:i w:val="false"/>
                <w:color w:val="000000"/>
                <w:sz w:val="20"/>
              </w:rPr>
              <w:t xml:space="preserve">
19. Агенттік төрағасының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орынбасарлары болады.</w:t>
            </w:r>
          </w:p>
          <w:p>
            <w:pPr>
              <w:spacing w:after="20"/>
              <w:ind w:left="20"/>
              <w:jc w:val="both"/>
            </w:pPr>
            <w:r>
              <w:rPr>
                <w:rFonts w:ascii="Times New Roman"/>
                <w:b w:val="false"/>
                <w:i w:val="false"/>
                <w:color w:val="000000"/>
                <w:sz w:val="20"/>
              </w:rPr>
              <w:t>
20. Агенттік төрағасының өкілеттігі:</w:t>
            </w:r>
          </w:p>
          <w:p>
            <w:pPr>
              <w:spacing w:after="20"/>
              <w:ind w:left="20"/>
              <w:jc w:val="both"/>
            </w:pPr>
            <w:r>
              <w:rPr>
                <w:rFonts w:ascii="Times New Roman"/>
                <w:b w:val="false"/>
                <w:i w:val="false"/>
                <w:color w:val="000000"/>
                <w:sz w:val="20"/>
              </w:rPr>
              <w:t>
1) Агенттікті Қазақстан Республикасының Парламентінде, өзге де мемлекеттік органдар мен ұйымдарда білдіреді;</w:t>
            </w:r>
          </w:p>
          <w:p>
            <w:pPr>
              <w:spacing w:after="20"/>
              <w:ind w:left="20"/>
              <w:jc w:val="both"/>
            </w:pPr>
            <w:r>
              <w:rPr>
                <w:rFonts w:ascii="Times New Roman"/>
                <w:b w:val="false"/>
                <w:i w:val="false"/>
                <w:color w:val="000000"/>
                <w:sz w:val="20"/>
              </w:rPr>
              <w:t>
2) нормативтік құқықтық актілердің жобаларын келіседі және қол қояды;</w:t>
            </w:r>
          </w:p>
          <w:p>
            <w:pPr>
              <w:spacing w:after="20"/>
              <w:ind w:left="20"/>
              <w:jc w:val="both"/>
            </w:pPr>
            <w:r>
              <w:rPr>
                <w:rFonts w:ascii="Times New Roman"/>
                <w:b w:val="false"/>
                <w:i w:val="false"/>
                <w:color w:val="000000"/>
                <w:sz w:val="20"/>
              </w:rPr>
              <w:t>
3) Агенттікте сыбайлас жемқорлық құқық бұзушылықтарға қарсы іс-қимылға бағытталған шаралар қабылдайды және сыбайлас жемқорлыққа қарсы шаралар қабылдау үшін дербес жауапты болады;</w:t>
            </w:r>
          </w:p>
          <w:p>
            <w:pPr>
              <w:spacing w:after="20"/>
              <w:ind w:left="20"/>
              <w:jc w:val="both"/>
            </w:pPr>
            <w:r>
              <w:rPr>
                <w:rFonts w:ascii="Times New Roman"/>
                <w:b w:val="false"/>
                <w:i w:val="false"/>
                <w:color w:val="000000"/>
                <w:sz w:val="20"/>
              </w:rPr>
              <w:t>
4) ведомстволық бағыныстағы мемлекеттік мекемелердің құрылымы мен шекті штат санын бекітеді;</w:t>
            </w:r>
          </w:p>
          <w:p>
            <w:pPr>
              <w:spacing w:after="20"/>
              <w:ind w:left="20"/>
              <w:jc w:val="both"/>
            </w:pPr>
            <w:r>
              <w:rPr>
                <w:rFonts w:ascii="Times New Roman"/>
                <w:b w:val="false"/>
                <w:i w:val="false"/>
                <w:color w:val="000000"/>
                <w:sz w:val="20"/>
              </w:rPr>
              <w:t>
5) өзінің құзыретіне жатқызылған басқа да мәселелер бойынша шешімдер қабылдайды.</w:t>
            </w:r>
          </w:p>
          <w:p>
            <w:pPr>
              <w:spacing w:after="20"/>
              <w:ind w:left="20"/>
              <w:jc w:val="both"/>
            </w:pPr>
            <w:r>
              <w:rPr>
                <w:rFonts w:ascii="Times New Roman"/>
                <w:b w:val="false"/>
                <w:i w:val="false"/>
                <w:color w:val="000000"/>
                <w:sz w:val="20"/>
              </w:rPr>
              <w:t>
Агенттік төрағасы болмаған кезеңде оның өкілеттіктерін қолданыстағы заңнамаға сәйкес оны алмастыратын тұлға орындайды.</w:t>
            </w:r>
          </w:p>
          <w:p>
            <w:pPr>
              <w:spacing w:after="20"/>
              <w:ind w:left="20"/>
              <w:jc w:val="both"/>
            </w:pPr>
            <w:r>
              <w:rPr>
                <w:rFonts w:ascii="Times New Roman"/>
                <w:b w:val="false"/>
                <w:i w:val="false"/>
                <w:color w:val="000000"/>
                <w:sz w:val="20"/>
              </w:rPr>
              <w:t>
21. Агенттіктің төрағасы өз орынбасарларының өкілеттіктерін Қазақстан Республикасының қолданыстағы заңнамасына сәйкес белгілейді.</w:t>
            </w:r>
          </w:p>
          <w:p>
            <w:pPr>
              <w:spacing w:after="20"/>
              <w:ind w:left="20"/>
              <w:jc w:val="both"/>
            </w:pPr>
            <w:r>
              <w:rPr>
                <w:rFonts w:ascii="Times New Roman"/>
                <w:b w:val="false"/>
                <w:i w:val="false"/>
                <w:color w:val="000000"/>
                <w:sz w:val="20"/>
              </w:rPr>
              <w:t xml:space="preserve">
22. Агенттіктің аппаратын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жауапты хатшы басқарады.</w:t>
            </w:r>
          </w:p>
          <w:p>
            <w:pPr>
              <w:spacing w:after="20"/>
              <w:ind w:left="20"/>
              <w:jc w:val="both"/>
            </w:pPr>
            <w:r>
              <w:rPr>
                <w:rFonts w:ascii="Times New Roman"/>
                <w:b w:val="false"/>
                <w:i w:val="false"/>
                <w:color w:val="000000"/>
                <w:sz w:val="20"/>
              </w:rPr>
              <w:t>
</w:t>
            </w:r>
            <w:r>
              <w:rPr>
                <w:rFonts w:ascii="Times New Roman"/>
                <w:b/>
                <w:i w:val="false"/>
                <w:color w:val="000000"/>
                <w:sz w:val="20"/>
              </w:rPr>
              <w:t>4. Агенттіктің мүлкi</w:t>
            </w:r>
          </w:p>
          <w:p>
            <w:pPr>
              <w:spacing w:after="20"/>
              <w:ind w:left="20"/>
              <w:jc w:val="both"/>
            </w:pPr>
            <w:r>
              <w:rPr>
                <w:rFonts w:ascii="Times New Roman"/>
                <w:b w:val="false"/>
                <w:i w:val="false"/>
                <w:color w:val="000000"/>
                <w:sz w:val="20"/>
              </w:rPr>
              <w:t>
23. Агенттіктің заңнамада көзделген жағдайларда жедел басқару құқығында оқшауланған мүлкі болуы мүмкін.</w:t>
            </w:r>
          </w:p>
          <w:p>
            <w:pPr>
              <w:spacing w:after="20"/>
              <w:ind w:left="20"/>
              <w:jc w:val="both"/>
            </w:pPr>
            <w:r>
              <w:rPr>
                <w:rFonts w:ascii="Times New Roman"/>
                <w:b w:val="false"/>
                <w:i w:val="false"/>
                <w:color w:val="000000"/>
                <w:sz w:val="20"/>
              </w:rPr>
              <w:t>
Агенттіктің мүлкі оған меншік иесі тапсырған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20"/>
              <w:ind w:left="20"/>
              <w:jc w:val="both"/>
            </w:pPr>
            <w:r>
              <w:rPr>
                <w:rFonts w:ascii="Times New Roman"/>
                <w:b w:val="false"/>
                <w:i w:val="false"/>
                <w:color w:val="000000"/>
                <w:sz w:val="20"/>
              </w:rPr>
              <w:t>
24. Агенттікке бекітілген мүлік республикалық меншікке жатады.</w:t>
            </w:r>
          </w:p>
          <w:p>
            <w:pPr>
              <w:spacing w:after="20"/>
              <w:ind w:left="20"/>
              <w:jc w:val="both"/>
            </w:pPr>
            <w:r>
              <w:rPr>
                <w:rFonts w:ascii="Times New Roman"/>
                <w:b w:val="false"/>
                <w:i w:val="false"/>
                <w:color w:val="000000"/>
                <w:sz w:val="20"/>
              </w:rPr>
              <w:t>
25. Егер заңнамада өзгеше көзделмесе,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тәсілмен билік етуге құқығы жоқ.</w:t>
            </w:r>
          </w:p>
          <w:p>
            <w:pPr>
              <w:spacing w:after="20"/>
              <w:ind w:left="20"/>
              <w:jc w:val="both"/>
            </w:pPr>
            <w:r>
              <w:rPr>
                <w:rFonts w:ascii="Times New Roman"/>
                <w:b w:val="false"/>
                <w:i w:val="false"/>
                <w:color w:val="000000"/>
                <w:sz w:val="20"/>
              </w:rPr>
              <w:t>
</w:t>
            </w:r>
            <w:r>
              <w:rPr>
                <w:rFonts w:ascii="Times New Roman"/>
                <w:b/>
                <w:i w:val="false"/>
                <w:color w:val="000000"/>
                <w:sz w:val="20"/>
              </w:rPr>
              <w:t>5. Агенттікті қайта ұйымдастыру және тарату</w:t>
            </w:r>
          </w:p>
          <w:p>
            <w:pPr>
              <w:spacing w:after="20"/>
              <w:ind w:left="20"/>
              <w:jc w:val="both"/>
            </w:pPr>
            <w:r>
              <w:rPr>
                <w:rFonts w:ascii="Times New Roman"/>
                <w:b w:val="false"/>
                <w:i w:val="false"/>
                <w:color w:val="000000"/>
                <w:sz w:val="20"/>
              </w:rPr>
              <w:t xml:space="preserve">
26. Агенттікті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Агенттіктің қарамағындағы ұйымдардың тiзбесi</w:t>
            </w:r>
          </w:p>
          <w:p>
            <w:pPr>
              <w:spacing w:after="20"/>
              <w:ind w:left="20"/>
              <w:jc w:val="both"/>
            </w:pPr>
            <w:r>
              <w:rPr>
                <w:rFonts w:ascii="Times New Roman"/>
                <w:b w:val="false"/>
                <w:i w:val="false"/>
                <w:color w:val="ff0000"/>
                <w:sz w:val="20"/>
              </w:rPr>
              <w:t xml:space="preserve">
Ескерту. Тізбеге өзгерістер енгізілді - ҚР Үкіметінің 31.12.2013 </w:t>
            </w:r>
            <w:r>
              <w:rPr>
                <w:rFonts w:ascii="Times New Roman"/>
                <w:b w:val="false"/>
                <w:i w:val="false"/>
                <w:color w:val="ff0000"/>
                <w:sz w:val="20"/>
              </w:rPr>
              <w:t>N 1528</w:t>
            </w:r>
            <w:r>
              <w:rPr>
                <w:rFonts w:ascii="Times New Roman"/>
                <w:b w:val="false"/>
                <w:i w:val="false"/>
                <w:color w:val="ff0000"/>
                <w:sz w:val="20"/>
              </w:rPr>
              <w:t xml:space="preserve">; 13.03.2014 </w:t>
            </w:r>
            <w:r>
              <w:rPr>
                <w:rFonts w:ascii="Times New Roman"/>
                <w:b w:val="false"/>
                <w:i w:val="false"/>
                <w:color w:val="ff0000"/>
                <w:sz w:val="20"/>
              </w:rPr>
              <w:t>N 238</w:t>
            </w:r>
            <w:r>
              <w:rPr>
                <w:rFonts w:ascii="Times New Roman"/>
                <w:b w:val="false"/>
                <w:i w:val="false"/>
                <w:color w:val="ff0000"/>
                <w:sz w:val="20"/>
              </w:rPr>
              <w:t xml:space="preserve">; 17.04.2014 </w:t>
            </w:r>
            <w:r>
              <w:rPr>
                <w:rFonts w:ascii="Times New Roman"/>
                <w:b w:val="false"/>
                <w:i w:val="false"/>
                <w:color w:val="ff0000"/>
                <w:sz w:val="20"/>
              </w:rPr>
              <w:t>N 372</w:t>
            </w:r>
            <w:r>
              <w:rPr>
                <w:rFonts w:ascii="Times New Roman"/>
                <w:b w:val="false"/>
                <w:i w:val="false"/>
                <w:color w:val="ff0000"/>
                <w:sz w:val="20"/>
              </w:rPr>
              <w:t xml:space="preserve"> қаулыларымен.</w:t>
            </w:r>
            <w:r>
              <w:br/>
            </w:r>
            <w:r>
              <w:rPr>
                <w:rFonts w:ascii="Times New Roman"/>
                <w:b w:val="false"/>
                <w:i w:val="false"/>
                <w:color w:val="ff0000"/>
                <w:sz w:val="20"/>
              </w:rPr>
              <w:t xml:space="preserve">
1. Алынып тасталды - ҚР Үкіметінің 31.12.2013 </w:t>
            </w:r>
            <w:r>
              <w:rPr>
                <w:rFonts w:ascii="Times New Roman"/>
                <w:b w:val="false"/>
                <w:i w:val="false"/>
                <w:color w:val="ff0000"/>
                <w:sz w:val="20"/>
              </w:rPr>
              <w:t>N 1528</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2. Қазақстан Республикасы Спорт және дене шынықтыру істері агенттігінің "Су спорты және қолданбалы спорт түрлері бойынша республикалық жоғары спорт шеберлігі мектебі" республикалық мемлекеттік қазыналық кәсіпорны.</w:t>
            </w:r>
          </w:p>
          <w:p>
            <w:pPr>
              <w:spacing w:after="20"/>
              <w:ind w:left="20"/>
              <w:jc w:val="both"/>
            </w:pPr>
            <w:r>
              <w:rPr>
                <w:rFonts w:ascii="Times New Roman"/>
                <w:b w:val="false"/>
                <w:i w:val="false"/>
                <w:color w:val="000000"/>
                <w:sz w:val="20"/>
              </w:rPr>
              <w:t>
3. Қазақстан Республикасы Спорт және дене шынықтыру істері агенттігінің "Республикалық спорт колледжі" республикалық мемлекеттік қазыналық кәсіпорны.</w:t>
            </w:r>
          </w:p>
          <w:p>
            <w:pPr>
              <w:spacing w:after="20"/>
              <w:ind w:left="20"/>
              <w:jc w:val="both"/>
            </w:pPr>
            <w:r>
              <w:rPr>
                <w:rFonts w:ascii="Times New Roman"/>
                <w:b w:val="false"/>
                <w:i w:val="false"/>
                <w:color w:val="000000"/>
                <w:sz w:val="20"/>
              </w:rPr>
              <w:t>
4. Қазақстан Республикасы Спорт және дене шынықтыру істері агенттігінің "Спорттық медицина және оңалту орталығы" республикалық мемлекеттік қазыналық кәсіпорны.</w:t>
            </w:r>
          </w:p>
          <w:p>
            <w:pPr>
              <w:spacing w:after="20"/>
              <w:ind w:left="20"/>
              <w:jc w:val="both"/>
            </w:pPr>
            <w:r>
              <w:rPr>
                <w:rFonts w:ascii="Times New Roman"/>
                <w:b w:val="false"/>
                <w:i w:val="false"/>
                <w:color w:val="000000"/>
                <w:sz w:val="20"/>
              </w:rPr>
              <w:t>
5. Қазақстан Республикасы Спорт және дене шынықтыру істері агенттігінің "Ұлттық штаттық командалар және спорт резерві дирекциясы" республикалық мемлекеттік қазыналық кәсіпорны.</w:t>
            </w:r>
          </w:p>
          <w:p>
            <w:pPr>
              <w:spacing w:after="20"/>
              <w:ind w:left="20"/>
              <w:jc w:val="both"/>
            </w:pPr>
            <w:r>
              <w:rPr>
                <w:rFonts w:ascii="Times New Roman"/>
                <w:b w:val="false"/>
                <w:i w:val="false"/>
                <w:color w:val="000000"/>
                <w:sz w:val="20"/>
              </w:rPr>
              <w:t>
6. Қазақстан Республикасы Спорт және дене шынықтыру істері агенттігінің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7. Қазақстан Республикасы Спорт және дене шынықтыру істері агенттігінің "Спортшылардың допингке қарсы зертханасы" республикалық мемлекеттік қазыналық кәсіпорны.</w:t>
            </w:r>
          </w:p>
          <w:p>
            <w:pPr>
              <w:spacing w:after="20"/>
              <w:ind w:left="20"/>
              <w:jc w:val="both"/>
            </w:pPr>
            <w:r>
              <w:rPr>
                <w:rFonts w:ascii="Times New Roman"/>
                <w:b w:val="false"/>
                <w:i w:val="false"/>
                <w:color w:val="000000"/>
                <w:sz w:val="20"/>
              </w:rPr>
              <w:t>
8. Қазақстан Республикасы Спорт және дене шынықтыру істері агенттігінің Астана қаласындағы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9. Қазақстан Республикасы Спорт және дене шынықтыру істері агенттігінің Өскемен қаласындағы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10. Қазақстан Республикасы Спорт және дене шынықтыру істері агенттігінің "Олимп" спорттық-сауықтыру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Қазақстан Республикасы Спорт және дене шынықтыру істері агенттігінің "Бұқаралық спорт түрлері бойынша республикалық жоғары спорт шеберлігі мектебі" республикалық мемлекеттік қазыналық кәсіпорны.</w:t>
            </w:r>
          </w:p>
          <w:p>
            <w:pPr>
              <w:spacing w:after="20"/>
              <w:ind w:left="20"/>
              <w:jc w:val="both"/>
            </w:pPr>
            <w:r>
              <w:rPr>
                <w:rFonts w:ascii="Times New Roman"/>
                <w:b w:val="false"/>
                <w:i w:val="false"/>
                <w:color w:val="000000"/>
                <w:sz w:val="20"/>
              </w:rPr>
              <w:t>
12. Қазақстан Республикасы Спорт және дене шынықтыру істері агенттігінің "Бокстан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13. Қазақстан Республикасы Спорт және дене шынықтыру істері агенттігінің "Күрес түрлері бойынша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14. Қазақстан Республикасы Спорт және дене шынықтыру істері агенттігінің "Велосипед спортынан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15. Қазақстан Республикасы Спорт және дене шынықтыру істері агенттігінің "Ауыр атлетикадан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16. Қазақстан Республикасы Спорт және дене шынықтыру істері агенттігінің "Атыс спорты түрлерінен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17. Қазақстан Республикасы Спорт және дене шынықтыру істері агенттігінің "Ат спортынан республикалық балалар мен жасөспірімдер спорт мектебі" республикалық мемлекеттік қазыналық кәсіпорны.</w:t>
            </w:r>
          </w:p>
          <w:p>
            <w:pPr>
              <w:spacing w:after="20"/>
              <w:ind w:left="20"/>
              <w:jc w:val="both"/>
            </w:pPr>
            <w:r>
              <w:rPr>
                <w:rFonts w:ascii="Times New Roman"/>
                <w:b w:val="false"/>
                <w:i w:val="false"/>
                <w:color w:val="000000"/>
                <w:sz w:val="20"/>
              </w:rPr>
              <w:t>
18. Қазақстан Республикасы Спорт және дене шынықтыру істері агенттігінің "Сарыарқа" республикалық велотрегі" республикалық мемлекеттік қазыналық кәсіпорны.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19. Алынып тасталды - ҚР Үкіметінің 31.12.2013 </w:t>
            </w:r>
            <w:r>
              <w:rPr>
                <w:rFonts w:ascii="Times New Roman"/>
                <w:b w:val="false"/>
                <w:i w:val="false"/>
                <w:color w:val="000000"/>
                <w:sz w:val="20"/>
              </w:rPr>
              <w:t>N 1528</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Қазақстан Республикасы Спорт және дене шынықтыру істері агенттігінің "Қазіргі бессайыстан және су спорты түрлерінен олимпиадалық даярлау орталығы" республикалық мемлекеттік қазыналық кәсіпорны.</w:t>
            </w:r>
          </w:p>
          <w:p>
            <w:pPr>
              <w:spacing w:after="20"/>
              <w:ind w:left="20"/>
              <w:jc w:val="both"/>
            </w:pPr>
            <w:r>
              <w:rPr>
                <w:rFonts w:ascii="Times New Roman"/>
                <w:b w:val="false"/>
                <w:i w:val="false"/>
                <w:color w:val="000000"/>
                <w:sz w:val="20"/>
              </w:rPr>
              <w:t>
20-1. Қазақстан Республикасы Спорт және дене шынықтыру істері агенттігінің "Алатау" қысқы спорт түрлері бойынша республикалық жоғары спорт шеберлігі мектебі" республикалық мемлекеттік қазыналық кәсіпорны.</w:t>
            </w:r>
          </w:p>
          <w:p>
            <w:pPr>
              <w:spacing w:after="20"/>
              <w:ind w:left="20"/>
              <w:jc w:val="both"/>
            </w:pPr>
            <w:r>
              <w:rPr>
                <w:rFonts w:ascii="Times New Roman"/>
                <w:b w:val="false"/>
                <w:i w:val="false"/>
                <w:color w:val="000000"/>
                <w:sz w:val="20"/>
              </w:rPr>
              <w:t>
20-2.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мемлекеттік қазыналық кәсіпорны.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 Алынып тасталды - ҚР Үкіметінің 17.04.2014 </w:t>
            </w:r>
            <w:r>
              <w:rPr>
                <w:rFonts w:ascii="Times New Roman"/>
                <w:b w:val="false"/>
                <w:i w:val="false"/>
                <w:color w:val="000000"/>
                <w:sz w:val="20"/>
              </w:rPr>
              <w:t>N 372</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 "Спорт объектілерінің құрылысын салу жөніндегі дирекция" жауапкершілігі шектеулі серіктестігі.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23. Алынып тасталды - ҚР Үкіметінің 17.04.2014 </w:t>
            </w:r>
            <w:r>
              <w:rPr>
                <w:rFonts w:ascii="Times New Roman"/>
                <w:b w:val="false"/>
                <w:i w:val="false"/>
                <w:color w:val="000000"/>
                <w:sz w:val="20"/>
              </w:rPr>
              <w:t>N 372</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 "Су спорты түрлерінің республикалық орталығы" акционерлік қоғамы.</w:t>
            </w:r>
          </w:p>
          <w:p>
            <w:pPr>
              <w:spacing w:after="20"/>
              <w:ind w:left="20"/>
              <w:jc w:val="both"/>
            </w:pPr>
            <w:r>
              <w:rPr>
                <w:rFonts w:ascii="Times New Roman"/>
                <w:b w:val="false"/>
                <w:i w:val="false"/>
                <w:color w:val="000000"/>
                <w:sz w:val="20"/>
              </w:rPr>
              <w:t>
25. "Қазспортинвест" акционерлік қоғамы.</w:t>
            </w:r>
          </w:p>
          <w:p>
            <w:pPr>
              <w:spacing w:after="20"/>
              <w:ind w:left="20"/>
              <w:jc w:val="both"/>
            </w:pPr>
            <w:r>
              <w:rPr>
                <w:rFonts w:ascii="Times New Roman"/>
                <w:b w:val="false"/>
                <w:i w:val="false"/>
                <w:color w:val="000000"/>
                <w:sz w:val="20"/>
              </w:rPr>
              <w:t>
26. "Спорт индустриясын материалдық-техникалық қамтамасыз ету"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Агенттіктің қарамағындағы мемлекеттік мекемелердің тізбесі</w:t>
            </w:r>
          </w:p>
          <w:p>
            <w:pPr>
              <w:spacing w:after="20"/>
              <w:ind w:left="20"/>
              <w:jc w:val="both"/>
            </w:pPr>
            <w:r>
              <w:rPr>
                <w:rFonts w:ascii="Times New Roman"/>
                <w:b w:val="false"/>
                <w:i w:val="false"/>
                <w:color w:val="000000"/>
                <w:sz w:val="20"/>
              </w:rPr>
              <w:t>
1. Қазақстан Республикасы Спорт және дене шынықтыру істері агенттігінің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p>
            <w:pPr>
              <w:spacing w:after="20"/>
              <w:ind w:left="20"/>
              <w:jc w:val="both"/>
            </w:pPr>
            <w:r>
              <w:rPr>
                <w:rFonts w:ascii="Times New Roman"/>
                <w:b w:val="false"/>
                <w:i w:val="false"/>
                <w:color w:val="000000"/>
                <w:sz w:val="20"/>
              </w:rPr>
              <w:t>
2. Қазақстан Республикасы Спорт және дене шынықтыру істері агенттігінің "Кәркен Ахметов атындағы олимпиада резервінің республикалық мамандандырылған мектеп-интернат-колледжі" республикалық мемлекеттік мекемесі.</w:t>
            </w:r>
          </w:p>
          <w:p>
            <w:pPr>
              <w:spacing w:after="20"/>
              <w:ind w:left="20"/>
              <w:jc w:val="both"/>
            </w:pPr>
            <w:r>
              <w:rPr>
                <w:rFonts w:ascii="Times New Roman"/>
                <w:b w:val="false"/>
                <w:i w:val="false"/>
                <w:color w:val="000000"/>
                <w:sz w:val="20"/>
              </w:rPr>
              <w:t>
3. Қазақстан Республикасы Спорт және дене шынықтыру істері агенттігінің "Риддер қаласындағы олимпиада резервінің республикалық мамандандырылған мектеп-интернат-колледжі" республикалық мемлекеттік мекемесі.</w:t>
            </w:r>
          </w:p>
          <w:p>
            <w:pPr>
              <w:spacing w:after="20"/>
              <w:ind w:left="20"/>
              <w:jc w:val="both"/>
            </w:pPr>
            <w:r>
              <w:rPr>
                <w:rFonts w:ascii="Times New Roman"/>
                <w:b w:val="false"/>
                <w:i w:val="false"/>
                <w:color w:val="000000"/>
                <w:sz w:val="20"/>
              </w:rPr>
              <w:t>
4. Қазақстан Республикасы Спорт және дене шынықтыру істері агенттігінің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p>
            <w:pPr>
              <w:spacing w:after="20"/>
              <w:ind w:left="20"/>
              <w:jc w:val="both"/>
            </w:pPr>
            <w:r>
              <w:rPr>
                <w:rFonts w:ascii="Times New Roman"/>
                <w:b w:val="false"/>
                <w:i w:val="false"/>
                <w:color w:val="000000"/>
                <w:sz w:val="20"/>
              </w:rPr>
              <w:t>
5. Қазақстан Республикасы Спорт және дене шынықтыру істері агенттігінің "Допингке қарсы ұлттық орталық"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20 ақпандағы</w:t>
                  </w:r>
                  <w:r>
                    <w:br/>
                  </w:r>
                  <w:r>
                    <w:rPr>
                      <w:rFonts w:ascii="Times New Roman"/>
                      <w:b w:val="false"/>
                      <w:i w:val="false"/>
                      <w:color w:val="000000"/>
                      <w:sz w:val="20"/>
                    </w:rPr>
                    <w:t>№ 244 қаулысымен</w:t>
                  </w:r>
                  <w:r>
                    <w:br/>
                  </w:r>
                  <w:r>
                    <w:rPr>
                      <w:rFonts w:ascii="Times New Roman"/>
                      <w:b w:val="false"/>
                      <w:i w:val="false"/>
                      <w:color w:val="000000"/>
                      <w:sz w:val="20"/>
                    </w:rPr>
                    <w:t>бекітілген</w:t>
                  </w:r>
                </w:p>
              </w:tc>
            </w:tr>
          </w:tbl>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Спорт және дене шынықтыру істері</w:t>
            </w:r>
            <w:r>
              <w:br/>
            </w:r>
            <w:r>
              <w:rPr>
                <w:rFonts w:ascii="Times New Roman"/>
                <w:b/>
                <w:i w:val="false"/>
                <w:color w:val="000000"/>
                <w:sz w:val="20"/>
              </w:rPr>
              <w:t>агенттігінің қарамағындағы ұйымдардың тiзбесi</w:t>
            </w:r>
          </w:p>
          <w:p>
            <w:pPr>
              <w:spacing w:after="20"/>
              <w:ind w:left="20"/>
              <w:jc w:val="both"/>
            </w:pPr>
            <w:r>
              <w:rPr>
                <w:rFonts w:ascii="Times New Roman"/>
                <w:b w:val="false"/>
                <w:i w:val="false"/>
                <w:color w:val="ff0000"/>
                <w:sz w:val="20"/>
              </w:rPr>
              <w:t xml:space="preserve">
Ескерту. Тізбе алынып тасталды - ҚР Үкіметінің 29.01.2013 </w:t>
            </w:r>
            <w:r>
              <w:rPr>
                <w:rFonts w:ascii="Times New Roman"/>
                <w:b w:val="false"/>
                <w:i w:val="false"/>
                <w:color w:val="ff0000"/>
                <w:sz w:val="20"/>
              </w:rPr>
              <w:t>№ 56</w:t>
            </w:r>
            <w:r>
              <w:rPr>
                <w:rFonts w:ascii="Times New Roman"/>
                <w:b w:val="false"/>
                <w:i w:val="false"/>
                <w:color w:val="ff0000"/>
                <w:sz w:val="20"/>
              </w:rPr>
              <w:t xml:space="preserve"> Қаулысымен.</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20 ақпандағы</w:t>
                  </w:r>
                  <w:r>
                    <w:br/>
                  </w:r>
                  <w:r>
                    <w:rPr>
                      <w:rFonts w:ascii="Times New Roman"/>
                      <w:b w:val="false"/>
                      <w:i w:val="false"/>
                      <w:color w:val="000000"/>
                      <w:sz w:val="20"/>
                    </w:rPr>
                    <w:t>№ 244 қаулысымен</w:t>
                  </w:r>
                  <w:r>
                    <w:br/>
                  </w:r>
                  <w:r>
                    <w:rPr>
                      <w:rFonts w:ascii="Times New Roman"/>
                      <w:b w:val="false"/>
                      <w:i w:val="false"/>
                      <w:color w:val="000000"/>
                      <w:sz w:val="20"/>
                    </w:rPr>
                    <w:t>бекітілген</w:t>
                  </w:r>
                </w:p>
              </w:tc>
            </w:tr>
          </w:tbl>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Үкіметінің кейбір шешімдеріне</w:t>
            </w:r>
            <w:r>
              <w:br/>
            </w:r>
            <w:r>
              <w:rPr>
                <w:rFonts w:ascii="Times New Roman"/>
                <w:b/>
                <w:i w:val="false"/>
                <w:color w:val="000000"/>
                <w:sz w:val="20"/>
              </w:rPr>
              <w:t>енгізілетін өзгерістер</w:t>
            </w:r>
          </w:p>
          <w:p>
            <w:pPr>
              <w:spacing w:after="20"/>
              <w:ind w:left="20"/>
              <w:jc w:val="both"/>
            </w:pPr>
            <w:r>
              <w:rPr>
                <w:rFonts w:ascii="Times New Roman"/>
                <w:b w:val="false"/>
                <w:i w:val="false"/>
                <w:color w:val="ff0000"/>
                <w:sz w:val="20"/>
              </w:rPr>
              <w:t xml:space="preserve">
1. Күші жойылды - ҚР Үкіметінің 05.08.2013 </w:t>
            </w:r>
            <w:r>
              <w:rPr>
                <w:rFonts w:ascii="Times New Roman"/>
                <w:b w:val="false"/>
                <w:i w:val="false"/>
                <w:color w:val="ff0000"/>
                <w:sz w:val="20"/>
              </w:rPr>
              <w:t>№ 796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1999 ж., № 13, 124-құжат):</w:t>
            </w:r>
          </w:p>
          <w:p>
            <w:pPr>
              <w:spacing w:after="20"/>
              <w:ind w:left="20"/>
              <w:jc w:val="both"/>
            </w:pPr>
            <w:r>
              <w:rPr>
                <w:rFonts w:ascii="Times New Roman"/>
                <w:b w:val="false"/>
                <w:i w:val="false"/>
                <w:color w:val="000000"/>
                <w:sz w:val="20"/>
              </w:rPr>
              <w:t xml:space="preserve">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0"/>
              </w:rPr>
              <w:t>тізбесіңде</w:t>
            </w:r>
            <w:r>
              <w:rPr>
                <w:rFonts w:ascii="Times New Roman"/>
                <w:b w:val="false"/>
                <w:i w:val="false"/>
                <w:color w:val="000000"/>
                <w:sz w:val="20"/>
              </w:rPr>
              <w:t>:</w:t>
            </w:r>
          </w:p>
          <w:p>
            <w:pPr>
              <w:spacing w:after="20"/>
              <w:ind w:left="20"/>
              <w:jc w:val="both"/>
            </w:pPr>
            <w:r>
              <w:rPr>
                <w:rFonts w:ascii="Times New Roman"/>
                <w:b w:val="false"/>
                <w:i w:val="false"/>
                <w:color w:val="000000"/>
                <w:sz w:val="20"/>
              </w:rPr>
              <w:t>
"Астана қаласы" деген бөлімде реттік нөмірлері 21-72, 21-73-жолдар мынадай редакцияда жазылсын:</w:t>
            </w:r>
          </w:p>
          <w:p>
            <w:pPr>
              <w:spacing w:after="20"/>
              <w:ind w:left="20"/>
              <w:jc w:val="both"/>
            </w:pPr>
            <w:r>
              <w:rPr>
                <w:rFonts w:ascii="Times New Roman"/>
                <w:b w:val="false"/>
                <w:i w:val="false"/>
                <w:color w:val="000000"/>
                <w:sz w:val="20"/>
              </w:rPr>
              <w:t>
"21-72. "Қазспортинвест" АҚ</w:t>
            </w:r>
          </w:p>
          <w:p>
            <w:pPr>
              <w:spacing w:after="20"/>
              <w:ind w:left="20"/>
              <w:jc w:val="both"/>
            </w:pPr>
            <w:r>
              <w:rPr>
                <w:rFonts w:ascii="Times New Roman"/>
                <w:b w:val="false"/>
                <w:i w:val="false"/>
                <w:color w:val="000000"/>
                <w:sz w:val="20"/>
              </w:rPr>
              <w:t>
21-73 "Спорт индустриясын материалдық техникалық қамтамасыз ету" АҚ";</w:t>
            </w:r>
          </w:p>
          <w:p>
            <w:pPr>
              <w:spacing w:after="20"/>
              <w:ind w:left="20"/>
              <w:jc w:val="both"/>
            </w:pPr>
            <w:r>
              <w:rPr>
                <w:rFonts w:ascii="Times New Roman"/>
                <w:b w:val="false"/>
                <w:i w:val="false"/>
                <w:color w:val="000000"/>
                <w:sz w:val="20"/>
              </w:rPr>
              <w:t>
"Алматы қаласы" деген бөлімде реттік нөмірі 123-116-жол мынадай редакцияда жазылсын:</w:t>
            </w:r>
          </w:p>
          <w:p>
            <w:pPr>
              <w:spacing w:after="20"/>
              <w:ind w:left="20"/>
              <w:jc w:val="both"/>
            </w:pPr>
            <w:r>
              <w:rPr>
                <w:rFonts w:ascii="Times New Roman"/>
                <w:b w:val="false"/>
                <w:i w:val="false"/>
                <w:color w:val="000000"/>
                <w:sz w:val="20"/>
              </w:rPr>
              <w:t>
"123-116. "Спорт объектілерінің құрылысын салу жөніндегі дирекция" ЖШС.</w:t>
            </w:r>
          </w:p>
          <w:p>
            <w:pPr>
              <w:spacing w:after="20"/>
              <w:ind w:left="20"/>
              <w:jc w:val="both"/>
            </w:pPr>
            <w:r>
              <w:rPr>
                <w:rFonts w:ascii="Times New Roman"/>
                <w:b w:val="false"/>
                <w:i w:val="false"/>
                <w:color w:val="000000"/>
                <w:sz w:val="20"/>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0"/>
              </w:rPr>
              <w:t>қаулысында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0"/>
              </w:rPr>
              <w:t>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Туризм және спорт министрлігіне" деген бөлімнің тақырыбы мынадай редакцияда жазылсын:</w:t>
            </w:r>
          </w:p>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агенттігіне";</w:t>
            </w:r>
          </w:p>
          <w:p>
            <w:pPr>
              <w:spacing w:after="20"/>
              <w:ind w:left="20"/>
              <w:jc w:val="both"/>
            </w:pPr>
            <w:r>
              <w:rPr>
                <w:rFonts w:ascii="Times New Roman"/>
                <w:b w:val="false"/>
                <w:i w:val="false"/>
                <w:color w:val="000000"/>
                <w:sz w:val="20"/>
              </w:rPr>
              <w:t>
реттік нөмірлері 297, 298 және 298-2-жолдар мынадай редакцияда жазылсын:</w:t>
            </w:r>
          </w:p>
          <w:p>
            <w:pPr>
              <w:spacing w:after="20"/>
              <w:ind w:left="20"/>
              <w:jc w:val="both"/>
            </w:pPr>
            <w:r>
              <w:rPr>
                <w:rFonts w:ascii="Times New Roman"/>
                <w:b w:val="false"/>
                <w:i w:val="false"/>
                <w:color w:val="000000"/>
                <w:sz w:val="20"/>
              </w:rPr>
              <w:t>
"297. "Қазспортинвест" АҚ</w:t>
            </w:r>
          </w:p>
          <w:p>
            <w:pPr>
              <w:spacing w:after="20"/>
              <w:ind w:left="20"/>
              <w:jc w:val="both"/>
            </w:pPr>
            <w:r>
              <w:rPr>
                <w:rFonts w:ascii="Times New Roman"/>
                <w:b w:val="false"/>
                <w:i w:val="false"/>
                <w:color w:val="000000"/>
                <w:sz w:val="20"/>
              </w:rPr>
              <w:t>
298. Спорт индустриясын материалдық-техникалық қамтамасыз ету" АҚ";</w:t>
            </w:r>
          </w:p>
          <w:p>
            <w:pPr>
              <w:spacing w:after="20"/>
              <w:ind w:left="20"/>
              <w:jc w:val="both"/>
            </w:pPr>
            <w:r>
              <w:rPr>
                <w:rFonts w:ascii="Times New Roman"/>
                <w:b w:val="false"/>
                <w:i w:val="false"/>
                <w:color w:val="000000"/>
                <w:sz w:val="20"/>
              </w:rPr>
              <w:t>
298-2. "Спорт объектілерінің құрылысын салу жөніндегі дирекция" ЖШС";</w:t>
            </w:r>
          </w:p>
          <w:p>
            <w:pPr>
              <w:spacing w:after="20"/>
              <w:ind w:left="20"/>
              <w:jc w:val="both"/>
            </w:pPr>
            <w:r>
              <w:rPr>
                <w:rFonts w:ascii="Times New Roman"/>
                <w:b w:val="false"/>
                <w:i w:val="false"/>
                <w:color w:val="000000"/>
                <w:sz w:val="20"/>
              </w:rPr>
              <w:t>
"Қазақстан Республикасы Туризм және спорт министрлігі Спорт комитетіне" деген бөлімнің тақырыбы алып тасталсын.</w:t>
            </w:r>
          </w:p>
          <w:p>
            <w:pPr>
              <w:spacing w:after="20"/>
              <w:ind w:left="20"/>
              <w:jc w:val="both"/>
            </w:pPr>
            <w:r>
              <w:rPr>
                <w:rFonts w:ascii="Times New Roman"/>
                <w:b w:val="false"/>
                <w:i w:val="false"/>
                <w:color w:val="000000"/>
                <w:sz w:val="20"/>
              </w:rPr>
              <w:t xml:space="preserve">
4. "Қазақстан Республикасы Туризм және спорт министрлігінің мәселелері" туралы Қазақстан Республикасы Үкіметінің 2006 жылғы 26 сәуірдегі № 329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 15 2006 ж., 145-құжат):</w:t>
            </w:r>
          </w:p>
          <w:p>
            <w:pPr>
              <w:spacing w:after="20"/>
              <w:ind w:left="20"/>
              <w:jc w:val="both"/>
            </w:pPr>
            <w:r>
              <w:rPr>
                <w:rFonts w:ascii="Times New Roman"/>
                <w:b w:val="false"/>
                <w:i w:val="false"/>
                <w:color w:val="000000"/>
                <w:sz w:val="20"/>
              </w:rPr>
              <w:t>
1-тармақтың 1), 2) тармақшалары, 5-тармақтың 3) тармақшасы алып тасталсын.</w:t>
            </w:r>
          </w:p>
          <w:p>
            <w:pPr>
              <w:spacing w:after="20"/>
              <w:ind w:left="20"/>
              <w:jc w:val="both"/>
            </w:pPr>
            <w:r>
              <w:rPr>
                <w:rFonts w:ascii="Times New Roman"/>
                <w:b w:val="false"/>
                <w:i w:val="false"/>
                <w:color w:val="000000"/>
                <w:sz w:val="20"/>
              </w:rPr>
              <w:t xml:space="preserve">
5.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19, 214-құжат):</w:t>
            </w:r>
          </w:p>
          <w:p>
            <w:pPr>
              <w:spacing w:after="20"/>
              <w:ind w:left="20"/>
              <w:jc w:val="both"/>
            </w:pPr>
            <w:r>
              <w:rPr>
                <w:rFonts w:ascii="Times New Roman"/>
                <w:b w:val="false"/>
                <w:i w:val="false"/>
                <w:color w:val="000000"/>
                <w:sz w:val="20"/>
              </w:rPr>
              <w:t xml:space="preserve">
1) көрсетілген қаулымен бекітілген жалпымемлекеттік міндеттерді орындау үшін қажетті мемлекет қатысатын акционерлік қоғамдардың (жауапкершілігі шектеулі серіктестіктердің) </w:t>
            </w:r>
            <w:r>
              <w:rPr>
                <w:rFonts w:ascii="Times New Roman"/>
                <w:b w:val="false"/>
                <w:i w:val="false"/>
                <w:color w:val="000000"/>
                <w:sz w:val="20"/>
              </w:rPr>
              <w:t>тізбесінде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Туризм және спорт министрлігі" деген бөлім алып тасталсын;</w:t>
            </w:r>
          </w:p>
          <w:p>
            <w:pPr>
              <w:spacing w:after="20"/>
              <w:ind w:left="20"/>
              <w:jc w:val="both"/>
            </w:pPr>
            <w:r>
              <w:rPr>
                <w:rFonts w:ascii="Times New Roman"/>
                <w:b w:val="false"/>
                <w:i w:val="false"/>
                <w:color w:val="000000"/>
                <w:sz w:val="20"/>
              </w:rPr>
              <w:t>
"Қазақстан Республикасы Туризм және спорт министрлігінің Спорт комитеті" деген бөлім жаңа редакцияда жазылсын:</w:t>
            </w:r>
          </w:p>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w:t>
            </w:r>
          </w:p>
          <w:p>
            <w:pPr>
              <w:spacing w:after="20"/>
              <w:ind w:left="20"/>
              <w:jc w:val="both"/>
            </w:pPr>
            <w:r>
              <w:rPr>
                <w:rFonts w:ascii="Times New Roman"/>
                <w:b w:val="false"/>
                <w:i w:val="false"/>
                <w:color w:val="000000"/>
                <w:sz w:val="20"/>
              </w:rPr>
              <w:t>
52. "Орталық жүзу бассейні" акционерлік қоғамы 100%</w:t>
            </w:r>
          </w:p>
          <w:p>
            <w:pPr>
              <w:spacing w:after="20"/>
              <w:ind w:left="20"/>
              <w:jc w:val="both"/>
            </w:pPr>
            <w:r>
              <w:rPr>
                <w:rFonts w:ascii="Times New Roman"/>
                <w:b w:val="false"/>
                <w:i w:val="false"/>
                <w:color w:val="000000"/>
                <w:sz w:val="20"/>
              </w:rPr>
              <w:t xml:space="preserve">
52-1. "Су спорты түрлерінің республикалық орталығы" акционерлік қоғамы 100% </w:t>
            </w:r>
          </w:p>
          <w:p>
            <w:pPr>
              <w:spacing w:after="20"/>
              <w:ind w:left="20"/>
              <w:jc w:val="both"/>
            </w:pPr>
            <w:r>
              <w:rPr>
                <w:rFonts w:ascii="Times New Roman"/>
                <w:b w:val="false"/>
                <w:i w:val="false"/>
                <w:color w:val="000000"/>
                <w:sz w:val="20"/>
              </w:rPr>
              <w:t>
51-2. "Қазспортинвест" акционерлік қоғамы 100%";</w:t>
            </w:r>
          </w:p>
          <w:p>
            <w:pPr>
              <w:spacing w:after="20"/>
              <w:ind w:left="20"/>
              <w:jc w:val="both"/>
            </w:pPr>
            <w:r>
              <w:rPr>
                <w:rFonts w:ascii="Times New Roman"/>
                <w:b w:val="false"/>
                <w:i w:val="false"/>
                <w:color w:val="000000"/>
                <w:sz w:val="20"/>
              </w:rPr>
              <w:t>
2) көрсетілген қаулымен бекітілген акцияларының мемлекеттік пакеттері (қатысу үлестері) бәсекелі ортаға берілуі тиіс акционерлік қоғамдардың (жауапкершілігі шектеулі серіктестіктердің) тізбесінде:</w:t>
            </w:r>
          </w:p>
          <w:p>
            <w:pPr>
              <w:spacing w:after="20"/>
              <w:ind w:left="20"/>
              <w:jc w:val="both"/>
            </w:pPr>
            <w:r>
              <w:rPr>
                <w:rFonts w:ascii="Times New Roman"/>
                <w:b w:val="false"/>
                <w:i w:val="false"/>
                <w:color w:val="000000"/>
                <w:sz w:val="20"/>
              </w:rPr>
              <w:t>
"Қазақстан Республикасы Туризм және спорт министрлігі" деген бөлімде:</w:t>
            </w:r>
          </w:p>
          <w:p>
            <w:pPr>
              <w:spacing w:after="20"/>
              <w:ind w:left="20"/>
              <w:jc w:val="both"/>
            </w:pPr>
            <w:r>
              <w:rPr>
                <w:rFonts w:ascii="Times New Roman"/>
                <w:b w:val="false"/>
                <w:i w:val="false"/>
                <w:color w:val="000000"/>
                <w:sz w:val="20"/>
              </w:rPr>
              <w:t>
тақырыбы мынадай редакцияда жазылсын:</w:t>
            </w:r>
          </w:p>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w:t>
            </w:r>
          </w:p>
          <w:p>
            <w:pPr>
              <w:spacing w:after="20"/>
              <w:ind w:left="20"/>
              <w:jc w:val="both"/>
            </w:pPr>
            <w:r>
              <w:rPr>
                <w:rFonts w:ascii="Times New Roman"/>
                <w:b w:val="false"/>
                <w:i w:val="false"/>
                <w:color w:val="000000"/>
                <w:sz w:val="20"/>
              </w:rPr>
              <w:t>
реттік нөмірі 21-жол мынадай редакцияда жазылсын:</w:t>
            </w:r>
          </w:p>
          <w:p>
            <w:pPr>
              <w:spacing w:after="20"/>
              <w:ind w:left="20"/>
              <w:jc w:val="both"/>
            </w:pPr>
            <w:r>
              <w:rPr>
                <w:rFonts w:ascii="Times New Roman"/>
                <w:b w:val="false"/>
                <w:i w:val="false"/>
                <w:color w:val="000000"/>
                <w:sz w:val="20"/>
              </w:rPr>
              <w:t>
"21. "Спорт индустриясын материалдық-техникалық қамтамасыз ету" акционерлік қоғамы 100%";</w:t>
            </w:r>
          </w:p>
          <w:p>
            <w:pPr>
              <w:spacing w:after="20"/>
              <w:ind w:left="20"/>
              <w:jc w:val="both"/>
            </w:pPr>
            <w:r>
              <w:rPr>
                <w:rFonts w:ascii="Times New Roman"/>
                <w:b w:val="false"/>
                <w:i w:val="false"/>
                <w:color w:val="000000"/>
                <w:sz w:val="20"/>
              </w:rPr>
              <w:t>
реттік нөмірі 23-2-жол мынадай редакцияда жазылсын:</w:t>
            </w:r>
          </w:p>
          <w:p>
            <w:pPr>
              <w:spacing w:after="20"/>
              <w:ind w:left="20"/>
              <w:jc w:val="both"/>
            </w:pPr>
            <w:r>
              <w:rPr>
                <w:rFonts w:ascii="Times New Roman"/>
                <w:b w:val="false"/>
                <w:i w:val="false"/>
                <w:color w:val="000000"/>
                <w:sz w:val="20"/>
              </w:rPr>
              <w:t>
"23-2. "Спорт объектілерінің құрылысын салу жөніндегі дирекция"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20 ақпандағы</w:t>
                  </w:r>
                  <w:r>
                    <w:br/>
                  </w:r>
                  <w:r>
                    <w:rPr>
                      <w:rFonts w:ascii="Times New Roman"/>
                      <w:b w:val="false"/>
                      <w:i w:val="false"/>
                      <w:color w:val="000000"/>
                      <w:sz w:val="20"/>
                    </w:rPr>
                    <w:t>№ 244 қаулысына</w:t>
                  </w:r>
                  <w:r>
                    <w:br/>
                  </w:r>
                  <w:r>
                    <w:rPr>
                      <w:rFonts w:ascii="Times New Roman"/>
                      <w:b w:val="false"/>
                      <w:i w:val="false"/>
                      <w:color w:val="000000"/>
                      <w:sz w:val="20"/>
                    </w:rPr>
                    <w:t>2-қосымша</w:t>
                  </w:r>
                </w:p>
              </w:tc>
            </w:tr>
          </w:tbl>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Спорт және дене шынықтыру істері</w:t>
            </w:r>
            <w:r>
              <w:br/>
            </w:r>
            <w:r>
              <w:rPr>
                <w:rFonts w:ascii="Times New Roman"/>
                <w:b/>
                <w:i w:val="false"/>
                <w:color w:val="000000"/>
                <w:sz w:val="20"/>
              </w:rPr>
              <w:t>агенттігі тиісті саланың уәкілетті органы болып табылатын</w:t>
            </w:r>
            <w:r>
              <w:br/>
            </w:r>
            <w:r>
              <w:rPr>
                <w:rFonts w:ascii="Times New Roman"/>
                <w:b/>
                <w:i w:val="false"/>
                <w:color w:val="000000"/>
                <w:sz w:val="20"/>
              </w:rPr>
              <w:t>республикалық мемлекеттік кәсіпорындардың тізбесі</w:t>
            </w:r>
          </w:p>
          <w:p>
            <w:pPr>
              <w:spacing w:after="20"/>
              <w:ind w:left="20"/>
              <w:jc w:val="both"/>
            </w:pPr>
            <w:r>
              <w:rPr>
                <w:rFonts w:ascii="Times New Roman"/>
                <w:b w:val="false"/>
                <w:i w:val="false"/>
                <w:color w:val="ff0000"/>
                <w:sz w:val="20"/>
              </w:rPr>
              <w:t xml:space="preserve">
Ескерту. Тізбеге өзгерістер енгізілді - ҚР Үкіметінің 31.12.2013 </w:t>
            </w:r>
            <w:r>
              <w:rPr>
                <w:rFonts w:ascii="Times New Roman"/>
                <w:b w:val="false"/>
                <w:i w:val="false"/>
                <w:color w:val="ff0000"/>
                <w:sz w:val="20"/>
              </w:rPr>
              <w:t>N 1528</w:t>
            </w:r>
            <w:r>
              <w:rPr>
                <w:rFonts w:ascii="Times New Roman"/>
                <w:b w:val="false"/>
                <w:i w:val="false"/>
                <w:color w:val="ff0000"/>
                <w:sz w:val="20"/>
              </w:rPr>
              <w:t xml:space="preserve">; 13.03.2014 </w:t>
            </w:r>
            <w:r>
              <w:rPr>
                <w:rFonts w:ascii="Times New Roman"/>
                <w:b w:val="false"/>
                <w:i w:val="false"/>
                <w:color w:val="ff0000"/>
                <w:sz w:val="20"/>
              </w:rPr>
              <w:t>N 238</w:t>
            </w:r>
            <w:r>
              <w:rPr>
                <w:rFonts w:ascii="Times New Roman"/>
                <w:b w:val="false"/>
                <w:i w:val="false"/>
                <w:color w:val="ff0000"/>
                <w:sz w:val="20"/>
              </w:rPr>
              <w:t xml:space="preserve"> қаулыларымен.</w:t>
            </w:r>
            <w:r>
              <w:br/>
            </w:r>
            <w:r>
              <w:rPr>
                <w:rFonts w:ascii="Times New Roman"/>
                <w:b w:val="false"/>
                <w:i w:val="false"/>
                <w:color w:val="ff0000"/>
                <w:sz w:val="20"/>
              </w:rPr>
              <w:t xml:space="preserve">
1. Алынып тасталды - ҚР Үкіметінің 31.12.2013 </w:t>
            </w:r>
            <w:r>
              <w:rPr>
                <w:rFonts w:ascii="Times New Roman"/>
                <w:b w:val="false"/>
                <w:i w:val="false"/>
                <w:color w:val="ff0000"/>
                <w:sz w:val="20"/>
              </w:rPr>
              <w:t>N 1528</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2. Қазақстан Республикасы Спорт және дене шынықтыру істері агенттігінің "Су спорты және қолданбалы спорт түрлерi бойынша республикалық жоғары спорт шеберлiгi мектебi" республикалық мемлекеттiк қазыналық кәсiпорны.</w:t>
            </w:r>
          </w:p>
          <w:p>
            <w:pPr>
              <w:spacing w:after="20"/>
              <w:ind w:left="20"/>
              <w:jc w:val="both"/>
            </w:pPr>
            <w:r>
              <w:rPr>
                <w:rFonts w:ascii="Times New Roman"/>
                <w:b w:val="false"/>
                <w:i w:val="false"/>
                <w:color w:val="000000"/>
                <w:sz w:val="20"/>
              </w:rPr>
              <w:t>
3. Қазақстан Республикасы Спорт және дене шынықтыру істері агенттігінің "Республикалық спорт колледжi" республикалық мемлекеттiк қазыналық кәсiпорны.</w:t>
            </w:r>
          </w:p>
          <w:p>
            <w:pPr>
              <w:spacing w:after="20"/>
              <w:ind w:left="20"/>
              <w:jc w:val="both"/>
            </w:pPr>
            <w:r>
              <w:rPr>
                <w:rFonts w:ascii="Times New Roman"/>
                <w:b w:val="false"/>
                <w:i w:val="false"/>
                <w:color w:val="000000"/>
                <w:sz w:val="20"/>
              </w:rPr>
              <w:t>
4. Қазақстан Республикасы Спорт және дене шынықтыру істері агенттігінің "Спорттық медицина және оңалту орталығы" республикалық мемлекеттiк қазыналық кәсiпорны.</w:t>
            </w:r>
          </w:p>
          <w:p>
            <w:pPr>
              <w:spacing w:after="20"/>
              <w:ind w:left="20"/>
              <w:jc w:val="both"/>
            </w:pPr>
            <w:r>
              <w:rPr>
                <w:rFonts w:ascii="Times New Roman"/>
                <w:b w:val="false"/>
                <w:i w:val="false"/>
                <w:color w:val="000000"/>
                <w:sz w:val="20"/>
              </w:rPr>
              <w:t>
5. Қазақстан Республикасы Спорт және дене шынықтыру істері агенттігінің "Ұлттық штаттық командалар және спорт резервi дирекциясы" республикалық мемлекеттiк қазыналық кәсiпорны.</w:t>
            </w:r>
          </w:p>
          <w:p>
            <w:pPr>
              <w:spacing w:after="20"/>
              <w:ind w:left="20"/>
              <w:jc w:val="both"/>
            </w:pPr>
            <w:r>
              <w:rPr>
                <w:rFonts w:ascii="Times New Roman"/>
                <w:b w:val="false"/>
                <w:i w:val="false"/>
                <w:color w:val="000000"/>
                <w:sz w:val="20"/>
              </w:rPr>
              <w:t>
6. Қазақстан Республикасы Спорт және дене шынықтыру істері агенттігінің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7. Қазақстан Республикасы Спорт және дене шынықтыру істері агенттігінің "Спортшылардың допингке қарсы зертханасы" республикалық мемлекеттiк қазыналық кәсiпорны.</w:t>
            </w:r>
          </w:p>
          <w:p>
            <w:pPr>
              <w:spacing w:after="20"/>
              <w:ind w:left="20"/>
              <w:jc w:val="both"/>
            </w:pPr>
            <w:r>
              <w:rPr>
                <w:rFonts w:ascii="Times New Roman"/>
                <w:b w:val="false"/>
                <w:i w:val="false"/>
                <w:color w:val="000000"/>
                <w:sz w:val="20"/>
              </w:rPr>
              <w:t>
8. Қазақстан Республикасы Спорт және дене шынықтыру істері агенттігінің Астана қаласындағы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9. Қазақстан Республикасы Спорт және дене шынықтыру істері агенттігінің Өскемен қаласындағы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10. Қазақстан Республикасы Спорт және дене шынықтыру істері агенттігінің "Олимп" спорттық-сауықтыру орталығы" шаруашылық жүргiзу құқығындағы республикалық мемлекеттiк кәсiпорны.</w:t>
            </w:r>
          </w:p>
          <w:p>
            <w:pPr>
              <w:spacing w:after="20"/>
              <w:ind w:left="20"/>
              <w:jc w:val="both"/>
            </w:pPr>
            <w:r>
              <w:rPr>
                <w:rFonts w:ascii="Times New Roman"/>
                <w:b w:val="false"/>
                <w:i w:val="false"/>
                <w:color w:val="000000"/>
                <w:sz w:val="20"/>
              </w:rPr>
              <w:t>
11. Қазақстан Республикасы Спорт және дене шынықтыру істері агенттігінің "Бұқаралық спорт түрлерi бойынша республикалық жоғары спорт шеберлiгi мектебi" республикалық мемлекеттiк қазыналық кәсiпорны.</w:t>
            </w:r>
          </w:p>
          <w:p>
            <w:pPr>
              <w:spacing w:after="20"/>
              <w:ind w:left="20"/>
              <w:jc w:val="both"/>
            </w:pPr>
            <w:r>
              <w:rPr>
                <w:rFonts w:ascii="Times New Roman"/>
                <w:b w:val="false"/>
                <w:i w:val="false"/>
                <w:color w:val="000000"/>
                <w:sz w:val="20"/>
              </w:rPr>
              <w:t>
12. Қазақстан Республикасы Спорт және дене шынықтыру істері агенттігінің "Бокстан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13. Қазақстан Республикасы Спорт және дене шынықтыру істері агенттігінің "Күрес түрлерi бойынша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14. Қазақстан Республикасы Спорт және дене шынықтыру істері агенттігінің "Велосипед спортынан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15. Қазақстан Республикасы Спорт және дене шынықтыру істері агенттігінің "Ауыр атлетикадан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16. Қазақстан Республикасы Спорт және дене шынықтыру істері агенттігінің "Атыс спорты түрлерiнен олимпиадалық даярлау орталығы" республикалық мемлекеттiк қазыналық кәсiпорны.</w:t>
            </w:r>
          </w:p>
          <w:p>
            <w:pPr>
              <w:spacing w:after="20"/>
              <w:ind w:left="20"/>
              <w:jc w:val="both"/>
            </w:pPr>
            <w:r>
              <w:rPr>
                <w:rFonts w:ascii="Times New Roman"/>
                <w:b w:val="false"/>
                <w:i w:val="false"/>
                <w:color w:val="000000"/>
                <w:sz w:val="20"/>
              </w:rPr>
              <w:t>
17. Қазақстан Республикасы Спорт және дене шынықтыру істері агенттігінің "Ат спортынан республикалық балалар мен жасөспiрiмдер спорт мектебi" республикалық мемлекеттiк қазыналық кәсiпорны.</w:t>
            </w:r>
          </w:p>
          <w:p>
            <w:pPr>
              <w:spacing w:after="20"/>
              <w:ind w:left="20"/>
              <w:jc w:val="both"/>
            </w:pPr>
            <w:r>
              <w:rPr>
                <w:rFonts w:ascii="Times New Roman"/>
                <w:b w:val="false"/>
                <w:i w:val="false"/>
                <w:color w:val="000000"/>
                <w:sz w:val="20"/>
              </w:rPr>
              <w:t>
18. Қазақстан Республикасы Спорт және дене шынықтыру істері агенттігінің "Сарыарқа" республикалық велотрегi" республикалық мемлекеттiк қазыналық кәсiпорны.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19. Алынып тасталды - ҚР Үкіметінің 31.12.2013 </w:t>
            </w:r>
            <w:r>
              <w:rPr>
                <w:rFonts w:ascii="Times New Roman"/>
                <w:b w:val="false"/>
                <w:i w:val="false"/>
                <w:color w:val="000000"/>
                <w:sz w:val="20"/>
              </w:rPr>
              <w:t>N 1528</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Қазақстан Республикасы Спорт және дене шынықтыру істері агенттігінің "Алатау" қысқы спорт түрлері бойынша республикалық жоғары спорт шеберлігі мектебі" республикалық мемлекеттік қазыналық кәсіпорны.</w:t>
            </w:r>
          </w:p>
          <w:p>
            <w:pPr>
              <w:spacing w:after="20"/>
              <w:ind w:left="20"/>
              <w:jc w:val="both"/>
            </w:pPr>
            <w:r>
              <w:rPr>
                <w:rFonts w:ascii="Times New Roman"/>
                <w:b w:val="false"/>
                <w:i w:val="false"/>
                <w:color w:val="000000"/>
                <w:sz w:val="20"/>
              </w:rPr>
              <w:t>
21.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20 ақпандағы</w:t>
                  </w:r>
                  <w:r>
                    <w:br/>
                  </w:r>
                  <w:r>
                    <w:rPr>
                      <w:rFonts w:ascii="Times New Roman"/>
                      <w:b w:val="false"/>
                      <w:i w:val="false"/>
                      <w:color w:val="000000"/>
                      <w:sz w:val="20"/>
                    </w:rPr>
                    <w:t>№ 244 қаулысына</w:t>
                  </w:r>
                  <w:r>
                    <w:br/>
                  </w:r>
                  <w:r>
                    <w:rPr>
                      <w:rFonts w:ascii="Times New Roman"/>
                      <w:b w:val="false"/>
                      <w:i w:val="false"/>
                      <w:color w:val="000000"/>
                      <w:sz w:val="20"/>
                    </w:rPr>
                    <w:t>3-қосымша</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Акцияларының мемлекеттік пакеттеріне жарғылық капиталындағы</w:t>
            </w:r>
            <w:r>
              <w:br/>
            </w:r>
            <w:r>
              <w:rPr>
                <w:rFonts w:ascii="Times New Roman"/>
                <w:b/>
                <w:i w:val="false"/>
                <w:color w:val="000000"/>
                <w:sz w:val="20"/>
              </w:rPr>
              <w:t>қатысу үлестеріне иелік ету және пайдалану құқығы</w:t>
            </w:r>
            <w:r>
              <w:br/>
            </w:r>
            <w:r>
              <w:rPr>
                <w:rFonts w:ascii="Times New Roman"/>
                <w:b/>
                <w:i w:val="false"/>
                <w:color w:val="000000"/>
                <w:sz w:val="20"/>
              </w:rPr>
              <w:t>Қазақстан Республикасы Спорт және дене шынықтыру істері</w:t>
            </w:r>
            <w:r>
              <w:br/>
            </w:r>
            <w:r>
              <w:rPr>
                <w:rFonts w:ascii="Times New Roman"/>
                <w:b/>
                <w:i w:val="false"/>
                <w:color w:val="000000"/>
                <w:sz w:val="20"/>
              </w:rPr>
              <w:t xml:space="preserve">агенттігіне берілуі тиіс акционерлік </w:t>
            </w:r>
            <w:r>
              <w:rPr>
                <w:rFonts w:ascii="Times New Roman"/>
                <w:b/>
                <w:i w:val="false"/>
                <w:color w:val="000000"/>
                <w:sz w:val="20"/>
              </w:rPr>
              <w:t>қоғамдардың,</w:t>
            </w:r>
            <w:r>
              <w:br/>
            </w:r>
            <w:r>
              <w:rPr>
                <w:rFonts w:ascii="Times New Roman"/>
                <w:b/>
                <w:i w:val="false"/>
                <w:color w:val="000000"/>
                <w:sz w:val="20"/>
              </w:rPr>
              <w:t>жауапкершілігі</w:t>
            </w:r>
            <w:r>
              <w:rPr>
                <w:rFonts w:ascii="Times New Roman"/>
                <w:b/>
                <w:i w:val="false"/>
                <w:color w:val="000000"/>
                <w:sz w:val="20"/>
              </w:rPr>
              <w:t xml:space="preserve"> шектеулі серіктестіктердің</w:t>
            </w:r>
            <w:r>
              <w:br/>
            </w:r>
            <w:r>
              <w:rPr>
                <w:rFonts w:ascii="Times New Roman"/>
                <w:b/>
                <w:i w:val="false"/>
                <w:color w:val="000000"/>
                <w:sz w:val="20"/>
              </w:rPr>
              <w:t>тізбесі</w:t>
            </w:r>
          </w:p>
          <w:p>
            <w:pPr>
              <w:spacing w:after="20"/>
              <w:ind w:left="20"/>
              <w:jc w:val="both"/>
            </w:pPr>
            <w:r>
              <w:rPr>
                <w:rFonts w:ascii="Times New Roman"/>
                <w:b w:val="false"/>
                <w:i w:val="false"/>
                <w:color w:val="ff0000"/>
                <w:sz w:val="20"/>
              </w:rPr>
              <w:t xml:space="preserve">
Ескерту. 3-қосымшаға өзгеріс енгізілді - ҚР Үкіметінің 17.04.2014 </w:t>
            </w:r>
            <w:r>
              <w:rPr>
                <w:rFonts w:ascii="Times New Roman"/>
                <w:b w:val="false"/>
                <w:i w:val="false"/>
                <w:color w:val="ff0000"/>
                <w:sz w:val="20"/>
              </w:rPr>
              <w:t>N 372</w:t>
            </w:r>
            <w:r>
              <w:rPr>
                <w:rFonts w:ascii="Times New Roman"/>
                <w:b w:val="false"/>
                <w:i w:val="false"/>
                <w:color w:val="ff0000"/>
                <w:sz w:val="20"/>
              </w:rPr>
              <w:t xml:space="preserve"> қаулысымен.</w:t>
            </w:r>
            <w:r>
              <w:br/>
            </w:r>
            <w:r>
              <w:rPr>
                <w:rFonts w:ascii="Times New Roman"/>
                <w:b w:val="false"/>
                <w:i w:val="false"/>
                <w:color w:val="ff0000"/>
                <w:sz w:val="20"/>
              </w:rPr>
              <w:t xml:space="preserve">
1. Алынып тасталды - ҚР Үкіметінің 17.04.2014 </w:t>
            </w:r>
            <w:r>
              <w:rPr>
                <w:rFonts w:ascii="Times New Roman"/>
                <w:b w:val="false"/>
                <w:i w:val="false"/>
                <w:color w:val="ff0000"/>
                <w:sz w:val="20"/>
              </w:rPr>
              <w:t>N 372</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2. "Су спорты түрлерiнiң республикалық орталығы" акционерлік қоғамы.</w:t>
            </w:r>
          </w:p>
          <w:p>
            <w:pPr>
              <w:spacing w:after="20"/>
              <w:ind w:left="20"/>
              <w:jc w:val="both"/>
            </w:pPr>
            <w:r>
              <w:rPr>
                <w:rFonts w:ascii="Times New Roman"/>
                <w:b w:val="false"/>
                <w:i w:val="false"/>
                <w:color w:val="000000"/>
                <w:sz w:val="20"/>
              </w:rPr>
              <w:t>
3. "Қазспортинвест" акционерлік қоғамы.</w:t>
            </w:r>
          </w:p>
          <w:p>
            <w:pPr>
              <w:spacing w:after="20"/>
              <w:ind w:left="20"/>
              <w:jc w:val="both"/>
            </w:pPr>
            <w:r>
              <w:rPr>
                <w:rFonts w:ascii="Times New Roman"/>
                <w:b w:val="false"/>
                <w:i w:val="false"/>
                <w:color w:val="000000"/>
                <w:sz w:val="20"/>
              </w:rPr>
              <w:t>
4. "Спорт индустриясын материалдық-техникалық қамтамасыз ету" акционерлік қоғамы.</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5. Алынып тасталды - ҚР Үкіметінің 17.04.2014 </w:t>
            </w:r>
            <w:r>
              <w:rPr>
                <w:rFonts w:ascii="Times New Roman"/>
                <w:b w:val="false"/>
                <w:i w:val="false"/>
                <w:color w:val="000000"/>
                <w:sz w:val="20"/>
              </w:rPr>
              <w:t>N 372</w:t>
            </w:r>
            <w:r>
              <w:rPr>
                <w:rFonts w:ascii="Times New Roman"/>
                <w:b w:val="false"/>
                <w:i w:val="false"/>
                <w:color w:val="ff0000"/>
                <w:sz w:val="20"/>
              </w:rPr>
              <w:t xml:space="preserve"> қаулысымен.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"Спорт объектілерінің құрылысын салу жөніндегі дирекция" жауапкершiлiгi шектеулi серiктестiгi.</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