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b3ae" w14:textId="63eb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статистика мәселелері жөнінде кеңес құру туралы" Қазақстан Республикасы Үкіметінің 2008 жылғы 16 мамырдағы № 459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22 ақпандағы № 252 қаулысы. Күші жойылды - Қазақстан Республикасы Үкіметінің 2014 жылғы 9 сәуірдегі № 329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статистика мәселелері жөнінде кеңес құру туралы" Қазақстан Республикасы Үкіметінің 2008 жылғы 16 мамырдағы № 459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24, 245-құжат)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 К. Мәсімов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16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статистика мәселелері жөніндегі кеңестің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Мәсімов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     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      агенттігінің төрағасы,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Орынханов 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Кәкімұлы               агенттігі Стратегиялық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Әбдіқалықова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   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Бәйменов                    -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Мұхамедияұлы           қызмет істері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Жақсыбеков                  - Қазақстан Республикасының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Әділбек Рыскелдіұлы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    - Қазақстан Республикасы Спорт және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   шынықтыру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 Асқар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Қуанышұлы                    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 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 - 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Мәжитұлы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  және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   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Қаппаров  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Жамбылұлы              ортаны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Қасымов       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 Нұрмұханбетұлы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  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Марченко                    - Қазақстан Республикасы Ұлттық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Александрович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  газ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Мыңбай         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    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Мағауияұлы              монополияларды реттеу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       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Қадырхан Махмұтұлы            басқару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     даму және сауда 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