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8903" w14:textId="9998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27 ақпандағы № 262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атқарушы органдардың штат санының лимиттерін бекітудің кейбір мәселелері туралы» Қазақстан Республикасы Үкіметінің 2004 жылғы 15 желтоқсандағы № 1324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жергілікті атқарушы органдардың штат санының лимиттерінде және облыстардың, Алматы және Астана қалаларының, аудандардың облыстық маңызы бар қалалардың) әкімдері орынбасарларының </w:t>
      </w:r>
      <w:r>
        <w:rPr>
          <w:rFonts w:ascii="Times New Roman"/>
          <w:b w:val="false"/>
          <w:i w:val="false"/>
          <w:color w:val="000000"/>
          <w:sz w:val="28"/>
        </w:rPr>
        <w:t>шекті 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«Облыстың, Алматы, Астана қалаларының әкімдері орынбасарларының саны (бірлік)»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«Маңғыстау» деген жолдағы «4» деген сан «5»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«ЖИЫНЫ:» деген жолдағы «73» деген сандар «74»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K.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