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05e4" w14:textId="58b0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"Бразилия Федеративтік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наурыздағы № 276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«Бразилия Федеративтік Республикасында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Бразилия Федеративтік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Бразилия Федеративтік Республикасымен дипломатиялық қатынастарын нығайту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Бразилиа қаласында (Бразилия Федеративтік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