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f516" w14:textId="f3bf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дейінгі кезеңге арналған құқықтық саясат тұжырымдамасын іске асыру жөніндегі 2012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наурыздағы № 283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24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2010 жылдан 2020 жылға дейінгі кезеңге арналған құқықтық саясат тұжырымдамасын іске асыру жөніндегі 2012 жылға арналған іс-шаралар жоспары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органдардың, Қазақстан Республикасының Президентіне тікелей бағынатын және есеп беретін мемлекеттік органдардың бірінші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министрлігіне 2012 жылғы 20 мамырдан және 10 қарашадан кешіктірмей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2012 жылғы 10 маусымнан және 10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2012 жылғы 10 шілдеден және 2013 жылғы 10 қаңтардан кешіктірмей Қазақстан Республикасы Президентінің Әкімшілігіне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жылдан 2020 жылға дейінгі</w:t>
      </w:r>
      <w:r>
        <w:br/>
      </w:r>
      <w:r>
        <w:rPr>
          <w:rFonts w:ascii="Times New Roman"/>
          <w:b/>
          <w:i w:val="false"/>
          <w:color w:val="000000"/>
        </w:rPr>
        <w:t>
кезеңге арналған Құқықтық саясат тұжырымдамасын іске</w:t>
      </w:r>
      <w:r>
        <w:br/>
      </w:r>
      <w:r>
        <w:rPr>
          <w:rFonts w:ascii="Times New Roman"/>
          <w:b/>
          <w:i w:val="false"/>
          <w:color w:val="000000"/>
        </w:rPr>
        <w:t>
асыру жөніндегі 2012 жылға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578"/>
        <w:gridCol w:w="2594"/>
        <w:gridCol w:w="2168"/>
        <w:gridCol w:w="3491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ювеналдық әділет жүйесін одан әрі жетілдіруді заңнамалық, ұйымдық және институционалдық қамтамасыз ету бойынша шаралар қабылдау туралы іс-шаралар жоспарын әзірлеу және бекіту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денсаулығы және денсаулық сақтау жүйесі туралы» кодекске өзгерістер мен толықтырулар енгізу туралы» заң жобасының тұжырымдамасын мүдделі мемлекеттік органдармен және ғылыми-сараптама қоғамдастығымен талқылау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азаптауларға және басқа да қатыгез, адамгершілікке жатпайтын және ар-намысты қорлайтын іс-әрекеттер мен жазалау түрлерінің алдын алуға бағытталған ұлттық алдын алу тетіктерін жасау мәселелері бойынша өзгерістер мен толықтырулар енгізу туралы» заң жобасын әзірлеу және Қазақстан Республикасының Парламентіне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Республикасындағы сот-сараптама қызметі туралы» Қазақстан Республикасының Заңына өзгерістер мен толықтырулар енгізу туралы» заң жобасын әзірлеу және Қазақстан Республикасының Парламентіне енгізу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исламдық қаржыландыру мәселелері бойынша өзгерістер мен толықтырулар енгізу туралы» заң жобасын әзірлеу және Қазақстан Республикасының Парламентіне енгізу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актілердің электрондық түрдегі эталондық бақылау банкісін енгізу бойынша шаралар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Азаматтықты және қазақстандық патриотизмді насихаттауға, Конституцияны, Республиканың заңдарын және мемлекеттік рәміздерін құрметтеуді қалыптастыруға бағытталған іс-шараларды жүйелі негізде жүргізу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дәрістер, БАҚ-та сөз сөйлеу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және жергілікті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насихат жөніндегі қызметті ведомствоаралық үйлестіру, ұйымдастыру және бақылау бойынша әділет органдарының, сондай-ақ халықты құқықтық жалпы оқыту бойынша жергілікті өкілді және атқарушы органдарының рөлін күшейту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және жергілікті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Әкімшілік-іс жүргізу кодексін қабылдауды, бұл ретте әкімшілік-іс жүргізу заңнамасының реттеудің нысанын нақты анықтау қажеттігін пысықтау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және 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қызметі жаңа моделінің тұжырымдамасын іске асыру бойынша шаралар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жылдың қорытындысы бойынша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актілердің құқықтық мониторингіне, оларды қолдану практикасын талдауға негізделген заң жобалау қызметін болжау-талдаумен қамтамасыз ету бойынша шаралар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және 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жартыжылдықтардың қорытындылары бойынша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емес ұйымдардың өкілдері мен жұртшылық өкілдерін нормативтік құқықтық актілерді әзірлеуге тарту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ювеналдық әділетті жетілдіру мәселелері бойынша өзгерістер мен толықтырулар енгізу туралы» заң жобасын әзірлеу және Қазақстан Республикасының Парламентіне енгізу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Мемлекеттік шекарасы туралы (жаңа редакция)» заң жобасын әзірлеу және Қазақстан Республикасының Парламентіне енгізу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 кепілдіретін заң көмегі туралы» заң жобасын әзірлеу және Қазақстан Республикасының Парламентіне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мемлекет кепілдіретін заң көмегі мәселелері бойынша өзгерістер мен толықтырулар енгізу туралы» заң жобасын әзірлеу және Қазақстан Республикасының Парламентіне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қауіпсіздігін қамтамасыз ету, оның қызметіне негізсіз араласуды болдырмауға бағытталған шараларды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ЭСЖҚКА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ақпараттық қауіпсіздігінің 2016 жылға дейінгі тұжырымдамасы іске асыру бойынша шаралар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ПМК, ҰҚК (келісім бойынша), орталық және жергілікті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туралы» заң жобасының тұжырымдамасын мүдделі мемлекеттік органдармен және ғылыми - сараптама қоғамдастығымен талқылау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ұлттық қауіпсіздігі туралы» Қазақстан Республикасының Заңын іске асыру бойынша шаралар қабылдау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 Әділетмині, мүдделі мемлекеттік органдар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Қоғамдық-құқықтық дауларды қарауға бағытталған Әкімшілік әділет құру туралы мәселені қарастыру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ұсыныс енгізу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 ақпараттық дүңгіршектермен кезең-кезеңмен қамтамасыз ету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әр түрлі заңнамалық актілердің құқық нормалары арасындағы қарама-қайшылықтарды, олқылықтарды,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туралы» заң жобасын әзірлеу және Қазақстан Республикасының Парламентіне енгізу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адам құқығын қорғау саласындағы қызметін ақпараттық сүйемелдеу, сондай-ақ бұқаралық ақпарат құралдар арқылы халықтың құқықтық сауаттылығын арттыру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Әділетмині, орталық және жергілікті мемлекеттік органдар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көмек көрсету, экстрадициялау, сотталған адамдарды беру саласындағы екіжақты халықаралық шарттарды әзірлеу немесе қол қою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Әзірленген халықаралық шарттарға қол қою немесе оларды ратификациялау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      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 –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      –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 –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               – Қазақстан Республикасының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МҚІА             – Қазақстан Республикасы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              –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     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   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ЭСЖҚКА           – Қазақстан Республикасы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сыбайлас жемқорлыққа қарсы күрес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(қаржы полициясы)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