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7ad3" w14:textId="25f7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 мерзімді кезеңге (2012 - 2014 жылдарға) арналған концессияға беруге ұсынылатын объектілердің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наурыздағы № 289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«Концессиялар туралы» Қазақстан Республикасының 2006 жылғы 7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орта мерзімді кезеңге (2012 – 2014 жылдарға) арналған концессияға беруге ұсынылатын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289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Орта мерзімді кезеңге (2012 – 2014 жылдарға) арналған концессияға беруге ұсынылатын объектілердің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Тізбеге өзгеріс енгізілді - ҚР Үкіметінің 2012.09.21 </w:t>
      </w:r>
      <w:r>
        <w:rPr>
          <w:rFonts w:ascii="Times New Roman"/>
          <w:b w:val="false"/>
          <w:i w:val="false"/>
          <w:color w:val="ff0000"/>
          <w:sz w:val="28"/>
        </w:rPr>
        <w:t>№ 1228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53"/>
        <w:gridCol w:w="385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Конкурсты ұйымдастырушы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Жақсартылуы және пайдаланылуы концессия шарты негізінде жүзеге асырылатын қолда бар мемлекеттік меншік объектілері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– Өскемен» автомобиль жолының «Алматы - Қапшағай» учаскесін салу (қайта жаңарту) және пайдалану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«Ресей Федерациясының шекарасы (Екатеринбургке) - Қостанай, Астана, Қарағанды қалалары арқылы Алматы» автомобиль жолының «Астана - Қарағанды» учаскесін қайта жаңарту және пайдалану, 1142-1216 км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Учаскені түзету және Осакаровка кентін айналып өту жолын салу арқылы «Ресей Федерациясының шекарасы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(Екатеринбургке) - Қостанай, Астана, Қарағанды қалалары арқылы Алматы» автомобиль жолының «Астана - Қарағанды» учаскесін қайта жаңарту және пайдалану, 1096-1142 км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Учаскені түзету арқылы «Ресей Федерациясының шекарасы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(Екатеринбургке) - Қостанай, Астана, Қарағанды қалалары арқылы Алматы» автомобиль жолының «Астана - Қарағанды» учаскесін қайта жаңарту және пайдалану, 1038-1096 км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қаласын айналып өту жолын салу арқылы «Ресей Федерациясының шекарасы (Екатеринбургке) - Қостанай, Астана, Қарағанды қалалары арқылы Алматы» автомобиль жолының «Астана - Қарағанды» учаскесін қайта жаңарту және пайдалану, 997-1038 км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Зияткерлік-көліктік және төлем жүйесін енгізу (ЗКТЖ) және «Астана - Көкшетау қаласы арқылы Петропавл» автомобиль жолының «Астана - Щучье» учаскесін пайдалану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Салынуы және пайдаланылуы концессия шарттары негізінде жүзеге асырылатын объектілер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«Үлкен Алматы айналма автомобиль жолы» (ҮАААЖ) автомобиль жолын салу және пайдалану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қаласында бала бақшалар кешенін салу және пайдалану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облысының әкімдігі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 (Тамақ) станциясы» темір жол вокзалын салу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қаласында автовокзал салу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 – Қазақстан Республикасы Көлік және коммуникация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