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12f0" w14:textId="e981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11 наурыздағы № 314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2012 жылғы 20 қаңтардағы № 226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Байланыс және ақпарат министрлігінің Байланыс және ақпараттандыру комитеті Қазақстан Республикасы Көлік және коммуникация министрлігінің Байланыс және ақпараттандыру комитеті;</w:t>
      </w:r>
    </w:p>
    <w:bookmarkEnd w:id="2"/>
    <w:bookmarkStart w:name="z4" w:id="3"/>
    <w:p>
      <w:pPr>
        <w:spacing w:after="0"/>
        <w:ind w:left="0"/>
        <w:jc w:val="both"/>
      </w:pPr>
      <w:r>
        <w:rPr>
          <w:rFonts w:ascii="Times New Roman"/>
          <w:b w:val="false"/>
          <w:i w:val="false"/>
          <w:color w:val="000000"/>
          <w:sz w:val="28"/>
        </w:rPr>
        <w:t>
      2)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Қазақстан Республикасы Байланыс және ақпарат министрлігі Байланыс және ақпараттандыру комитетінің аумақтық органдары – мемлекеттік мекемелері;</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республикалық мемлекеттік кәсіпорындар және мемлекеттік мекеме болып қайта аталсын.</w:t>
      </w:r>
    </w:p>
    <w:bookmarkEnd w:id="5"/>
    <w:bookmarkStart w:name="z7" w:id="6"/>
    <w:p>
      <w:pPr>
        <w:spacing w:after="0"/>
        <w:ind w:left="0"/>
        <w:jc w:val="both"/>
      </w:pPr>
      <w:r>
        <w:rPr>
          <w:rFonts w:ascii="Times New Roman"/>
          <w:b w:val="false"/>
          <w:i w:val="false"/>
          <w:color w:val="000000"/>
          <w:sz w:val="28"/>
        </w:rPr>
        <w:t>
      2. Қоса беріліп отырған:</w:t>
      </w:r>
    </w:p>
    <w:bookmarkEnd w:id="6"/>
    <w:bookmarkStart w:name="z8" w:id="7"/>
    <w:p>
      <w:pPr>
        <w:spacing w:after="0"/>
        <w:ind w:left="0"/>
        <w:jc w:val="both"/>
      </w:pPr>
      <w:r>
        <w:rPr>
          <w:rFonts w:ascii="Times New Roman"/>
          <w:b w:val="false"/>
          <w:i w:val="false"/>
          <w:color w:val="000000"/>
          <w:sz w:val="28"/>
        </w:rPr>
        <w:t xml:space="preserve">
      1)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Байланыс және ақпараттандыру комитетінің аумақтық органдары – мемлекеттік мекемелерінің </w:t>
      </w:r>
      <w:r>
        <w:rPr>
          <w:rFonts w:ascii="Times New Roman"/>
          <w:b w:val="false"/>
          <w:i w:val="false"/>
          <w:color w:val="000000"/>
          <w:sz w:val="28"/>
        </w:rPr>
        <w:t xml:space="preserve"> тізбесі</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қарамағындағы ұйымдардың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 қоспағанда, осы қаулының 1-тармағының </w:t>
      </w:r>
      <w:r>
        <w:rPr>
          <w:rFonts w:ascii="Times New Roman"/>
          <w:b w:val="false"/>
          <w:i w:val="false"/>
          <w:color w:val="000000"/>
          <w:sz w:val="28"/>
        </w:rPr>
        <w:t xml:space="preserve"> 4) тармақшасында</w:t>
      </w:r>
      <w:r>
        <w:rPr>
          <w:rFonts w:ascii="Times New Roman"/>
          <w:b w:val="false"/>
          <w:i w:val="false"/>
          <w:color w:val="000000"/>
          <w:sz w:val="28"/>
        </w:rPr>
        <w:t xml:space="preserve"> көрсетілген мемлекеттік заңды тұлғаларға қатысты тиісті саланың уәкілетті органы Қазақстан Республикасы Көлік және коммуникация министрлігі болып анықталсын.</w:t>
      </w:r>
    </w:p>
    <w:bookmarkEnd w:id="10"/>
    <w:bookmarkStart w:name="z12" w:id="11"/>
    <w:p>
      <w:pPr>
        <w:spacing w:after="0"/>
        <w:ind w:left="0"/>
        <w:jc w:val="both"/>
      </w:pPr>
      <w:r>
        <w:rPr>
          <w:rFonts w:ascii="Times New Roman"/>
          <w:b w:val="false"/>
          <w:i w:val="false"/>
          <w:color w:val="000000"/>
          <w:sz w:val="28"/>
        </w:rPr>
        <w:t>
      4. Заңнамада белгіленген тәртіппен "Зерде" ұлттық инфокоммуникациялық холдингі" және "Қазтелерадио" акционерлік қоғамдары акцияларының мемлекеттік пакеттерін иелену және пайдалану құқығы Қазақстан Республикасы Көлік және коммуникация министрлігіне берілсін.</w:t>
      </w:r>
    </w:p>
    <w:bookmarkEnd w:id="11"/>
    <w:bookmarkStart w:name="z13" w:id="12"/>
    <w:p>
      <w:pPr>
        <w:spacing w:after="0"/>
        <w:ind w:left="0"/>
        <w:jc w:val="both"/>
      </w:pPr>
      <w:r>
        <w:rPr>
          <w:rFonts w:ascii="Times New Roman"/>
          <w:b w:val="false"/>
          <w:i w:val="false"/>
          <w:color w:val="000000"/>
          <w:sz w:val="28"/>
        </w:rPr>
        <w:t>
      5. Қазақстан Республикасы Көлік және коммуникация министрлігі Қазақстан Республикасы Қаржы министрлiгiнің Мемлекеттiк мүлiк және жекешелендіру комитетiмен бірлесіп, осы қаулыдан туындайтын қажетті шараларды қабылдасын.</w:t>
      </w:r>
    </w:p>
    <w:bookmarkEnd w:id="12"/>
    <w:bookmarkStart w:name="z14" w:id="13"/>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3"/>
    <w:bookmarkStart w:name="z15" w:id="14"/>
    <w:p>
      <w:pPr>
        <w:spacing w:after="0"/>
        <w:ind w:left="0"/>
        <w:jc w:val="both"/>
      </w:pPr>
      <w:r>
        <w:rPr>
          <w:rFonts w:ascii="Times New Roman"/>
          <w:b w:val="false"/>
          <w:i w:val="false"/>
          <w:color w:val="000000"/>
          <w:sz w:val="28"/>
        </w:rPr>
        <w:t>
      7. Осы қаулы қол қойылған күнінен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314 қаулысына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Қазақстан Республикасы Байланыс және ақпарат министрлігінің Байланыс және ақпараттандыру комитетінің қайта аталатын аумақтық органдары – мемлекеттік мекемелерінің тізбесі</w:t>
      </w:r>
    </w:p>
    <w:bookmarkEnd w:id="15"/>
    <w:bookmarkStart w:name="z18" w:id="16"/>
    <w:p>
      <w:pPr>
        <w:spacing w:after="0"/>
        <w:ind w:left="0"/>
        <w:jc w:val="both"/>
      </w:pPr>
      <w:r>
        <w:rPr>
          <w:rFonts w:ascii="Times New Roman"/>
          <w:b w:val="false"/>
          <w:i w:val="false"/>
          <w:color w:val="000000"/>
          <w:sz w:val="28"/>
        </w:rPr>
        <w:t>
      1. Қазақстан Республикасы Байланыс және ақпарат министрлігі Байланыс және ақпараттандыру комитетінің Астана қаласы және Ақмола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инспекциясына.</w:t>
      </w:r>
    </w:p>
    <w:bookmarkEnd w:id="16"/>
    <w:bookmarkStart w:name="z19" w:id="17"/>
    <w:p>
      <w:pPr>
        <w:spacing w:after="0"/>
        <w:ind w:left="0"/>
        <w:jc w:val="both"/>
      </w:pPr>
      <w:r>
        <w:rPr>
          <w:rFonts w:ascii="Times New Roman"/>
          <w:b w:val="false"/>
          <w:i w:val="false"/>
          <w:color w:val="000000"/>
          <w:sz w:val="28"/>
        </w:rPr>
        <w:t>
      2. Қазақстан Республикасы Байланыс және ақпарат министрлігі Байланыс және ақпараттандыру комитетінің Алматы қаласы және Алматы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инспекциясына.</w:t>
      </w:r>
    </w:p>
    <w:bookmarkEnd w:id="17"/>
    <w:bookmarkStart w:name="z20" w:id="18"/>
    <w:p>
      <w:pPr>
        <w:spacing w:after="0"/>
        <w:ind w:left="0"/>
        <w:jc w:val="both"/>
      </w:pPr>
      <w:r>
        <w:rPr>
          <w:rFonts w:ascii="Times New Roman"/>
          <w:b w:val="false"/>
          <w:i w:val="false"/>
          <w:color w:val="000000"/>
          <w:sz w:val="28"/>
        </w:rPr>
        <w:t>
      3. Қазақстан Республикасы Байланыс және ақпарат министрлігі Байланыс және ақпараттандыру комитетінің Ақтөбе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инспекциясына.</w:t>
      </w:r>
    </w:p>
    <w:bookmarkEnd w:id="18"/>
    <w:bookmarkStart w:name="z21" w:id="19"/>
    <w:p>
      <w:pPr>
        <w:spacing w:after="0"/>
        <w:ind w:left="0"/>
        <w:jc w:val="both"/>
      </w:pPr>
      <w:r>
        <w:rPr>
          <w:rFonts w:ascii="Times New Roman"/>
          <w:b w:val="false"/>
          <w:i w:val="false"/>
          <w:color w:val="000000"/>
          <w:sz w:val="28"/>
        </w:rPr>
        <w:t>
      4. Қазақстан Республикасы Байланыс және ақпарат министрлігі Байланыс және ақпараттандыру комитетінің Атырау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инспекциясына.</w:t>
      </w:r>
    </w:p>
    <w:bookmarkEnd w:id="19"/>
    <w:bookmarkStart w:name="z22" w:id="20"/>
    <w:p>
      <w:pPr>
        <w:spacing w:after="0"/>
        <w:ind w:left="0"/>
        <w:jc w:val="both"/>
      </w:pPr>
      <w:r>
        <w:rPr>
          <w:rFonts w:ascii="Times New Roman"/>
          <w:b w:val="false"/>
          <w:i w:val="false"/>
          <w:color w:val="000000"/>
          <w:sz w:val="28"/>
        </w:rPr>
        <w:t>
      5. Қазақстан Республикасы Байланыс және ақпарат министрлігі Байланыс және ақпараттандыру комитетінің Шығыс Қазақстан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инспекциясына.</w:t>
      </w:r>
    </w:p>
    <w:bookmarkEnd w:id="20"/>
    <w:bookmarkStart w:name="z23" w:id="21"/>
    <w:p>
      <w:pPr>
        <w:spacing w:after="0"/>
        <w:ind w:left="0"/>
        <w:jc w:val="both"/>
      </w:pPr>
      <w:r>
        <w:rPr>
          <w:rFonts w:ascii="Times New Roman"/>
          <w:b w:val="false"/>
          <w:i w:val="false"/>
          <w:color w:val="000000"/>
          <w:sz w:val="28"/>
        </w:rPr>
        <w:t>
      6. Қазақстан Республикасы Байланыс және ақпарат министрлігі Байланыс және ақпараттандыру комитетінің Жамбыл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инспекциясына.</w:t>
      </w:r>
    </w:p>
    <w:bookmarkEnd w:id="21"/>
    <w:bookmarkStart w:name="z24" w:id="22"/>
    <w:p>
      <w:pPr>
        <w:spacing w:after="0"/>
        <w:ind w:left="0"/>
        <w:jc w:val="both"/>
      </w:pPr>
      <w:r>
        <w:rPr>
          <w:rFonts w:ascii="Times New Roman"/>
          <w:b w:val="false"/>
          <w:i w:val="false"/>
          <w:color w:val="000000"/>
          <w:sz w:val="28"/>
        </w:rPr>
        <w:t>
      7. Қазақстан Республикасы Байланыс және ақпарат министрлігі Байланыс және ақпараттандыру комитетінің Батыс Қазақстан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инспекциясына.</w:t>
      </w:r>
    </w:p>
    <w:bookmarkEnd w:id="22"/>
    <w:bookmarkStart w:name="z25" w:id="23"/>
    <w:p>
      <w:pPr>
        <w:spacing w:after="0"/>
        <w:ind w:left="0"/>
        <w:jc w:val="both"/>
      </w:pPr>
      <w:r>
        <w:rPr>
          <w:rFonts w:ascii="Times New Roman"/>
          <w:b w:val="false"/>
          <w:i w:val="false"/>
          <w:color w:val="000000"/>
          <w:sz w:val="28"/>
        </w:rPr>
        <w:t>
      8. Қазақстан Республикасы Байланыс және ақпарат министрлігі Байланыс және ақпараттандыру комитетінің Қарағанды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инспекциясына.</w:t>
      </w:r>
    </w:p>
    <w:bookmarkEnd w:id="23"/>
    <w:bookmarkStart w:name="z26" w:id="24"/>
    <w:p>
      <w:pPr>
        <w:spacing w:after="0"/>
        <w:ind w:left="0"/>
        <w:jc w:val="both"/>
      </w:pPr>
      <w:r>
        <w:rPr>
          <w:rFonts w:ascii="Times New Roman"/>
          <w:b w:val="false"/>
          <w:i w:val="false"/>
          <w:color w:val="000000"/>
          <w:sz w:val="28"/>
        </w:rPr>
        <w:t>
      9. Қазақстан Республикасы Байланыс және ақпарат министрлігі Байланыс және ақпараттандыру комитетінің Қызылорда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инспекциясына.</w:t>
      </w:r>
    </w:p>
    <w:bookmarkEnd w:id="24"/>
    <w:bookmarkStart w:name="z27" w:id="25"/>
    <w:p>
      <w:pPr>
        <w:spacing w:after="0"/>
        <w:ind w:left="0"/>
        <w:jc w:val="both"/>
      </w:pPr>
      <w:r>
        <w:rPr>
          <w:rFonts w:ascii="Times New Roman"/>
          <w:b w:val="false"/>
          <w:i w:val="false"/>
          <w:color w:val="000000"/>
          <w:sz w:val="28"/>
        </w:rPr>
        <w:t>
      10. Қазақстан Республикасы Байланыс және ақпарат министрлігі Байланыс және ақпараттандыру комитетінің Қостанай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инспекциясына.</w:t>
      </w:r>
    </w:p>
    <w:bookmarkEnd w:id="25"/>
    <w:bookmarkStart w:name="z28" w:id="26"/>
    <w:p>
      <w:pPr>
        <w:spacing w:after="0"/>
        <w:ind w:left="0"/>
        <w:jc w:val="both"/>
      </w:pPr>
      <w:r>
        <w:rPr>
          <w:rFonts w:ascii="Times New Roman"/>
          <w:b w:val="false"/>
          <w:i w:val="false"/>
          <w:color w:val="000000"/>
          <w:sz w:val="28"/>
        </w:rPr>
        <w:t>
      11. Қазақстан Республикасы Байланыс және ақпарат министрлігі Байланыс және ақпараттандыру комитетінің Маңғыстау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инспекциясына.</w:t>
      </w:r>
    </w:p>
    <w:bookmarkEnd w:id="26"/>
    <w:bookmarkStart w:name="z29" w:id="27"/>
    <w:p>
      <w:pPr>
        <w:spacing w:after="0"/>
        <w:ind w:left="0"/>
        <w:jc w:val="both"/>
      </w:pPr>
      <w:r>
        <w:rPr>
          <w:rFonts w:ascii="Times New Roman"/>
          <w:b w:val="false"/>
          <w:i w:val="false"/>
          <w:color w:val="000000"/>
          <w:sz w:val="28"/>
        </w:rPr>
        <w:t>
      12. Қазақстан Республикасы Байланыс және ақпарат министрлігі Байланыс және ақпараттандыру комитетінің Павлодар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инспекциясына.</w:t>
      </w:r>
    </w:p>
    <w:bookmarkEnd w:id="27"/>
    <w:bookmarkStart w:name="z30" w:id="28"/>
    <w:p>
      <w:pPr>
        <w:spacing w:after="0"/>
        <w:ind w:left="0"/>
        <w:jc w:val="both"/>
      </w:pPr>
      <w:r>
        <w:rPr>
          <w:rFonts w:ascii="Times New Roman"/>
          <w:b w:val="false"/>
          <w:i w:val="false"/>
          <w:color w:val="000000"/>
          <w:sz w:val="28"/>
        </w:rPr>
        <w:t>
      13. Қазақстан Республикасы Байланыс және ақпарат министрлігі Байланыс және ақпараттандыру комитетінің Солтүстік Қазақстан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инспекциясына.</w:t>
      </w:r>
    </w:p>
    <w:bookmarkEnd w:id="28"/>
    <w:bookmarkStart w:name="z31" w:id="29"/>
    <w:p>
      <w:pPr>
        <w:spacing w:after="0"/>
        <w:ind w:left="0"/>
        <w:jc w:val="both"/>
      </w:pPr>
      <w:r>
        <w:rPr>
          <w:rFonts w:ascii="Times New Roman"/>
          <w:b w:val="false"/>
          <w:i w:val="false"/>
          <w:color w:val="000000"/>
          <w:sz w:val="28"/>
        </w:rPr>
        <w:t>
      14. Қазақстан Республикасы Байланыс және ақпарат министрлігі Байланыс және ақпараттандыру комитетінің Оңтүстік Қазақстан облысы бойынша Байланыс және ақпараттандыру инспекциясы 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инспекциясына.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314 қаулысына</w:t>
            </w:r>
            <w:r>
              <w:br/>
            </w: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Қайта аталатын республикалық мемлекеттік кәсіпорындардың және мемлекеттік мекемелердің тізбесі</w:t>
      </w:r>
    </w:p>
    <w:bookmarkEnd w:id="30"/>
    <w:bookmarkStart w:name="z34" w:id="31"/>
    <w:p>
      <w:pPr>
        <w:spacing w:after="0"/>
        <w:ind w:left="0"/>
        <w:jc w:val="both"/>
      </w:pPr>
      <w:r>
        <w:rPr>
          <w:rFonts w:ascii="Times New Roman"/>
          <w:b w:val="false"/>
          <w:i w:val="false"/>
          <w:color w:val="000000"/>
          <w:sz w:val="28"/>
        </w:rPr>
        <w:t>
      1. Қазақстан Республикасы Көлік және коммуникация министрлігі Көлік және қатынас жолдары комитетінің "Ақтау халықаралық теңіз сауда порты" шаруашылық жүргізу құқығындағы республикалық мемлекеттік кәсіпорны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кәсіпорнына.</w:t>
      </w:r>
    </w:p>
    <w:bookmarkEnd w:id="31"/>
    <w:bookmarkStart w:name="z35" w:id="32"/>
    <w:p>
      <w:pPr>
        <w:spacing w:after="0"/>
        <w:ind w:left="0"/>
        <w:jc w:val="both"/>
      </w:pPr>
      <w:r>
        <w:rPr>
          <w:rFonts w:ascii="Times New Roman"/>
          <w:b w:val="false"/>
          <w:i w:val="false"/>
          <w:color w:val="000000"/>
          <w:sz w:val="28"/>
        </w:rPr>
        <w:t>
      2. Қазақстан Республикасы Байланыс және ақпарат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кәсіпорнына.</w:t>
      </w:r>
    </w:p>
    <w:bookmarkEnd w:id="32"/>
    <w:bookmarkStart w:name="z36" w:id="33"/>
    <w:p>
      <w:pPr>
        <w:spacing w:after="0"/>
        <w:ind w:left="0"/>
        <w:jc w:val="both"/>
      </w:pPr>
      <w:r>
        <w:rPr>
          <w:rFonts w:ascii="Times New Roman"/>
          <w:b w:val="false"/>
          <w:i w:val="false"/>
          <w:color w:val="000000"/>
          <w:sz w:val="28"/>
        </w:rPr>
        <w:t>
      3. Қазақстан Республикасы Байланыс және ақпарат министрлігінің "Телекоммуникация саласындағы техникалық сүйемелдеу және талдау орталығы" республикалық мемлекеттік кәсіпорны Қазақстан Республикасы Көлік және коммуникация министрлігінің "Телекоммуникация саласындағы техникалық сүйемелдеу және талдау орталығы" республикалық мемлекеттік кәсіпорнына.</w:t>
      </w:r>
    </w:p>
    <w:bookmarkEnd w:id="33"/>
    <w:bookmarkStart w:name="z37" w:id="34"/>
    <w:p>
      <w:pPr>
        <w:spacing w:after="0"/>
        <w:ind w:left="0"/>
        <w:jc w:val="both"/>
      </w:pPr>
      <w:r>
        <w:rPr>
          <w:rFonts w:ascii="Times New Roman"/>
          <w:b w:val="false"/>
          <w:i w:val="false"/>
          <w:color w:val="000000"/>
          <w:sz w:val="28"/>
        </w:rPr>
        <w:t>
      4. Қазақстан Республикасы Көлік және коммуникация министрлігі Көлік және қатынас жолдары комитетінің Шығыс Қазақстан республикалық мемлекеттік қазыналық су жолдары кәсіпорны Қазақстан Республикасы Көлік және коммуникация министрлігінің Шығыс Қазақстан республикалық мемлекеттік қазыналық су жолдары кәсіпорнына.</w:t>
      </w:r>
    </w:p>
    <w:bookmarkEnd w:id="34"/>
    <w:bookmarkStart w:name="z38" w:id="35"/>
    <w:p>
      <w:pPr>
        <w:spacing w:after="0"/>
        <w:ind w:left="0"/>
        <w:jc w:val="both"/>
      </w:pPr>
      <w:r>
        <w:rPr>
          <w:rFonts w:ascii="Times New Roman"/>
          <w:b w:val="false"/>
          <w:i w:val="false"/>
          <w:color w:val="000000"/>
          <w:sz w:val="28"/>
        </w:rPr>
        <w:t>
      5. Қазақстан Республикасы Көлік және коммуникация министрлігі Көлік және қатынас жолдары комитетінің Павлодар республикалық мемлекеттік қазыналық су жолдары кәсіпорны Қазақстан Республикасы Көлік және коммуникация министрлігінің Павлодар республикалық мемлекеттік қазыналық су жолдары кәсіпорнына.</w:t>
      </w:r>
    </w:p>
    <w:bookmarkEnd w:id="35"/>
    <w:bookmarkStart w:name="z39" w:id="36"/>
    <w:p>
      <w:pPr>
        <w:spacing w:after="0"/>
        <w:ind w:left="0"/>
        <w:jc w:val="both"/>
      </w:pPr>
      <w:r>
        <w:rPr>
          <w:rFonts w:ascii="Times New Roman"/>
          <w:b w:val="false"/>
          <w:i w:val="false"/>
          <w:color w:val="000000"/>
          <w:sz w:val="28"/>
        </w:rPr>
        <w:t>
      6. Қазақстан Республикасы Көлік және коммуникация министрлігі Көлік және қатынас жолдары комитетінің Орал республикалық мемлекеттік қазыналық су жолдары кәсіпорны Қазақстан Республикасы Көлік және коммуникация министрлігінің Орал республикалық мемлекеттік қазыналық су жолдары кәсіпорнына.</w:t>
      </w:r>
    </w:p>
    <w:bookmarkEnd w:id="36"/>
    <w:bookmarkStart w:name="z40" w:id="37"/>
    <w:p>
      <w:pPr>
        <w:spacing w:after="0"/>
        <w:ind w:left="0"/>
        <w:jc w:val="both"/>
      </w:pPr>
      <w:r>
        <w:rPr>
          <w:rFonts w:ascii="Times New Roman"/>
          <w:b w:val="false"/>
          <w:i w:val="false"/>
          <w:color w:val="000000"/>
          <w:sz w:val="28"/>
        </w:rPr>
        <w:t>
      7. Қазақстан Республикасы Көлік және коммуникация министрлігі Көлік және қатынас жолдары комитетінің Атырау республикалық мемлекеттік қазыналық су жолдары кәсіпорны Қазақстан Республикасы Көлік және коммуникация министрлігінің Атырау республикалық мемлекеттік қазыналық су жолдары кәсіпорнына.</w:t>
      </w:r>
    </w:p>
    <w:bookmarkEnd w:id="37"/>
    <w:bookmarkStart w:name="z41" w:id="38"/>
    <w:p>
      <w:pPr>
        <w:spacing w:after="0"/>
        <w:ind w:left="0"/>
        <w:jc w:val="both"/>
      </w:pPr>
      <w:r>
        <w:rPr>
          <w:rFonts w:ascii="Times New Roman"/>
          <w:b w:val="false"/>
          <w:i w:val="false"/>
          <w:color w:val="000000"/>
          <w:sz w:val="28"/>
        </w:rPr>
        <w:t>
      8. Қазақстан Республикасы Көлік және коммуникация министрлігі Көлік және қатынас жолдары комитетінің Іле республикалық мемлекеттік қазыналық су жолдары кәсіпорны Қазақстан Республикасы Көлік және коммуникация министрлігінің Іле республикалық мемлекеттік қазыналық су жолдары кәсіпорнына.</w:t>
      </w:r>
    </w:p>
    <w:bookmarkEnd w:id="38"/>
    <w:bookmarkStart w:name="z42" w:id="39"/>
    <w:p>
      <w:pPr>
        <w:spacing w:after="0"/>
        <w:ind w:left="0"/>
        <w:jc w:val="both"/>
      </w:pPr>
      <w:r>
        <w:rPr>
          <w:rFonts w:ascii="Times New Roman"/>
          <w:b w:val="false"/>
          <w:i w:val="false"/>
          <w:color w:val="000000"/>
          <w:sz w:val="28"/>
        </w:rPr>
        <w:t>
      9. Қазақстан Республикасы Көлік және коммуникация министрлігі Көлік және қатынас жолдары комитетінің Балқаш республикалық мемлекеттік қазыналық су жолдары кәсіпорны Қазақстан Республикасы Көлік және коммуникация министрлігінің Балқаш республикалық мемлекеттік қазыналық су жолдары кәсіпорнына.</w:t>
      </w:r>
    </w:p>
    <w:bookmarkEnd w:id="39"/>
    <w:bookmarkStart w:name="z43" w:id="40"/>
    <w:p>
      <w:pPr>
        <w:spacing w:after="0"/>
        <w:ind w:left="0"/>
        <w:jc w:val="both"/>
      </w:pPr>
      <w:r>
        <w:rPr>
          <w:rFonts w:ascii="Times New Roman"/>
          <w:b w:val="false"/>
          <w:i w:val="false"/>
          <w:color w:val="000000"/>
          <w:sz w:val="28"/>
        </w:rPr>
        <w:t>
      10. Қазақстан Республикасы Көлік және коммуникация министрлігі Көлік және қатынас жолдары комитетінің Семей республикалық мемлекеттік қазыналық су жолдары кәсіпорны Қазақстан Республикасы Көлік және коммуникация министрлігінің Семей республикалық мемлекеттік қазыналық су жолдары кәсіпорнына.</w:t>
      </w:r>
    </w:p>
    <w:bookmarkEnd w:id="40"/>
    <w:bookmarkStart w:name="z44" w:id="41"/>
    <w:p>
      <w:pPr>
        <w:spacing w:after="0"/>
        <w:ind w:left="0"/>
        <w:jc w:val="both"/>
      </w:pPr>
      <w:r>
        <w:rPr>
          <w:rFonts w:ascii="Times New Roman"/>
          <w:b w:val="false"/>
          <w:i w:val="false"/>
          <w:color w:val="000000"/>
          <w:sz w:val="28"/>
        </w:rPr>
        <w:t>
      11. Қазақстан Республикасы Көлік және коммуникация министрлігі Көлік және қатынас жолдары комитетінің "Кеме қатынасы тіркелімі" мемлекеттік мекемесі Қазақстан Республикасы Көлік және коммуникация министрлігінің "Кеме қатынасының тіркелімі" республикалық мемлекеттік мекемесіне.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қаулысына</w:t>
            </w:r>
            <w:r>
              <w:br/>
            </w:r>
            <w:r>
              <w:rPr>
                <w:rFonts w:ascii="Times New Roman"/>
                <w:b w:val="false"/>
                <w:i w:val="false"/>
                <w:color w:val="000000"/>
                <w:sz w:val="20"/>
              </w:rPr>
              <w:t>3-қосымша</w:t>
            </w:r>
          </w:p>
        </w:tc>
      </w:tr>
    </w:tbl>
    <w:bookmarkStart w:name="z46" w:id="4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2"/>
    <w:bookmarkStart w:name="z47" w:id="43"/>
    <w:p>
      <w:pPr>
        <w:spacing w:after="0"/>
        <w:ind w:left="0"/>
        <w:jc w:val="both"/>
      </w:pPr>
      <w:r>
        <w:rPr>
          <w:rFonts w:ascii="Times New Roman"/>
          <w:b w:val="false"/>
          <w:i w:val="false"/>
          <w:color w:val="000000"/>
          <w:sz w:val="28"/>
        </w:rPr>
        <w:t xml:space="preserve">
      1. 1-тармағының 3) тармақшасын, 2, 3, 4 және 7-тармақтарын қоспағанда, "Қазақстан Республикасы Байланыс және ақпарат министрлігінің мәселелері" туралы Қазақстан Республикасы Үкіметінің 2010 жылғы 18 мамырдағы № 427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2010 ж., № 34, 268-құжат).</w:t>
      </w:r>
    </w:p>
    <w:bookmarkEnd w:id="43"/>
    <w:bookmarkStart w:name="z48" w:id="4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8 қарашадағы № 1169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 3-тармағы</w:t>
      </w:r>
      <w:r>
        <w:rPr>
          <w:rFonts w:ascii="Times New Roman"/>
          <w:b w:val="false"/>
          <w:i w:val="false"/>
          <w:color w:val="000000"/>
          <w:sz w:val="28"/>
        </w:rPr>
        <w:t xml:space="preserve"> (Қазақстан Республикасының ПҮАЖ-ы, 2010 ж., № 59, 579-құжат).</w:t>
      </w:r>
    </w:p>
    <w:bookmarkEnd w:id="44"/>
    <w:bookmarkStart w:name="z49" w:id="45"/>
    <w:p>
      <w:pPr>
        <w:spacing w:after="0"/>
        <w:ind w:left="0"/>
        <w:jc w:val="both"/>
      </w:pPr>
      <w:r>
        <w:rPr>
          <w:rFonts w:ascii="Times New Roman"/>
          <w:b w:val="false"/>
          <w:i w:val="false"/>
          <w:color w:val="000000"/>
          <w:sz w:val="28"/>
        </w:rPr>
        <w:t xml:space="preserve">
      3. "Қазақстан Республикасы Байланыс және ақпарат министрлігінің кейбір мәселелері туралы" Қазақстан Республикасы Үкіметінің 2011 жылғы 11 наурыздағы № 249 қаулысының 6-тармағының </w:t>
      </w:r>
      <w:r>
        <w:rPr>
          <w:rFonts w:ascii="Times New Roman"/>
          <w:b w:val="false"/>
          <w:i w:val="false"/>
          <w:color w:val="000000"/>
          <w:sz w:val="28"/>
        </w:rPr>
        <w:t xml:space="preserve"> 2) тармақшасы</w:t>
      </w:r>
      <w:r>
        <w:rPr>
          <w:rFonts w:ascii="Times New Roman"/>
          <w:b w:val="false"/>
          <w:i w:val="false"/>
          <w:color w:val="000000"/>
          <w:sz w:val="28"/>
        </w:rPr>
        <w:t xml:space="preserve"> (Қазақстан Республикасының ПҮАЖ-ы, 2011 ж., № 26, 309-құжат).</w:t>
      </w:r>
    </w:p>
    <w:bookmarkEnd w:id="45"/>
    <w:bookmarkStart w:name="z50" w:id="46"/>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2011 жылғы 1 қарашадағы № 1264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 6-тармағы</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xml:space="preserve">
      5. "Халыққа қызмет көрсету орталықтарының қызметін оңтайландыру жөніндегі кейбір шаралар туралы" Қазақстан Республикасы Үкіметінің 2011 жылғы 11 қарашадағы № 1325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 3-тармағы</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2011 жылғы 21 желтоқсандағы № 1573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 7-тармағы</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314 қаулысымен</w:t>
            </w:r>
            <w:r>
              <w:br/>
            </w:r>
            <w:r>
              <w:rPr>
                <w:rFonts w:ascii="Times New Roman"/>
                <w:b w:val="false"/>
                <w:i w:val="false"/>
                <w:color w:val="000000"/>
                <w:sz w:val="20"/>
              </w:rPr>
              <w:t>бекітілген</w:t>
            </w:r>
          </w:p>
        </w:tc>
      </w:tr>
    </w:tbl>
    <w:bookmarkStart w:name="z54" w:id="49"/>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49"/>
    <w:bookmarkStart w:name="z55" w:id="50"/>
    <w:p>
      <w:pPr>
        <w:spacing w:after="0"/>
        <w:ind w:left="0"/>
        <w:jc w:val="both"/>
      </w:pPr>
      <w:r>
        <w:rPr>
          <w:rFonts w:ascii="Times New Roman"/>
          <w:b w:val="false"/>
          <w:i w:val="false"/>
          <w:color w:val="000000"/>
          <w:sz w:val="28"/>
        </w:rPr>
        <w:t xml:space="preserve">
      1. Күші жойылды - ҚР Үкіметінің 2012.06.07 </w:t>
      </w:r>
      <w:r>
        <w:rPr>
          <w:rFonts w:ascii="Times New Roman"/>
          <w:b w:val="false"/>
          <w:i w:val="false"/>
          <w:color w:val="000000"/>
          <w:sz w:val="28"/>
        </w:rPr>
        <w:t xml:space="preserve"> № 753</w:t>
      </w:r>
      <w:r>
        <w:rPr>
          <w:rFonts w:ascii="Times New Roman"/>
          <w:b w:val="false"/>
          <w:i w:val="false"/>
          <w:color w:val="000000"/>
          <w:sz w:val="28"/>
        </w:rPr>
        <w:t xml:space="preserve"> (алғашқы ресми жарияланғанынан кейін күнтiзбелiк жиырма бiр күн өткен соң қолданысқа енгiзiледi) Қаулысымен.</w:t>
      </w:r>
    </w:p>
    <w:bookmarkEnd w:id="50"/>
    <w:bookmarkStart w:name="z56" w:id="51"/>
    <w:p>
      <w:pPr>
        <w:spacing w:after="0"/>
        <w:ind w:left="0"/>
        <w:jc w:val="both"/>
      </w:pPr>
      <w:r>
        <w:rPr>
          <w:rFonts w:ascii="Times New Roman"/>
          <w:b w:val="false"/>
          <w:i w:val="false"/>
          <w:color w:val="000000"/>
          <w:sz w:val="28"/>
        </w:rPr>
        <w:t xml:space="preserve">
      2.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51"/>
    <w:bookmarkStart w:name="z57" w:id="52"/>
    <w:p>
      <w:pPr>
        <w:spacing w:after="0"/>
        <w:ind w:left="0"/>
        <w:jc w:val="both"/>
      </w:pPr>
      <w:r>
        <w:rPr>
          <w:rFonts w:ascii="Times New Roman"/>
          <w:b w:val="false"/>
          <w:i w:val="false"/>
          <w:color w:val="000000"/>
          <w:sz w:val="28"/>
        </w:rPr>
        <w:t xml:space="preserve">
      3.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5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"Астана қаласы" деген бөлімде:</w:t>
      </w:r>
    </w:p>
    <w:p>
      <w:pPr>
        <w:spacing w:after="0"/>
        <w:ind w:left="0"/>
        <w:jc w:val="both"/>
      </w:pPr>
      <w:r>
        <w:rPr>
          <w:rFonts w:ascii="Times New Roman"/>
          <w:b w:val="false"/>
          <w:i w:val="false"/>
          <w:color w:val="000000"/>
          <w:sz w:val="28"/>
        </w:rPr>
        <w:t>
      реттiк нөмiрi 21-112-жол мынадай редакцияда жазылсын:</w:t>
      </w:r>
    </w:p>
    <w:p>
      <w:pPr>
        <w:spacing w:after="0"/>
        <w:ind w:left="0"/>
        <w:jc w:val="both"/>
      </w:pPr>
      <w:r>
        <w:rPr>
          <w:rFonts w:ascii="Times New Roman"/>
          <w:b w:val="false"/>
          <w:i w:val="false"/>
          <w:color w:val="000000"/>
          <w:sz w:val="28"/>
        </w:rPr>
        <w:t>
      "21-112. "Қазақстан көлік лизингтік компаниясы" АҚ.".</w:t>
      </w:r>
    </w:p>
    <w:bookmarkStart w:name="z58" w:id="53"/>
    <w:p>
      <w:pPr>
        <w:spacing w:after="0"/>
        <w:ind w:left="0"/>
        <w:jc w:val="both"/>
      </w:pPr>
      <w:r>
        <w:rPr>
          <w:rFonts w:ascii="Times New Roman"/>
          <w:b w:val="false"/>
          <w:i w:val="false"/>
          <w:color w:val="000000"/>
          <w:sz w:val="28"/>
        </w:rPr>
        <w:t xml:space="preserve">
      4.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министрлігіне" деген бөлiмде:</w:t>
      </w:r>
    </w:p>
    <w:p>
      <w:pPr>
        <w:spacing w:after="0"/>
        <w:ind w:left="0"/>
        <w:jc w:val="both"/>
      </w:pPr>
      <w:r>
        <w:rPr>
          <w:rFonts w:ascii="Times New Roman"/>
          <w:b w:val="false"/>
          <w:i w:val="false"/>
          <w:color w:val="000000"/>
          <w:sz w:val="28"/>
        </w:rPr>
        <w:t>
      реттiк нөмiрi 137-жол алынып тасталсын;</w:t>
      </w:r>
    </w:p>
    <w:p>
      <w:pPr>
        <w:spacing w:after="0"/>
        <w:ind w:left="0"/>
        <w:jc w:val="both"/>
      </w:pPr>
      <w:r>
        <w:rPr>
          <w:rFonts w:ascii="Times New Roman"/>
          <w:b w:val="false"/>
          <w:i w:val="false"/>
          <w:color w:val="000000"/>
          <w:sz w:val="28"/>
        </w:rPr>
        <w:t>
      реттiк нөмiрi 160-22-жолы мынадай редакцияда жазылсын:</w:t>
      </w:r>
    </w:p>
    <w:p>
      <w:pPr>
        <w:spacing w:after="0"/>
        <w:ind w:left="0"/>
        <w:jc w:val="both"/>
      </w:pPr>
      <w:r>
        <w:rPr>
          <w:rFonts w:ascii="Times New Roman"/>
          <w:b w:val="false"/>
          <w:i w:val="false"/>
          <w:color w:val="000000"/>
          <w:sz w:val="28"/>
        </w:rPr>
        <w:t>
      "160-22. "Қазақстан көлік лизингтік компаниясы" АҚ";</w:t>
      </w:r>
    </w:p>
    <w:p>
      <w:pPr>
        <w:spacing w:after="0"/>
        <w:ind w:left="0"/>
        <w:jc w:val="both"/>
      </w:pPr>
      <w:r>
        <w:rPr>
          <w:rFonts w:ascii="Times New Roman"/>
          <w:b w:val="false"/>
          <w:i w:val="false"/>
          <w:color w:val="000000"/>
          <w:sz w:val="28"/>
        </w:rPr>
        <w:t>
      мынадай мазмұндағы реттiк нөмiрлерi 160-23 және 160-24-жолдармен толықтырылсын:</w:t>
      </w:r>
    </w:p>
    <w:p>
      <w:pPr>
        <w:spacing w:after="0"/>
        <w:ind w:left="0"/>
        <w:jc w:val="both"/>
      </w:pPr>
      <w:r>
        <w:rPr>
          <w:rFonts w:ascii="Times New Roman"/>
          <w:b w:val="false"/>
          <w:i w:val="false"/>
          <w:color w:val="000000"/>
          <w:sz w:val="28"/>
        </w:rPr>
        <w:t>
      "160-23. "Зерде" ұлттық инфокоммуникация холдингі" АҚ.</w:t>
      </w:r>
    </w:p>
    <w:p>
      <w:pPr>
        <w:spacing w:after="0"/>
        <w:ind w:left="0"/>
        <w:jc w:val="both"/>
      </w:pPr>
      <w:r>
        <w:rPr>
          <w:rFonts w:ascii="Times New Roman"/>
          <w:b w:val="false"/>
          <w:i w:val="false"/>
          <w:color w:val="000000"/>
          <w:sz w:val="28"/>
        </w:rPr>
        <w:t>
      160-24. "Қазтелерадио" АҚ.";</w:t>
      </w:r>
    </w:p>
    <w:p>
      <w:pPr>
        <w:spacing w:after="0"/>
        <w:ind w:left="0"/>
        <w:jc w:val="both"/>
      </w:pPr>
      <w:r>
        <w:rPr>
          <w:rFonts w:ascii="Times New Roman"/>
          <w:b w:val="false"/>
          <w:i w:val="false"/>
          <w:color w:val="000000"/>
          <w:sz w:val="28"/>
        </w:rPr>
        <w:t>
      "Қазақстан Республикасы Байланыс және ақпарат министрлігіне" деген бөлім және реттiк нөмiрлерi 270, 278-2, 278-3, 278-3-1, 278-3-2, 278-3-3, 278-3-4, 278-3-5, 278-3-6, 278-3-7 және 278-3-8-жолдар алынып тасталсын.</w:t>
      </w:r>
    </w:p>
    <w:bookmarkStart w:name="z59" w:id="54"/>
    <w:p>
      <w:pPr>
        <w:spacing w:after="0"/>
        <w:ind w:left="0"/>
        <w:jc w:val="both"/>
      </w:pPr>
      <w:r>
        <w:rPr>
          <w:rFonts w:ascii="Times New Roman"/>
          <w:b w:val="false"/>
          <w:i w:val="false"/>
          <w:color w:val="000000"/>
          <w:sz w:val="28"/>
        </w:rPr>
        <w:t xml:space="preserve">
      5. "Мемлекеттік органдарды ақпараттандыру мәселелері туралы" Қазақстан Республикасы Үкіметінің 2000 жылғы 5 қазандағы № 1501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2000 ж., № 42, 485-құжат):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61" w:id="55"/>
    <w:p>
      <w:pPr>
        <w:spacing w:after="0"/>
        <w:ind w:left="0"/>
        <w:jc w:val="both"/>
      </w:pPr>
      <w:r>
        <w:rPr>
          <w:rFonts w:ascii="Times New Roman"/>
          <w:b w:val="false"/>
          <w:i w:val="false"/>
          <w:color w:val="000000"/>
          <w:sz w:val="28"/>
        </w:rPr>
        <w:t>
      "1. Әкiмшiлердiң мемлекеттiк органдарды ақпараттандыру жөнiндегi бюджеттiк бағдарламаларды iске асыруы, сондай-ақ бюджет қаражаты есебiнен ақпараттық жүйелердi аппараттық және бағдарламалық қамтамасыз етудi өзге түрде сатып алуы кезiнде осындай сатып алудың мiндеттi шарты Қазақстан Республикасы Көлiк және коммуникация министрлігімен келiсу болып табылады деп белгiленсiн.".</w:t>
      </w:r>
    </w:p>
    <w:bookmarkEnd w:id="55"/>
    <w:bookmarkStart w:name="z62" w:id="56"/>
    <w:p>
      <w:pPr>
        <w:spacing w:after="0"/>
        <w:ind w:left="0"/>
        <w:jc w:val="both"/>
      </w:pPr>
      <w:r>
        <w:rPr>
          <w:rFonts w:ascii="Times New Roman"/>
          <w:b w:val="false"/>
          <w:i w:val="false"/>
          <w:color w:val="000000"/>
          <w:sz w:val="28"/>
        </w:rPr>
        <w:t xml:space="preserve">
      6. Күші жойылды - ҚР Үкіметінің 19.09.2014 </w:t>
      </w:r>
      <w:r>
        <w:rPr>
          <w:rFonts w:ascii="Times New Roman"/>
          <w:b w:val="false"/>
          <w:i w:val="false"/>
          <w:color w:val="000000"/>
          <w:sz w:val="28"/>
        </w:rPr>
        <w:t xml:space="preserve"> № 995</w:t>
      </w:r>
      <w:r>
        <w:rPr>
          <w:rFonts w:ascii="Times New Roman"/>
          <w:b w:val="false"/>
          <w:i w:val="false"/>
          <w:color w:val="000000"/>
          <w:sz w:val="28"/>
        </w:rPr>
        <w:t xml:space="preserve"> қаулысымен.</w:t>
      </w:r>
    </w:p>
    <w:bookmarkEnd w:id="56"/>
    <w:bookmarkStart w:name="z176" w:id="57"/>
    <w:p>
      <w:pPr>
        <w:spacing w:after="0"/>
        <w:ind w:left="0"/>
        <w:jc w:val="both"/>
      </w:pPr>
      <w:r>
        <w:rPr>
          <w:rFonts w:ascii="Times New Roman"/>
          <w:b w:val="false"/>
          <w:i w:val="false"/>
          <w:color w:val="000000"/>
          <w:sz w:val="28"/>
        </w:rPr>
        <w:t xml:space="preserve">
      7.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314 қаулысымен</w:t>
            </w:r>
            <w:r>
              <w:br/>
            </w:r>
            <w:r>
              <w:rPr>
                <w:rFonts w:ascii="Times New Roman"/>
                <w:b w:val="false"/>
                <w:i w:val="false"/>
                <w:color w:val="000000"/>
                <w:sz w:val="20"/>
              </w:rPr>
              <w:t>бекітілген</w:t>
            </w:r>
          </w:p>
        </w:tc>
      </w:tr>
    </w:tbl>
    <w:bookmarkStart w:name="z185" w:id="58"/>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Байланыс және ақпараттандыру комитетінің аумақтық органдары -</w:t>
      </w:r>
      <w:r>
        <w:br/>
      </w:r>
      <w:r>
        <w:rPr>
          <w:rFonts w:ascii="Times New Roman"/>
          <w:b/>
          <w:i w:val="false"/>
          <w:color w:val="000000"/>
        </w:rPr>
        <w:t>мемлекеттік мекемелерінің тізбесі</w:t>
      </w:r>
    </w:p>
    <w:bookmarkEnd w:id="58"/>
    <w:bookmarkStart w:name="z186" w:id="59"/>
    <w:p>
      <w:pPr>
        <w:spacing w:after="0"/>
        <w:ind w:left="0"/>
        <w:jc w:val="both"/>
      </w:pPr>
      <w:r>
        <w:rPr>
          <w:rFonts w:ascii="Times New Roman"/>
          <w:b w:val="false"/>
          <w:i w:val="false"/>
          <w:color w:val="000000"/>
          <w:sz w:val="28"/>
        </w:rPr>
        <w:t>
      1. 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w:t>
      </w:r>
    </w:p>
    <w:bookmarkEnd w:id="59"/>
    <w:p>
      <w:pPr>
        <w:spacing w:after="0"/>
        <w:ind w:left="0"/>
        <w:jc w:val="both"/>
      </w:pPr>
      <w:r>
        <w:rPr>
          <w:rFonts w:ascii="Times New Roman"/>
          <w:b w:val="false"/>
          <w:i w:val="false"/>
          <w:color w:val="000000"/>
          <w:sz w:val="28"/>
        </w:rPr>
        <w:t>
      2. 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w:t>
      </w:r>
    </w:p>
    <w:p>
      <w:pPr>
        <w:spacing w:after="0"/>
        <w:ind w:left="0"/>
        <w:jc w:val="both"/>
      </w:pPr>
      <w:r>
        <w:rPr>
          <w:rFonts w:ascii="Times New Roman"/>
          <w:b w:val="false"/>
          <w:i w:val="false"/>
          <w:color w:val="000000"/>
          <w:sz w:val="28"/>
        </w:rPr>
        <w:t>
      3. 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w:t>
      </w:r>
    </w:p>
    <w:p>
      <w:pPr>
        <w:spacing w:after="0"/>
        <w:ind w:left="0"/>
        <w:jc w:val="both"/>
      </w:pPr>
      <w:r>
        <w:rPr>
          <w:rFonts w:ascii="Times New Roman"/>
          <w:b w:val="false"/>
          <w:i w:val="false"/>
          <w:color w:val="000000"/>
          <w:sz w:val="28"/>
        </w:rPr>
        <w:t>
      4. 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w:t>
      </w:r>
    </w:p>
    <w:p>
      <w:pPr>
        <w:spacing w:after="0"/>
        <w:ind w:left="0"/>
        <w:jc w:val="both"/>
      </w:pPr>
      <w:r>
        <w:rPr>
          <w:rFonts w:ascii="Times New Roman"/>
          <w:b w:val="false"/>
          <w:i w:val="false"/>
          <w:color w:val="000000"/>
          <w:sz w:val="28"/>
        </w:rPr>
        <w:t>
      5. 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w:t>
      </w:r>
    </w:p>
    <w:p>
      <w:pPr>
        <w:spacing w:after="0"/>
        <w:ind w:left="0"/>
        <w:jc w:val="both"/>
      </w:pPr>
      <w:r>
        <w:rPr>
          <w:rFonts w:ascii="Times New Roman"/>
          <w:b w:val="false"/>
          <w:i w:val="false"/>
          <w:color w:val="000000"/>
          <w:sz w:val="28"/>
        </w:rPr>
        <w:t>
      6. 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w:t>
      </w:r>
    </w:p>
    <w:p>
      <w:pPr>
        <w:spacing w:after="0"/>
        <w:ind w:left="0"/>
        <w:jc w:val="both"/>
      </w:pPr>
      <w:r>
        <w:rPr>
          <w:rFonts w:ascii="Times New Roman"/>
          <w:b w:val="false"/>
          <w:i w:val="false"/>
          <w:color w:val="000000"/>
          <w:sz w:val="28"/>
        </w:rPr>
        <w:t>
      7. 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w:t>
      </w:r>
    </w:p>
    <w:p>
      <w:pPr>
        <w:spacing w:after="0"/>
        <w:ind w:left="0"/>
        <w:jc w:val="both"/>
      </w:pPr>
      <w:r>
        <w:rPr>
          <w:rFonts w:ascii="Times New Roman"/>
          <w:b w:val="false"/>
          <w:i w:val="false"/>
          <w:color w:val="000000"/>
          <w:sz w:val="28"/>
        </w:rPr>
        <w:t>
      8. 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w:t>
      </w:r>
    </w:p>
    <w:p>
      <w:pPr>
        <w:spacing w:after="0"/>
        <w:ind w:left="0"/>
        <w:jc w:val="both"/>
      </w:pPr>
      <w:r>
        <w:rPr>
          <w:rFonts w:ascii="Times New Roman"/>
          <w:b w:val="false"/>
          <w:i w:val="false"/>
          <w:color w:val="000000"/>
          <w:sz w:val="28"/>
        </w:rPr>
        <w:t>
      9. 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w:t>
      </w:r>
    </w:p>
    <w:p>
      <w:pPr>
        <w:spacing w:after="0"/>
        <w:ind w:left="0"/>
        <w:jc w:val="both"/>
      </w:pPr>
      <w:r>
        <w:rPr>
          <w:rFonts w:ascii="Times New Roman"/>
          <w:b w:val="false"/>
          <w:i w:val="false"/>
          <w:color w:val="000000"/>
          <w:sz w:val="28"/>
        </w:rPr>
        <w:t>
      10. 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w:t>
      </w:r>
    </w:p>
    <w:p>
      <w:pPr>
        <w:spacing w:after="0"/>
        <w:ind w:left="0"/>
        <w:jc w:val="both"/>
      </w:pPr>
      <w:r>
        <w:rPr>
          <w:rFonts w:ascii="Times New Roman"/>
          <w:b w:val="false"/>
          <w:i w:val="false"/>
          <w:color w:val="000000"/>
          <w:sz w:val="28"/>
        </w:rPr>
        <w:t>
      11. 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w:t>
      </w:r>
    </w:p>
    <w:p>
      <w:pPr>
        <w:spacing w:after="0"/>
        <w:ind w:left="0"/>
        <w:jc w:val="both"/>
      </w:pPr>
      <w:r>
        <w:rPr>
          <w:rFonts w:ascii="Times New Roman"/>
          <w:b w:val="false"/>
          <w:i w:val="false"/>
          <w:color w:val="000000"/>
          <w:sz w:val="28"/>
        </w:rPr>
        <w:t>
      12. 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w:t>
      </w:r>
    </w:p>
    <w:p>
      <w:pPr>
        <w:spacing w:after="0"/>
        <w:ind w:left="0"/>
        <w:jc w:val="both"/>
      </w:pPr>
      <w:r>
        <w:rPr>
          <w:rFonts w:ascii="Times New Roman"/>
          <w:b w:val="false"/>
          <w:i w:val="false"/>
          <w:color w:val="000000"/>
          <w:sz w:val="28"/>
        </w:rPr>
        <w:t>
      13. 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w:t>
      </w:r>
    </w:p>
    <w:p>
      <w:pPr>
        <w:spacing w:after="0"/>
        <w:ind w:left="0"/>
        <w:jc w:val="both"/>
      </w:pPr>
      <w:r>
        <w:rPr>
          <w:rFonts w:ascii="Times New Roman"/>
          <w:b w:val="false"/>
          <w:i w:val="false"/>
          <w:color w:val="000000"/>
          <w:sz w:val="28"/>
        </w:rPr>
        <w:t>
      14. 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314 қаулысымен</w:t>
            </w:r>
            <w:r>
              <w:br/>
            </w:r>
            <w:r>
              <w:rPr>
                <w:rFonts w:ascii="Times New Roman"/>
                <w:b w:val="false"/>
                <w:i w:val="false"/>
                <w:color w:val="000000"/>
                <w:sz w:val="20"/>
              </w:rPr>
              <w:t>бекітілген</w:t>
            </w:r>
          </w:p>
        </w:tc>
      </w:tr>
    </w:tbl>
    <w:bookmarkStart w:name="z188" w:id="60"/>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Мемлекеттік қызметтерді автоматтандыруды бақылау және халыққа</w:t>
      </w:r>
      <w:r>
        <w:br/>
      </w:r>
      <w:r>
        <w:rPr>
          <w:rFonts w:ascii="Times New Roman"/>
          <w:b/>
          <w:i w:val="false"/>
          <w:color w:val="000000"/>
        </w:rPr>
        <w:t>қызмет көрсету орталықтарының қызметін үйлестіру комитетінің</w:t>
      </w:r>
      <w:r>
        <w:br/>
      </w:r>
      <w:r>
        <w:rPr>
          <w:rFonts w:ascii="Times New Roman"/>
          <w:b/>
          <w:i w:val="false"/>
          <w:color w:val="000000"/>
        </w:rPr>
        <w:t>қарамағындағы ұйымдардың тізбесі</w:t>
      </w:r>
      <w:r>
        <w:br/>
      </w:r>
      <w:r>
        <w:rPr>
          <w:rFonts w:ascii="Times New Roman"/>
          <w:b/>
          <w:i w:val="false"/>
          <w:color w:val="000000"/>
        </w:rPr>
        <w:t>Мемлекеттік кәсіпорындар</w:t>
      </w:r>
    </w:p>
    <w:bookmarkEnd w:id="60"/>
    <w:bookmarkStart w:name="z189" w:id="61"/>
    <w:p>
      <w:pPr>
        <w:spacing w:after="0"/>
        <w:ind w:left="0"/>
        <w:jc w:val="both"/>
      </w:pPr>
      <w:r>
        <w:rPr>
          <w:rFonts w:ascii="Times New Roman"/>
          <w:b w:val="false"/>
          <w:i w:val="false"/>
          <w:color w:val="000000"/>
          <w:sz w:val="28"/>
        </w:rPr>
        <w:t>
      1. "Халыққа қызмет көрсету орталығы" шаруашылық жүргізу құқығындағы республикалық мемлекеттік кәсіпорны.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