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c722" w14:textId="0f9c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Өнеркәсіп комитетінің "Қазақстан Республикасының минералдық шикізатты кешенді қайта өңдеу жөніндегі ұлттық орталығы" шаруашылық жүргізу құқығындағы республикалық мемлекеттік кәсіпорнын қайта ұйымдастыру туралы және "Базалық қаржыландыру субъектілері болып табылатын ұйымдардың тізбесін бекіту туралы" Қазақстан Республикасы Үкіметінің 2011 жылғы 13 мамырдағы № 511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12 наурыздағы № 315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11-бабының</w:t>
      </w:r>
      <w:r>
        <w:rPr>
          <w:rFonts w:ascii="Times New Roman"/>
          <w:b w:val="false"/>
          <w:i w:val="false"/>
          <w:color w:val="000000"/>
          <w:sz w:val="28"/>
        </w:rPr>
        <w:t xml:space="preserve"> 4-тармағына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Өнеркәсіп комитетінің "Қазақстан Республикасының минералдық шикізатты кешенді қайта өңдеу жөніндегі ұлттық орталығы" шаруашылық жүргізу құқығындағы республикалық мемлекеттік кәсіпорны оған "Д.А.Қонаев атындағы тау-кен істері институты", "Ж. Әбішев атындағы химия-металлургия институты", "Казмеханобр" мемлекеттік ғылыми-өндірістік өнеркәсіптік экология бірлестігі", "Шығыс түсті металдар ғылыми-зерттеу тау-кен металлургия институты" шаруашылық жүргізу құқығындағы мемлекеттік еншілес кәсіпорындарды біріктіру жолымен қайта ұйымдастырылсын.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Өнеркәсіп комитеті заңнамада белгіленген тәртіппен осы қаулыдан туындайтын шараларды қабылдасын.</w:t>
      </w:r>
    </w:p>
    <w:bookmarkEnd w:id="2"/>
    <w:bookmarkStart w:name="z8" w:id="3"/>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