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b10e" w14:textId="ebeb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жүргізушілерді даярлау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наурыздағы № 321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«Жол жүрісі қауіпсіздігі туралы» Қазақстан Республикасының 1996 жылғы 15 шілдедегі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Көлік құралдарын жүргізушілерді даярлау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наурыздағы</w:t>
      </w:r>
      <w:r>
        <w:br/>
      </w:r>
      <w:r>
        <w:rPr>
          <w:rFonts w:ascii="Times New Roman"/>
          <w:b w:val="false"/>
          <w:i w:val="false"/>
          <w:color w:val="000000"/>
          <w:sz w:val="28"/>
        </w:rPr>
        <w:t xml:space="preserve">
№ 321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Көлік құралдарын жүргізушілерді даярлау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Көлік құралдарын жүргізушілерді даярлау қағидалары (бұдан әрі – Қағидалар) «Жол жүрісі қауіпсіздігі туралы» Қазақстан Республикасының 1996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көлік құралдарын жүргізушілерді даярлау тәртібін айқындайды.</w:t>
      </w:r>
      <w:r>
        <w:br/>
      </w:r>
      <w:r>
        <w:rPr>
          <w:rFonts w:ascii="Times New Roman"/>
          <w:b w:val="false"/>
          <w:i w:val="false"/>
          <w:color w:val="000000"/>
          <w:sz w:val="28"/>
        </w:rPr>
        <w:t>
</w:t>
      </w:r>
      <w:r>
        <w:rPr>
          <w:rFonts w:ascii="Times New Roman"/>
          <w:b w:val="false"/>
          <w:i w:val="false"/>
          <w:color w:val="000000"/>
          <w:sz w:val="28"/>
        </w:rPr>
        <w:t>
      2. Көлік құралдарын жүргізушілерді даярлау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орай «А», «В», «С», «Д», «Е» санаттарындағы көлік құралдарын жүргізушілерді даярлаудың үлгілік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«А», «В», «С», «Д», «Е» санаттарындағы көлік құралдарын жүргізушілерді даярлау медициналық куәландырудан өткен және көлік құралдарын басқару тыйым салынатын медициналық қарсы көрсетілімдері жоқ адамдар арасынан жүзеге асырылады.</w:t>
      </w:r>
    </w:p>
    <w:bookmarkEnd w:id="4"/>
    <w:bookmarkStart w:name="z10" w:id="5"/>
    <w:p>
      <w:pPr>
        <w:spacing w:after="0"/>
        <w:ind w:left="0"/>
        <w:jc w:val="left"/>
      </w:pPr>
      <w:r>
        <w:rPr>
          <w:rFonts w:ascii="Times New Roman"/>
          <w:b/>
          <w:i w:val="false"/>
          <w:color w:val="000000"/>
        </w:rPr>
        <w:t xml:space="preserve"> 
2. Оқу процесін ұйымдастыру</w:t>
      </w:r>
    </w:p>
    <w:bookmarkEnd w:id="5"/>
    <w:bookmarkStart w:name="z11" w:id="6"/>
    <w:p>
      <w:pPr>
        <w:spacing w:after="0"/>
        <w:ind w:left="0"/>
        <w:jc w:val="both"/>
      </w:pPr>
      <w:r>
        <w:rPr>
          <w:rFonts w:ascii="Times New Roman"/>
          <w:b w:val="false"/>
          <w:i w:val="false"/>
          <w:color w:val="000000"/>
          <w:sz w:val="28"/>
        </w:rPr>
        <w:t>
      4. Білім беру процесін ұйымдастыру оқу ұйымы дербес әзірлейтін және бекітетін әрбір пән бойынша оқу жоспарымен және бағдарламалармен, сондай-ақ көлік құралдарын жүргізушілерді даярлаудың кесте-жоспарымен, сабақ кестелерімен және жүргізуді үйрету кезектілігінің кестесімен регламенттеледі.</w:t>
      </w:r>
      <w:r>
        <w:br/>
      </w:r>
      <w:r>
        <w:rPr>
          <w:rFonts w:ascii="Times New Roman"/>
          <w:b w:val="false"/>
          <w:i w:val="false"/>
          <w:color w:val="000000"/>
          <w:sz w:val="28"/>
        </w:rPr>
        <w:t>
</w:t>
      </w:r>
      <w:r>
        <w:rPr>
          <w:rFonts w:ascii="Times New Roman"/>
          <w:b w:val="false"/>
          <w:i w:val="false"/>
          <w:color w:val="000000"/>
          <w:sz w:val="28"/>
        </w:rPr>
        <w:t>
      5. Оқыту ұйымы:</w:t>
      </w:r>
      <w:r>
        <w:br/>
      </w:r>
      <w:r>
        <w:rPr>
          <w:rFonts w:ascii="Times New Roman"/>
          <w:b w:val="false"/>
          <w:i w:val="false"/>
          <w:color w:val="000000"/>
          <w:sz w:val="28"/>
        </w:rPr>
        <w:t>
</w:t>
      </w:r>
      <w:r>
        <w:rPr>
          <w:rFonts w:ascii="Times New Roman"/>
          <w:b w:val="false"/>
          <w:i w:val="false"/>
          <w:color w:val="000000"/>
          <w:sz w:val="28"/>
        </w:rPr>
        <w:t>
      1) өз құзыретіне жатқызылған функциялардың орындалуын;</w:t>
      </w:r>
      <w:r>
        <w:br/>
      </w:r>
      <w:r>
        <w:rPr>
          <w:rFonts w:ascii="Times New Roman"/>
          <w:b w:val="false"/>
          <w:i w:val="false"/>
          <w:color w:val="000000"/>
          <w:sz w:val="28"/>
        </w:rPr>
        <w:t>
</w:t>
      </w:r>
      <w:r>
        <w:rPr>
          <w:rFonts w:ascii="Times New Roman"/>
          <w:b w:val="false"/>
          <w:i w:val="false"/>
          <w:color w:val="000000"/>
          <w:sz w:val="28"/>
        </w:rPr>
        <w:t>
      2) көлік құралын жүргізушілерді даярлаудың оқу жоспарына және жоспар-кестесіне сәйкес оқу бағдарламаларының толық көлемде іске асырылуын;</w:t>
      </w:r>
      <w:r>
        <w:br/>
      </w:r>
      <w:r>
        <w:rPr>
          <w:rFonts w:ascii="Times New Roman"/>
          <w:b w:val="false"/>
          <w:i w:val="false"/>
          <w:color w:val="000000"/>
          <w:sz w:val="28"/>
        </w:rPr>
        <w:t>
</w:t>
      </w:r>
      <w:r>
        <w:rPr>
          <w:rFonts w:ascii="Times New Roman"/>
          <w:b w:val="false"/>
          <w:i w:val="false"/>
          <w:color w:val="000000"/>
          <w:sz w:val="28"/>
        </w:rPr>
        <w:t>
      3) оқитындарды даярлаудың жоғары сапасын;</w:t>
      </w:r>
      <w:r>
        <w:br/>
      </w:r>
      <w:r>
        <w:rPr>
          <w:rFonts w:ascii="Times New Roman"/>
          <w:b w:val="false"/>
          <w:i w:val="false"/>
          <w:color w:val="000000"/>
          <w:sz w:val="28"/>
        </w:rPr>
        <w:t>
</w:t>
      </w:r>
      <w:r>
        <w:rPr>
          <w:rFonts w:ascii="Times New Roman"/>
          <w:b w:val="false"/>
          <w:i w:val="false"/>
          <w:color w:val="000000"/>
          <w:sz w:val="28"/>
        </w:rPr>
        <w:t>
      4) білім беру процесі кезінде оқитындардың, оқытушылардың, өндірістік оқыту шеберлерінің және жүргізуді үйрету шеберлерінің өмірі мен денсаулығын сақтауды;</w:t>
      </w:r>
      <w:r>
        <w:br/>
      </w:r>
      <w:r>
        <w:rPr>
          <w:rFonts w:ascii="Times New Roman"/>
          <w:b w:val="false"/>
          <w:i w:val="false"/>
          <w:color w:val="000000"/>
          <w:sz w:val="28"/>
        </w:rPr>
        <w:t>
</w:t>
      </w:r>
      <w:r>
        <w:rPr>
          <w:rFonts w:ascii="Times New Roman"/>
          <w:b w:val="false"/>
          <w:i w:val="false"/>
          <w:color w:val="000000"/>
          <w:sz w:val="28"/>
        </w:rPr>
        <w:t>
      5) оқитындардың, оқытушылардың, өндірістік оқыту шеберлерінің және жүргізуді үйрету шеберлерінің құқықтары мен бостандықтарын сақтауды;</w:t>
      </w:r>
      <w:r>
        <w:br/>
      </w:r>
      <w:r>
        <w:rPr>
          <w:rFonts w:ascii="Times New Roman"/>
          <w:b w:val="false"/>
          <w:i w:val="false"/>
          <w:color w:val="000000"/>
          <w:sz w:val="28"/>
        </w:rPr>
        <w:t>
</w:t>
      </w:r>
      <w:r>
        <w:rPr>
          <w:rFonts w:ascii="Times New Roman"/>
          <w:b w:val="false"/>
          <w:i w:val="false"/>
          <w:color w:val="000000"/>
          <w:sz w:val="28"/>
        </w:rPr>
        <w:t>
      6) көлік құралдарының техникалық жарамды күйде ұсталуын және жүргізуді үйрету шеберлерін рейс алдындағы </w:t>
      </w:r>
      <w:r>
        <w:rPr>
          <w:rFonts w:ascii="Times New Roman"/>
          <w:b w:val="false"/>
          <w:i w:val="false"/>
          <w:color w:val="000000"/>
          <w:sz w:val="28"/>
        </w:rPr>
        <w:t>медициналық тексерудің</w:t>
      </w:r>
      <w:r>
        <w:rPr>
          <w:rFonts w:ascii="Times New Roman"/>
          <w:b w:val="false"/>
          <w:i w:val="false"/>
          <w:color w:val="000000"/>
          <w:sz w:val="28"/>
        </w:rPr>
        <w:t xml:space="preserve"> ұйымдастырылуын қамтамасыз етеді.</w:t>
      </w:r>
      <w:r>
        <w:br/>
      </w:r>
      <w:r>
        <w:rPr>
          <w:rFonts w:ascii="Times New Roman"/>
          <w:b w:val="false"/>
          <w:i w:val="false"/>
          <w:color w:val="000000"/>
          <w:sz w:val="28"/>
        </w:rPr>
        <w:t>
</w:t>
      </w:r>
      <w:r>
        <w:rPr>
          <w:rFonts w:ascii="Times New Roman"/>
          <w:b w:val="false"/>
          <w:i w:val="false"/>
          <w:color w:val="000000"/>
          <w:sz w:val="28"/>
        </w:rPr>
        <w:t>
      6. Автомобильдердің техникалық жай-күйін тексеру және рейс алдындағы медициналық тексеруден өткізу жол парағында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көрсетіледі, ол меншік нысанына қарамастан, оқыту процесінде пайдаланылатын барлық үйрету көлік құралдарына күн сайын жазылады.</w:t>
      </w:r>
      <w:r>
        <w:br/>
      </w:r>
      <w:r>
        <w:rPr>
          <w:rFonts w:ascii="Times New Roman"/>
          <w:b w:val="false"/>
          <w:i w:val="false"/>
          <w:color w:val="000000"/>
          <w:sz w:val="28"/>
        </w:rPr>
        <w:t>
</w:t>
      </w:r>
      <w:r>
        <w:rPr>
          <w:rFonts w:ascii="Times New Roman"/>
          <w:b w:val="false"/>
          <w:i w:val="false"/>
          <w:color w:val="000000"/>
          <w:sz w:val="28"/>
        </w:rPr>
        <w:t>
      7. Оқыту ұйымдары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бұзғаны үшін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8. Оқитындарды қабылдау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 және білім беру қызметін көрсету туралы шарттың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оқыту ұйымы бойынша бұйрықпен жүзеге асырылады.</w:t>
      </w:r>
      <w:r>
        <w:br/>
      </w:r>
      <w:r>
        <w:rPr>
          <w:rFonts w:ascii="Times New Roman"/>
          <w:b w:val="false"/>
          <w:i w:val="false"/>
          <w:color w:val="000000"/>
          <w:sz w:val="28"/>
        </w:rPr>
        <w:t>
</w:t>
      </w:r>
      <w:r>
        <w:rPr>
          <w:rFonts w:ascii="Times New Roman"/>
          <w:b w:val="false"/>
          <w:i w:val="false"/>
          <w:color w:val="000000"/>
          <w:sz w:val="28"/>
        </w:rPr>
        <w:t>
      9. Адамдарды оқуға қабылдау мынадай құжаттарды ұсынғаннан кейін жүргізіледі:</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тиісті көлік құралын жүргізуге жарамдылығы туралы медициналық анықтама;</w:t>
      </w:r>
      <w:r>
        <w:br/>
      </w:r>
      <w:r>
        <w:rPr>
          <w:rFonts w:ascii="Times New Roman"/>
          <w:b w:val="false"/>
          <w:i w:val="false"/>
          <w:color w:val="000000"/>
          <w:sz w:val="28"/>
        </w:rPr>
        <w:t>
</w:t>
      </w:r>
      <w:r>
        <w:rPr>
          <w:rFonts w:ascii="Times New Roman"/>
          <w:b w:val="false"/>
          <w:i w:val="false"/>
          <w:color w:val="000000"/>
          <w:sz w:val="28"/>
        </w:rPr>
        <w:t>
      3) 3,5 х 4,5 өлшемдегі екі фотосурет;</w:t>
      </w:r>
      <w:r>
        <w:br/>
      </w:r>
      <w:r>
        <w:rPr>
          <w:rFonts w:ascii="Times New Roman"/>
          <w:b w:val="false"/>
          <w:i w:val="false"/>
          <w:color w:val="000000"/>
          <w:sz w:val="28"/>
        </w:rPr>
        <w:t>
</w:t>
      </w:r>
      <w:r>
        <w:rPr>
          <w:rFonts w:ascii="Times New Roman"/>
          <w:b w:val="false"/>
          <w:i w:val="false"/>
          <w:color w:val="000000"/>
          <w:sz w:val="28"/>
        </w:rPr>
        <w:t>
      4)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жүргізуші куәлігінің көшірмесі (жүргізушінің жұмыс өтілін растау, қосымша санатты көлік құралын басқару құқығын алу қажеттілігі кезінде ұсынылады).</w:t>
      </w:r>
      <w:r>
        <w:br/>
      </w:r>
      <w:r>
        <w:rPr>
          <w:rFonts w:ascii="Times New Roman"/>
          <w:b w:val="false"/>
          <w:i w:val="false"/>
          <w:color w:val="000000"/>
          <w:sz w:val="28"/>
        </w:rPr>
        <w:t>
</w:t>
      </w:r>
      <w:r>
        <w:rPr>
          <w:rFonts w:ascii="Times New Roman"/>
          <w:b w:val="false"/>
          <w:i w:val="false"/>
          <w:color w:val="000000"/>
          <w:sz w:val="28"/>
        </w:rPr>
        <w:t>
      10. Оқитындарды даярлап шығару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оқыту ұйымының бұйрығымен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7365d"/>
          <w:sz w:val="28"/>
        </w:rPr>
        <w:t xml:space="preserve">      11. </w:t>
      </w:r>
      <w:r>
        <w:rPr>
          <w:rFonts w:ascii="Times New Roman"/>
          <w:b w:val="false"/>
          <w:i w:val="false"/>
          <w:color w:val="000000"/>
          <w:sz w:val="28"/>
        </w:rPr>
        <w:t>
</w:t>
      </w:r>
      <w:r>
        <w:rPr>
          <w:rFonts w:ascii="Times New Roman"/>
          <w:b w:val="false"/>
          <w:i w:val="false"/>
          <w:color w:val="000000"/>
          <w:sz w:val="28"/>
        </w:rPr>
        <w:t>
Көлік құралын жүргізушілерді даярлау және қайта даярлау жөніндегі оқу топтары 15-тен 30-ға дейін адамнан тұрады.</w:t>
      </w:r>
      <w:r>
        <w:br/>
      </w:r>
      <w:r>
        <w:rPr>
          <w:rFonts w:ascii="Times New Roman"/>
          <w:b w:val="false"/>
          <w:i w:val="false"/>
          <w:color w:val="000000"/>
          <w:sz w:val="28"/>
        </w:rPr>
        <w:t>
</w:t>
      </w:r>
      <w:r>
        <w:rPr>
          <w:rFonts w:ascii="Times New Roman"/>
          <w:b w:val="false"/>
          <w:i w:val="false"/>
          <w:color w:val="000000"/>
          <w:sz w:val="28"/>
        </w:rPr>
        <w:t>
      12. Оқу жоспарлары мен оқыту бағдарламаларының орындалуын бақылауды ұйымдастыру мақсатында сабақ басталғаннан кейін 10 жұмыс күнінен кешіктірмей оқыту ұйымы оқитындардың тізімін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 ұсына отырып, әрбір оқу тобын ішкі істер органдары жол полициясының тіркеу-емтихан бөлімшесінде тіркейді.</w:t>
      </w:r>
      <w:r>
        <w:br/>
      </w:r>
      <w:r>
        <w:rPr>
          <w:rFonts w:ascii="Times New Roman"/>
          <w:b w:val="false"/>
          <w:i w:val="false"/>
          <w:color w:val="000000"/>
          <w:sz w:val="28"/>
        </w:rPr>
        <w:t>
</w:t>
      </w:r>
      <w:r>
        <w:rPr>
          <w:rFonts w:ascii="Times New Roman"/>
          <w:b w:val="false"/>
          <w:i w:val="false"/>
          <w:color w:val="000000"/>
          <w:sz w:val="28"/>
        </w:rPr>
        <w:t>
      13. Біліктілік </w:t>
      </w:r>
      <w:r>
        <w:rPr>
          <w:rFonts w:ascii="Times New Roman"/>
          <w:b w:val="false"/>
          <w:i w:val="false"/>
          <w:color w:val="000000"/>
          <w:sz w:val="28"/>
        </w:rPr>
        <w:t>емтихандарын</w:t>
      </w:r>
      <w:r>
        <w:rPr>
          <w:rFonts w:ascii="Times New Roman"/>
          <w:b w:val="false"/>
          <w:i w:val="false"/>
          <w:color w:val="000000"/>
          <w:sz w:val="28"/>
        </w:rPr>
        <w:t xml:space="preserve"> қабылдауды ретке келтіру және оқитындарды көлік құралдарын жүргізу құқығынан айырылған жүргізушілердің деректер базалары бойынша алдын ала тексеру мақсатында оқыту ұйымдары оқу аяқталуға дейін кемінде 30 жұмыс күні бұрын ішкі істер органдары жол полициясының тіркеу-емтихан бөлімшесіне әрбір оқу тобындағы оқитындар тізімін және оқу аяқталатын күнді көрсете отырып, біліктілік емтихандарын қабылдау туралы өтінім жібереді.</w:t>
      </w:r>
      <w:r>
        <w:br/>
      </w:r>
      <w:r>
        <w:rPr>
          <w:rFonts w:ascii="Times New Roman"/>
          <w:b w:val="false"/>
          <w:i w:val="false"/>
          <w:color w:val="000000"/>
          <w:sz w:val="28"/>
        </w:rPr>
        <w:t>
</w:t>
      </w:r>
      <w:r>
        <w:rPr>
          <w:rFonts w:ascii="Times New Roman"/>
          <w:b w:val="false"/>
          <w:i w:val="false"/>
          <w:color w:val="000000"/>
          <w:sz w:val="28"/>
        </w:rPr>
        <w:t>
      14. Теориялық, зертханалық-практикалық, практикалық және бақылау сабақтары оқытудың негізгі нысандары болып табылады.</w:t>
      </w:r>
      <w:r>
        <w:br/>
      </w:r>
      <w:r>
        <w:rPr>
          <w:rFonts w:ascii="Times New Roman"/>
          <w:b w:val="false"/>
          <w:i w:val="false"/>
          <w:color w:val="000000"/>
          <w:sz w:val="28"/>
        </w:rPr>
        <w:t>
</w:t>
      </w:r>
      <w:r>
        <w:rPr>
          <w:rFonts w:ascii="Times New Roman"/>
          <w:b w:val="false"/>
          <w:i w:val="false"/>
          <w:color w:val="000000"/>
          <w:sz w:val="28"/>
        </w:rPr>
        <w:t>
      Әрбір пән бойынша теориялық сабақтар, әдетте, күніне екі сағаттан, ал зертханалық-практикалық сабақтар 6 сағаттан аспайтындай етіп жоспарлануы тиіс. Бір күн ішінде автомобиль жүргізуді бір үйренушіге автотренажерда - бір сағаттан аспайтын, «Колоннада жүру» жаттығуын, сондай-ақ төрт сағат ішінде пысықталатын жүк тасымалдаумен байланысты жаттығуларды қоспағанда, үйрету автомобилінде екі сағаттан аспайтын уақыт пысықтап, үйретуге рұқсат етіледі.</w:t>
      </w:r>
      <w:r>
        <w:br/>
      </w:r>
      <w:r>
        <w:rPr>
          <w:rFonts w:ascii="Times New Roman"/>
          <w:b w:val="false"/>
          <w:i w:val="false"/>
          <w:color w:val="000000"/>
          <w:sz w:val="28"/>
        </w:rPr>
        <w:t>
</w:t>
      </w:r>
      <w:r>
        <w:rPr>
          <w:rFonts w:ascii="Times New Roman"/>
          <w:b w:val="false"/>
          <w:i w:val="false"/>
          <w:color w:val="000000"/>
          <w:sz w:val="28"/>
        </w:rPr>
        <w:t>
      15. Теориялық және зертханалық-практикалық оқу сабағының ұзақтығы – 45 минут, міндеттерді белгілеу, қорытынды шығару, құжаттама ресімдеу және оқитындарды ауыстыру уақытын қоса алғанда, автомобиль жүргізу жөніндегі практикалық сабақтардың ұзақтығы – 60 минут. 90 минут ішінде үзіліссіз зертханалық-практикалық сабақ өткізуге жол беріледі. Оқу уақытының ұзақтығы жұмыс күндері 4 сағаттан, демалыс алдындағы және демалыс күндері - 6 сағаттан аспауы тиіс.</w:t>
      </w:r>
      <w:r>
        <w:br/>
      </w:r>
      <w:r>
        <w:rPr>
          <w:rFonts w:ascii="Times New Roman"/>
          <w:b w:val="false"/>
          <w:i w:val="false"/>
          <w:color w:val="000000"/>
          <w:sz w:val="28"/>
        </w:rPr>
        <w:t>
</w:t>
      </w:r>
      <w:r>
        <w:rPr>
          <w:rFonts w:ascii="Times New Roman"/>
          <w:b w:val="false"/>
          <w:i w:val="false"/>
          <w:color w:val="000000"/>
          <w:sz w:val="28"/>
        </w:rPr>
        <w:t>
      16. Теориялық сабақтарды оқытушы, ал автомобиль құрылғылары мен оған техникалық қызмет көрсету бойынша зертханалық-практикалық сабақтарды оқытушы өндірістік үйрету шеберімен бірлесіп өткізеді, автомобильді жүргізу бойынша практикалық сабақтарды көлік жүргізуге үйрету шебері оқитын әрі адаммен жеке жүргізеді. Автомобиль құрылғылары мен оған техникалық қызмет көрсету және жол-көлік оқиғасында зардап шеккендерге алғашқы көмек көрсету бойынша зертханалық-практикалық сабақтар бір немесе бірнеше тақырып бойынша тиісті теориялық материалды оқып үйренгеннен кейін жүргізіледі.</w:t>
      </w:r>
      <w:r>
        <w:br/>
      </w:r>
      <w:r>
        <w:rPr>
          <w:rFonts w:ascii="Times New Roman"/>
          <w:b w:val="false"/>
          <w:i w:val="false"/>
          <w:color w:val="000000"/>
          <w:sz w:val="28"/>
        </w:rPr>
        <w:t>
</w:t>
      </w:r>
      <w:r>
        <w:rPr>
          <w:rFonts w:ascii="Times New Roman"/>
          <w:b w:val="false"/>
          <w:i w:val="false"/>
          <w:color w:val="000000"/>
          <w:sz w:val="28"/>
        </w:rPr>
        <w:t>
      17. Теориялық сабақтар оқу тобының құрамында арнайы жабдықталған сыныптарда (кабинеттерде) жүргізіледі.</w:t>
      </w:r>
      <w:r>
        <w:br/>
      </w:r>
      <w:r>
        <w:rPr>
          <w:rFonts w:ascii="Times New Roman"/>
          <w:b w:val="false"/>
          <w:i w:val="false"/>
          <w:color w:val="000000"/>
          <w:sz w:val="28"/>
        </w:rPr>
        <w:t>
</w:t>
      </w:r>
      <w:r>
        <w:rPr>
          <w:rFonts w:ascii="Times New Roman"/>
          <w:b w:val="false"/>
          <w:i w:val="false"/>
          <w:color w:val="000000"/>
          <w:sz w:val="28"/>
        </w:rPr>
        <w:t>
      18. Зертханалық-практикалық сабақтар автомобиль құрылғылары мен оған техникалық қызмет көрсету жөніндегі зертханаларда өткізіледі.</w:t>
      </w:r>
      <w:r>
        <w:br/>
      </w:r>
      <w:r>
        <w:rPr>
          <w:rFonts w:ascii="Times New Roman"/>
          <w:b w:val="false"/>
          <w:i w:val="false"/>
          <w:color w:val="000000"/>
          <w:sz w:val="28"/>
        </w:rPr>
        <w:t>
</w:t>
      </w:r>
      <w:r>
        <w:rPr>
          <w:rFonts w:ascii="Times New Roman"/>
          <w:b w:val="false"/>
          <w:i w:val="false"/>
          <w:color w:val="000000"/>
          <w:sz w:val="28"/>
        </w:rPr>
        <w:t>
      19. Практикалық жүргізу сабақтары әрбір оқитынмен жеке автотренажерларда, автодромдарда (жүргізіп үйренуге арналған алаңдарда) және осы аумаққа қызмет көрсететін ішкі істер органдарының жол полициясы бөлімшесімен келісілген (кемінде 3 жылда 1 рет) үйрету бағыттарында өткізіледі.</w:t>
      </w:r>
      <w:r>
        <w:br/>
      </w:r>
      <w:r>
        <w:rPr>
          <w:rFonts w:ascii="Times New Roman"/>
          <w:b w:val="false"/>
          <w:i w:val="false"/>
          <w:color w:val="000000"/>
          <w:sz w:val="28"/>
        </w:rPr>
        <w:t>
</w:t>
      </w:r>
      <w:r>
        <w:rPr>
          <w:rFonts w:ascii="Times New Roman"/>
          <w:b w:val="false"/>
          <w:i w:val="false"/>
          <w:color w:val="000000"/>
          <w:sz w:val="28"/>
        </w:rPr>
        <w:t>
      20. Жол қозғалысы </w:t>
      </w:r>
      <w:r>
        <w:rPr>
          <w:rFonts w:ascii="Times New Roman"/>
          <w:b w:val="false"/>
          <w:i w:val="false"/>
          <w:color w:val="000000"/>
          <w:sz w:val="28"/>
        </w:rPr>
        <w:t>ережелері</w:t>
      </w:r>
      <w:r>
        <w:rPr>
          <w:rFonts w:ascii="Times New Roman"/>
          <w:b w:val="false"/>
          <w:i w:val="false"/>
          <w:color w:val="000000"/>
          <w:sz w:val="28"/>
        </w:rPr>
        <w:t xml:space="preserve"> бойынша сабақтар өткізуді автомобильді практикалық жүргізу басталғанға дейін жоспарлау қажет.</w:t>
      </w:r>
      <w:r>
        <w:br/>
      </w:r>
      <w:r>
        <w:rPr>
          <w:rFonts w:ascii="Times New Roman"/>
          <w:b w:val="false"/>
          <w:i w:val="false"/>
          <w:color w:val="000000"/>
          <w:sz w:val="28"/>
        </w:rPr>
        <w:t>
</w:t>
      </w:r>
      <w:r>
        <w:rPr>
          <w:rFonts w:ascii="Times New Roman"/>
          <w:b w:val="false"/>
          <w:i w:val="false"/>
          <w:color w:val="000000"/>
          <w:sz w:val="28"/>
        </w:rPr>
        <w:t>
      21. Сабақ өткізу үшін сабақ өткізу жоспары болуға тиіс, онда тақырыптың атауы, мақсаттары, оқу сұрақтары, оқу уақытының есебі, оқу-көрнекі құралдары мен оқытудың техникалық құралдарын пайдаланудың тәртібі, оқытушының, өндірістік үйрету шеберінің, жүргізуді үйрету шеберінің және оқитын адамдардың іс-әрекеттері, өзіндік даярлану тапсырмалары көзделеді.</w:t>
      </w:r>
      <w:r>
        <w:br/>
      </w:r>
      <w:r>
        <w:rPr>
          <w:rFonts w:ascii="Times New Roman"/>
          <w:b w:val="false"/>
          <w:i w:val="false"/>
          <w:color w:val="000000"/>
          <w:sz w:val="28"/>
        </w:rPr>
        <w:t>
</w:t>
      </w:r>
      <w:r>
        <w:rPr>
          <w:rFonts w:ascii="Times New Roman"/>
          <w:b w:val="false"/>
          <w:i w:val="false"/>
          <w:color w:val="000000"/>
          <w:sz w:val="28"/>
        </w:rPr>
        <w:t>
      22. Жүргізуге үйрету шеберінің сабақ өткізу кезінде жүргізуші куәлігі, көлік құралын тіркеу туралы куәлігі, жол парағы, жүргізу кезегінің кестесі, жаттығу бағыттарының схемасы,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оқитынды жүргізуге үйретуді есепке алудың жеке кітапшасы болуы тиіс.</w:t>
      </w:r>
      <w:r>
        <w:br/>
      </w:r>
      <w:r>
        <w:rPr>
          <w:rFonts w:ascii="Times New Roman"/>
          <w:b w:val="false"/>
          <w:i w:val="false"/>
          <w:color w:val="000000"/>
          <w:sz w:val="28"/>
        </w:rPr>
        <w:t>
</w:t>
      </w:r>
      <w:r>
        <w:rPr>
          <w:rFonts w:ascii="Times New Roman"/>
          <w:b w:val="false"/>
          <w:i w:val="false"/>
          <w:color w:val="000000"/>
          <w:sz w:val="28"/>
        </w:rPr>
        <w:t>
      23. Өткен материалды білуін тексеруді сабақ өткізу барысында сабақты есепке алу журналына, автокөлік құралдарын жүргізуге үйретуді есепке алудың жеке кітапшасына баға қою арқылы оқытушы, өндірістік үйрету шебері жүзеге асырады. Теориялық сабақтар өткізу кезінде кемінде 4 адамнан сабақ сұралуға тиіс, ал зертханалық-практикалық сабақтар барысында әрбір оқитынға баға қойылады.</w:t>
      </w:r>
      <w:r>
        <w:br/>
      </w:r>
      <w:r>
        <w:rPr>
          <w:rFonts w:ascii="Times New Roman"/>
          <w:b w:val="false"/>
          <w:i w:val="false"/>
          <w:color w:val="000000"/>
          <w:sz w:val="28"/>
        </w:rPr>
        <w:t>
</w:t>
      </w:r>
      <w:r>
        <w:rPr>
          <w:rFonts w:ascii="Times New Roman"/>
          <w:b w:val="false"/>
          <w:i w:val="false"/>
          <w:color w:val="000000"/>
          <w:sz w:val="28"/>
        </w:rPr>
        <w:t>
      24. Оқытушының, өндірістік үйрету шеберінің және жүргізуді үйрету шеберінің сабақтарды өткізуінің сапасын бақылауды оқыту ұйымының басшысы сабақтарды есеп алу журналындағы жазбалар арқылы жүзеге асырады.</w:t>
      </w:r>
      <w:r>
        <w:br/>
      </w:r>
      <w:r>
        <w:rPr>
          <w:rFonts w:ascii="Times New Roman"/>
          <w:b w:val="false"/>
          <w:i w:val="false"/>
          <w:color w:val="000000"/>
          <w:sz w:val="28"/>
        </w:rPr>
        <w:t>
</w:t>
      </w:r>
      <w:r>
        <w:rPr>
          <w:rFonts w:ascii="Times New Roman"/>
          <w:b w:val="false"/>
          <w:i w:val="false"/>
          <w:color w:val="000000"/>
          <w:sz w:val="28"/>
        </w:rPr>
        <w:t>
      25. Оқу материалын меңгеру сапасын анықтау және оқитындардың білімін бағалау үшін қорытынды сабақтар өткізіледі. Қорытынды сабақтардың нәтижелері бойынша әрбір оқитынның және жалпы оқу тобының қорытынды аттестацияға дайындығы айқындалады. Барлық оқу пәндері бойынша оң баға алған оқитындар қорытынды аттестацияға жіберіледі.</w:t>
      </w:r>
      <w:r>
        <w:br/>
      </w:r>
      <w:r>
        <w:rPr>
          <w:rFonts w:ascii="Times New Roman"/>
          <w:b w:val="false"/>
          <w:i w:val="false"/>
          <w:color w:val="000000"/>
          <w:sz w:val="28"/>
        </w:rPr>
        <w:t>
</w:t>
      </w:r>
      <w:r>
        <w:rPr>
          <w:rFonts w:ascii="Times New Roman"/>
          <w:b w:val="false"/>
          <w:i w:val="false"/>
          <w:color w:val="000000"/>
          <w:sz w:val="28"/>
        </w:rPr>
        <w:t>
      26. Қорытынды аттестация оқу мерзімі өткеннен кейін оқитындардың білім деңгейінің оқу бағдарламаларының талаптарына сәйкестігін анықтау үшін өткізіледі.</w:t>
      </w:r>
      <w:r>
        <w:br/>
      </w:r>
      <w:r>
        <w:rPr>
          <w:rFonts w:ascii="Times New Roman"/>
          <w:b w:val="false"/>
          <w:i w:val="false"/>
          <w:color w:val="000000"/>
          <w:sz w:val="28"/>
        </w:rPr>
        <w:t>
</w:t>
      </w:r>
      <w:r>
        <w:rPr>
          <w:rFonts w:ascii="Times New Roman"/>
          <w:b w:val="false"/>
          <w:i w:val="false"/>
          <w:color w:val="000000"/>
          <w:sz w:val="28"/>
        </w:rPr>
        <w:t>
      27. Қорытынды аттестация:</w:t>
      </w:r>
      <w:r>
        <w:br/>
      </w:r>
      <w:r>
        <w:rPr>
          <w:rFonts w:ascii="Times New Roman"/>
          <w:b w:val="false"/>
          <w:i w:val="false"/>
          <w:color w:val="000000"/>
          <w:sz w:val="28"/>
        </w:rPr>
        <w:t>
</w:t>
      </w:r>
      <w:r>
        <w:rPr>
          <w:rFonts w:ascii="Times New Roman"/>
          <w:b w:val="false"/>
          <w:i w:val="false"/>
          <w:color w:val="000000"/>
          <w:sz w:val="28"/>
        </w:rPr>
        <w:t>
      автомобиль құрылғылары мен оған техникалық қызмет көрсету;</w:t>
      </w:r>
      <w:r>
        <w:br/>
      </w:r>
      <w:r>
        <w:rPr>
          <w:rFonts w:ascii="Times New Roman"/>
          <w:b w:val="false"/>
          <w:i w:val="false"/>
          <w:color w:val="000000"/>
          <w:sz w:val="28"/>
        </w:rPr>
        <w:t>
</w:t>
      </w:r>
      <w:r>
        <w:rPr>
          <w:rFonts w:ascii="Times New Roman"/>
          <w:b w:val="false"/>
          <w:i w:val="false"/>
          <w:color w:val="000000"/>
          <w:sz w:val="28"/>
        </w:rPr>
        <w:t>
      Жол қозғалысы </w:t>
      </w:r>
      <w:r>
        <w:rPr>
          <w:rFonts w:ascii="Times New Roman"/>
          <w:b w:val="false"/>
          <w:i w:val="false"/>
          <w:color w:val="000000"/>
          <w:sz w:val="28"/>
        </w:rPr>
        <w:t>ережелері</w:t>
      </w:r>
      <w:r>
        <w:rPr>
          <w:rFonts w:ascii="Times New Roman"/>
          <w:b w:val="false"/>
          <w:i w:val="false"/>
          <w:color w:val="000000"/>
          <w:sz w:val="28"/>
        </w:rPr>
        <w:t>, қозғалыс қауіпсіздігі мен жол-көлік оқиғасында зардап шеккендерге алғашқы медициналық көмек көрсету негіздері;</w:t>
      </w:r>
      <w:r>
        <w:br/>
      </w:r>
      <w:r>
        <w:rPr>
          <w:rFonts w:ascii="Times New Roman"/>
          <w:b w:val="false"/>
          <w:i w:val="false"/>
          <w:color w:val="000000"/>
          <w:sz w:val="28"/>
        </w:rPr>
        <w:t>
</w:t>
      </w:r>
      <w:r>
        <w:rPr>
          <w:rFonts w:ascii="Times New Roman"/>
          <w:b w:val="false"/>
          <w:i w:val="false"/>
          <w:color w:val="000000"/>
          <w:sz w:val="28"/>
        </w:rPr>
        <w:t>
      автомобильді практикалық жүргізу бойынша емтихандар қабылдау түрінде өткізіледі.</w:t>
      </w:r>
      <w:r>
        <w:br/>
      </w:r>
      <w:r>
        <w:rPr>
          <w:rFonts w:ascii="Times New Roman"/>
          <w:b w:val="false"/>
          <w:i w:val="false"/>
          <w:color w:val="000000"/>
          <w:sz w:val="28"/>
        </w:rPr>
        <w:t>
</w:t>
      </w:r>
      <w:r>
        <w:rPr>
          <w:rFonts w:ascii="Times New Roman"/>
          <w:b w:val="false"/>
          <w:i w:val="false"/>
          <w:color w:val="000000"/>
          <w:sz w:val="28"/>
        </w:rPr>
        <w:t>
      28. Қорытынды аттестация өткізу үшін оқыту ұйымы басшысының бұйрығымен комиссия төрағасын қоса алғанда, құрамында кемінде үш адам болатын емтихан комиссиясы құрылады. Комиссия құрамына өзге де оқыту ұйымдарының өкілдері мен ішкі істер органдары жол полициясының қызметкерлері енгізілуі мүмкін. Автомобиль көлігі саласында жоғары білімі бар адам комиссия төрағасы болып тағайындалады.</w:t>
      </w:r>
      <w:r>
        <w:br/>
      </w:r>
      <w:r>
        <w:rPr>
          <w:rFonts w:ascii="Times New Roman"/>
          <w:b w:val="false"/>
          <w:i w:val="false"/>
          <w:color w:val="000000"/>
          <w:sz w:val="28"/>
        </w:rPr>
        <w:t>
</w:t>
      </w:r>
      <w:r>
        <w:rPr>
          <w:rFonts w:ascii="Times New Roman"/>
          <w:b w:val="false"/>
          <w:i w:val="false"/>
          <w:color w:val="000000"/>
          <w:sz w:val="28"/>
        </w:rPr>
        <w:t>
      29. Теориялық емтихандарды тапсыра алмаған оқитындар практикалық жүргізу емтиханын тапсыруға жіберілмейді.</w:t>
      </w:r>
      <w:r>
        <w:br/>
      </w:r>
      <w:r>
        <w:rPr>
          <w:rFonts w:ascii="Times New Roman"/>
          <w:b w:val="false"/>
          <w:i w:val="false"/>
          <w:color w:val="000000"/>
          <w:sz w:val="28"/>
        </w:rPr>
        <w:t>
</w:t>
      </w:r>
      <w:r>
        <w:rPr>
          <w:rFonts w:ascii="Times New Roman"/>
          <w:b w:val="false"/>
          <w:i w:val="false"/>
          <w:color w:val="000000"/>
          <w:sz w:val="28"/>
        </w:rPr>
        <w:t>
      30. Қорытынды аттестацияның теориялық және практикалық емтихандары көлік құралын басқару құқығын алу үшін уәкілетті орган белгілеген </w:t>
      </w:r>
      <w:r>
        <w:rPr>
          <w:rFonts w:ascii="Times New Roman"/>
          <w:b w:val="false"/>
          <w:i w:val="false"/>
          <w:color w:val="000000"/>
          <w:sz w:val="28"/>
        </w:rPr>
        <w:t>тәртіппен</w:t>
      </w:r>
      <w:r>
        <w:rPr>
          <w:rFonts w:ascii="Times New Roman"/>
          <w:b w:val="false"/>
          <w:i w:val="false"/>
          <w:color w:val="000000"/>
          <w:sz w:val="28"/>
        </w:rPr>
        <w:t xml:space="preserve"> емтихандар өткізуге ұқсас жүргізіледі.</w:t>
      </w:r>
      <w:r>
        <w:br/>
      </w:r>
      <w:r>
        <w:rPr>
          <w:rFonts w:ascii="Times New Roman"/>
          <w:b w:val="false"/>
          <w:i w:val="false"/>
          <w:color w:val="000000"/>
          <w:sz w:val="28"/>
        </w:rPr>
        <w:t>
</w:t>
      </w:r>
      <w:r>
        <w:rPr>
          <w:rFonts w:ascii="Times New Roman"/>
          <w:b w:val="false"/>
          <w:i w:val="false"/>
          <w:color w:val="000000"/>
          <w:sz w:val="28"/>
        </w:rPr>
        <w:t>
      31. Қорытынды аттестацияда дәлелді себептермен (сырқаттану, іссапар) емтихан тапсыра алмаған оқитындар оларды кезекті топтармен бірге тапсыруға, ал қанағаттанғысыз баға алғандар қосымша өзіндік дайындықтан кейін, бірақ қорытынды аттестация емтихандары өткізілген күннен бастап кемінде 5 жұмыс күні өткен соң қайта емтихан тапсыруға жіберіледі.</w:t>
      </w:r>
      <w:r>
        <w:br/>
      </w:r>
      <w:r>
        <w:rPr>
          <w:rFonts w:ascii="Times New Roman"/>
          <w:b w:val="false"/>
          <w:i w:val="false"/>
          <w:color w:val="000000"/>
          <w:sz w:val="28"/>
        </w:rPr>
        <w:t>
</w:t>
      </w:r>
      <w:r>
        <w:rPr>
          <w:rFonts w:ascii="Times New Roman"/>
          <w:b w:val="false"/>
          <w:i w:val="false"/>
          <w:color w:val="000000"/>
          <w:sz w:val="28"/>
        </w:rPr>
        <w:t>
      32. Қорытынды аттестация нәтижелері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хаттамамен ресімделеді, оған емтихан комиссиясының төрағасы, мүшелері, оқыту ұйымының басшысы қол қояды және оқыту ұйымының мөрімен бекітіледі.</w:t>
      </w:r>
      <w:r>
        <w:br/>
      </w:r>
      <w:r>
        <w:rPr>
          <w:rFonts w:ascii="Times New Roman"/>
          <w:b w:val="false"/>
          <w:i w:val="false"/>
          <w:color w:val="000000"/>
          <w:sz w:val="28"/>
        </w:rPr>
        <w:t>
</w:t>
      </w:r>
      <w:r>
        <w:rPr>
          <w:rFonts w:ascii="Times New Roman"/>
          <w:b w:val="false"/>
          <w:i w:val="false"/>
          <w:color w:val="000000"/>
          <w:sz w:val="28"/>
        </w:rPr>
        <w:t>
      33. Қорытынды аттестациядан өткен оқитындарға оқыту ұйымы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курсты бітіргені туралы куәліктер береді.</w:t>
      </w:r>
      <w:r>
        <w:br/>
      </w:r>
      <w:r>
        <w:rPr>
          <w:rFonts w:ascii="Times New Roman"/>
          <w:b w:val="false"/>
          <w:i w:val="false"/>
          <w:color w:val="000000"/>
          <w:sz w:val="28"/>
        </w:rPr>
        <w:t>
</w:t>
      </w:r>
      <w:r>
        <w:rPr>
          <w:rFonts w:ascii="Times New Roman"/>
          <w:b w:val="false"/>
          <w:i w:val="false"/>
          <w:color w:val="000000"/>
          <w:sz w:val="28"/>
        </w:rPr>
        <w:t>
      34. Көлік құралдарын жүргізушілерді даярлау бағдарламалары бойынша оқу курстарын бітіргені туралы куәліктер осы көлік құралдарын басқаруға құқық беретін құжат болып табылмайды, ол көлік құралдарының тиісті санаттарын басқару құқығына жүргізуші куәлігін алу үшін емтихандар тапсыру кезінде ішкі істер органдары жол полициясының тіркеу-емтихан бөлімшесіне ұсынылады.</w:t>
      </w:r>
      <w:r>
        <w:br/>
      </w:r>
      <w:r>
        <w:rPr>
          <w:rFonts w:ascii="Times New Roman"/>
          <w:b w:val="false"/>
          <w:i w:val="false"/>
          <w:color w:val="000000"/>
          <w:sz w:val="28"/>
        </w:rPr>
        <w:t>
</w:t>
      </w:r>
      <w:r>
        <w:rPr>
          <w:rFonts w:ascii="Times New Roman"/>
          <w:b w:val="false"/>
          <w:i w:val="false"/>
          <w:color w:val="000000"/>
          <w:sz w:val="28"/>
        </w:rPr>
        <w:t>
      35. Куәлік жоғалған жағдайда оқыту ұйымы жазбаша өтініш және емтихан комиссиясының хаттамасы негізінде өтініш берілген сәттен бастап бір жұмыс күні ішінде «Телнұсқа» береді.</w:t>
      </w:r>
      <w:r>
        <w:br/>
      </w:r>
      <w:r>
        <w:rPr>
          <w:rFonts w:ascii="Times New Roman"/>
          <w:b w:val="false"/>
          <w:i w:val="false"/>
          <w:color w:val="000000"/>
          <w:sz w:val="28"/>
        </w:rPr>
        <w:t>
</w:t>
      </w:r>
      <w:r>
        <w:rPr>
          <w:rFonts w:ascii="Times New Roman"/>
          <w:b w:val="false"/>
          <w:i w:val="false"/>
          <w:color w:val="000000"/>
          <w:sz w:val="28"/>
        </w:rPr>
        <w:t>
      36. Оқу курстарын бітіргені туралы куәліктер қатаң есептегі құжаттар болып табылады, олардың сериясы және баспаханалық реттік нөмірі болады. Оқу бітіргені туралы куәліктің қолданылу мерзімі жүргізуші куәлігін алған кезде аяқталады.</w:t>
      </w:r>
      <w:r>
        <w:br/>
      </w:r>
      <w:r>
        <w:rPr>
          <w:rFonts w:ascii="Times New Roman"/>
          <w:b w:val="false"/>
          <w:i w:val="false"/>
          <w:color w:val="000000"/>
          <w:sz w:val="28"/>
        </w:rPr>
        <w:t>
</w:t>
      </w:r>
      <w:r>
        <w:rPr>
          <w:rFonts w:ascii="Times New Roman"/>
          <w:b w:val="false"/>
          <w:i w:val="false"/>
          <w:color w:val="000000"/>
          <w:sz w:val="28"/>
        </w:rPr>
        <w:t>
      37. Ішкі істер органдарының жол полициясы оқыту ұйымдарын есепке алуды жүзеге асырады, біліктілік емтихандарын өткізу барысында даярлау сапасын анықтайды.</w:t>
      </w:r>
      <w:r>
        <w:br/>
      </w:r>
      <w:r>
        <w:rPr>
          <w:rFonts w:ascii="Times New Roman"/>
          <w:b w:val="false"/>
          <w:i w:val="false"/>
          <w:color w:val="000000"/>
          <w:sz w:val="28"/>
        </w:rPr>
        <w:t>
</w:t>
      </w:r>
      <w:r>
        <w:rPr>
          <w:rFonts w:ascii="Times New Roman"/>
          <w:b w:val="false"/>
          <w:i w:val="false"/>
          <w:color w:val="000000"/>
          <w:sz w:val="28"/>
        </w:rPr>
        <w:t>
      38. Оқыту ұйымына тікелей басшылық жасау басшыға (директорға, бастыққа) жүктеледі.</w:t>
      </w:r>
    </w:p>
    <w:bookmarkEnd w:id="6"/>
    <w:bookmarkStart w:name="z62" w:id="7"/>
    <w:p>
      <w:pPr>
        <w:spacing w:after="0"/>
        <w:ind w:left="0"/>
        <w:jc w:val="left"/>
      </w:pPr>
      <w:r>
        <w:rPr>
          <w:rFonts w:ascii="Times New Roman"/>
          <w:b/>
          <w:i w:val="false"/>
          <w:color w:val="000000"/>
        </w:rPr>
        <w:t xml:space="preserve"> 
3. Оқу-материалдық база</w:t>
      </w:r>
    </w:p>
    <w:bookmarkEnd w:id="7"/>
    <w:bookmarkStart w:name="z63" w:id="8"/>
    <w:p>
      <w:pPr>
        <w:spacing w:after="0"/>
        <w:ind w:left="0"/>
        <w:jc w:val="both"/>
      </w:pPr>
      <w:r>
        <w:rPr>
          <w:rFonts w:ascii="Times New Roman"/>
          <w:b w:val="false"/>
          <w:i w:val="false"/>
          <w:color w:val="000000"/>
          <w:sz w:val="28"/>
        </w:rPr>
        <w:t>
      39. Оқыту ұйымдары:</w:t>
      </w:r>
      <w:r>
        <w:br/>
      </w:r>
      <w:r>
        <w:rPr>
          <w:rFonts w:ascii="Times New Roman"/>
          <w:b w:val="false"/>
          <w:i w:val="false"/>
          <w:color w:val="000000"/>
          <w:sz w:val="28"/>
        </w:rPr>
        <w:t>
</w:t>
      </w:r>
      <w:r>
        <w:rPr>
          <w:rFonts w:ascii="Times New Roman"/>
          <w:b w:val="false"/>
          <w:i w:val="false"/>
          <w:color w:val="000000"/>
          <w:sz w:val="28"/>
        </w:rPr>
        <w:t>
      1) әдістемелік кабинетпен;</w:t>
      </w:r>
      <w:r>
        <w:br/>
      </w:r>
      <w:r>
        <w:rPr>
          <w:rFonts w:ascii="Times New Roman"/>
          <w:b w:val="false"/>
          <w:i w:val="false"/>
          <w:color w:val="000000"/>
          <w:sz w:val="28"/>
        </w:rPr>
        <w:t>
</w:t>
      </w:r>
      <w:r>
        <w:rPr>
          <w:rFonts w:ascii="Times New Roman"/>
          <w:b w:val="false"/>
          <w:i w:val="false"/>
          <w:color w:val="000000"/>
          <w:sz w:val="28"/>
        </w:rPr>
        <w:t>
      2) көлік құралдары құрылғыларының сыныбымен;</w:t>
      </w:r>
      <w:r>
        <w:br/>
      </w:r>
      <w:r>
        <w:rPr>
          <w:rFonts w:ascii="Times New Roman"/>
          <w:b w:val="false"/>
          <w:i w:val="false"/>
          <w:color w:val="000000"/>
          <w:sz w:val="28"/>
        </w:rPr>
        <w:t>
</w:t>
      </w:r>
      <w:r>
        <w:rPr>
          <w:rFonts w:ascii="Times New Roman"/>
          <w:b w:val="false"/>
          <w:i w:val="false"/>
          <w:color w:val="000000"/>
          <w:sz w:val="28"/>
        </w:rPr>
        <w:t>
      3) көлік құралдарын пайдалану сыныбымен;</w:t>
      </w:r>
      <w:r>
        <w:br/>
      </w:r>
      <w:r>
        <w:rPr>
          <w:rFonts w:ascii="Times New Roman"/>
          <w:b w:val="false"/>
          <w:i w:val="false"/>
          <w:color w:val="000000"/>
          <w:sz w:val="28"/>
        </w:rPr>
        <w:t>
</w:t>
      </w:r>
      <w:r>
        <w:rPr>
          <w:rFonts w:ascii="Times New Roman"/>
          <w:b w:val="false"/>
          <w:i w:val="false"/>
          <w:color w:val="000000"/>
          <w:sz w:val="28"/>
        </w:rPr>
        <w:t>
      4) Жол қозғалысы ережелері сыныбымен;</w:t>
      </w:r>
      <w:r>
        <w:br/>
      </w:r>
      <w:r>
        <w:rPr>
          <w:rFonts w:ascii="Times New Roman"/>
          <w:b w:val="false"/>
          <w:i w:val="false"/>
          <w:color w:val="000000"/>
          <w:sz w:val="28"/>
        </w:rPr>
        <w:t>
</w:t>
      </w:r>
      <w:r>
        <w:rPr>
          <w:rFonts w:ascii="Times New Roman"/>
          <w:b w:val="false"/>
          <w:i w:val="false"/>
          <w:color w:val="000000"/>
          <w:sz w:val="28"/>
        </w:rPr>
        <w:t>
      5) қозғалыс қауіпсіздігі сыныбымен;</w:t>
      </w:r>
      <w:r>
        <w:br/>
      </w:r>
      <w:r>
        <w:rPr>
          <w:rFonts w:ascii="Times New Roman"/>
          <w:b w:val="false"/>
          <w:i w:val="false"/>
          <w:color w:val="000000"/>
          <w:sz w:val="28"/>
        </w:rPr>
        <w:t>
</w:t>
      </w:r>
      <w:r>
        <w:rPr>
          <w:rFonts w:ascii="Times New Roman"/>
          <w:b w:val="false"/>
          <w:i w:val="false"/>
          <w:color w:val="000000"/>
          <w:sz w:val="28"/>
        </w:rPr>
        <w:t>
      6) медициналық даярлық сыныбымен;</w:t>
      </w:r>
      <w:r>
        <w:br/>
      </w:r>
      <w:r>
        <w:rPr>
          <w:rFonts w:ascii="Times New Roman"/>
          <w:b w:val="false"/>
          <w:i w:val="false"/>
          <w:color w:val="000000"/>
          <w:sz w:val="28"/>
        </w:rPr>
        <w:t>
</w:t>
      </w:r>
      <w:r>
        <w:rPr>
          <w:rFonts w:ascii="Times New Roman"/>
          <w:b w:val="false"/>
          <w:i w:val="false"/>
          <w:color w:val="000000"/>
          <w:sz w:val="28"/>
        </w:rPr>
        <w:t>
      7) еңбекті қорғау сыныбымен;</w:t>
      </w:r>
      <w:r>
        <w:br/>
      </w:r>
      <w:r>
        <w:rPr>
          <w:rFonts w:ascii="Times New Roman"/>
          <w:b w:val="false"/>
          <w:i w:val="false"/>
          <w:color w:val="000000"/>
          <w:sz w:val="28"/>
        </w:rPr>
        <w:t>
</w:t>
      </w:r>
      <w:r>
        <w:rPr>
          <w:rFonts w:ascii="Times New Roman"/>
          <w:b w:val="false"/>
          <w:i w:val="false"/>
          <w:color w:val="000000"/>
          <w:sz w:val="28"/>
        </w:rPr>
        <w:t>
      8) көлік құралдарының құрылғылары жөніндегі зертханамен;</w:t>
      </w:r>
      <w:r>
        <w:br/>
      </w:r>
      <w:r>
        <w:rPr>
          <w:rFonts w:ascii="Times New Roman"/>
          <w:b w:val="false"/>
          <w:i w:val="false"/>
          <w:color w:val="000000"/>
          <w:sz w:val="28"/>
        </w:rPr>
        <w:t>
</w:t>
      </w:r>
      <w:r>
        <w:rPr>
          <w:rFonts w:ascii="Times New Roman"/>
          <w:b w:val="false"/>
          <w:i w:val="false"/>
          <w:color w:val="000000"/>
          <w:sz w:val="28"/>
        </w:rPr>
        <w:t>
      9) көлік құралдарына техникалық қызмет көрсету жөніндегі зертханамен;</w:t>
      </w:r>
      <w:r>
        <w:br/>
      </w:r>
      <w:r>
        <w:rPr>
          <w:rFonts w:ascii="Times New Roman"/>
          <w:b w:val="false"/>
          <w:i w:val="false"/>
          <w:color w:val="000000"/>
          <w:sz w:val="28"/>
        </w:rPr>
        <w:t>
</w:t>
      </w:r>
      <w:r>
        <w:rPr>
          <w:rFonts w:ascii="Times New Roman"/>
          <w:b w:val="false"/>
          <w:i w:val="false"/>
          <w:color w:val="000000"/>
          <w:sz w:val="28"/>
        </w:rPr>
        <w:t>
      10) автотренажерлар сыныбымен;</w:t>
      </w:r>
      <w:r>
        <w:br/>
      </w:r>
      <w:r>
        <w:rPr>
          <w:rFonts w:ascii="Times New Roman"/>
          <w:b w:val="false"/>
          <w:i w:val="false"/>
          <w:color w:val="000000"/>
          <w:sz w:val="28"/>
        </w:rPr>
        <w:t>
</w:t>
      </w:r>
      <w:r>
        <w:rPr>
          <w:rFonts w:ascii="Times New Roman"/>
          <w:b w:val="false"/>
          <w:i w:val="false"/>
          <w:color w:val="000000"/>
          <w:sz w:val="28"/>
        </w:rPr>
        <w:t>
      11) үйрету көлік құралдарымен жарақталады.</w:t>
      </w:r>
      <w:r>
        <w:br/>
      </w:r>
      <w:r>
        <w:rPr>
          <w:rFonts w:ascii="Times New Roman"/>
          <w:b w:val="false"/>
          <w:i w:val="false"/>
          <w:color w:val="000000"/>
          <w:sz w:val="28"/>
        </w:rPr>
        <w:t>
</w:t>
      </w:r>
      <w:r>
        <w:rPr>
          <w:rFonts w:ascii="Times New Roman"/>
          <w:b w:val="false"/>
          <w:i w:val="false"/>
          <w:color w:val="000000"/>
          <w:sz w:val="28"/>
        </w:rPr>
        <w:t>
      40. Оқу сыныптарының, зертханалардың саны және мазмұны тиісті оқу жоспарлары мен бағдарламаларының талаптары негізге алынып айқындалады.</w:t>
      </w:r>
      <w:r>
        <w:br/>
      </w:r>
      <w:r>
        <w:rPr>
          <w:rFonts w:ascii="Times New Roman"/>
          <w:b w:val="false"/>
          <w:i w:val="false"/>
          <w:color w:val="000000"/>
          <w:sz w:val="28"/>
        </w:rPr>
        <w:t>
</w:t>
      </w:r>
      <w:r>
        <w:rPr>
          <w:rFonts w:ascii="Times New Roman"/>
          <w:b w:val="false"/>
          <w:i w:val="false"/>
          <w:color w:val="000000"/>
          <w:sz w:val="28"/>
        </w:rPr>
        <w:t>
      41. Көлік құралдарының құрылғылары сыныбын көлік құралдарын пайдалану сыныбымен және еңбекті қорғау сыныбымен біріктіруге, ал Жол қозғалысы </w:t>
      </w:r>
      <w:r>
        <w:rPr>
          <w:rFonts w:ascii="Times New Roman"/>
          <w:b w:val="false"/>
          <w:i w:val="false"/>
          <w:color w:val="000000"/>
          <w:sz w:val="28"/>
        </w:rPr>
        <w:t>ережелері</w:t>
      </w:r>
      <w:r>
        <w:rPr>
          <w:rFonts w:ascii="Times New Roman"/>
          <w:b w:val="false"/>
          <w:i w:val="false"/>
          <w:color w:val="000000"/>
          <w:sz w:val="28"/>
        </w:rPr>
        <w:t xml:space="preserve"> сыныбын қозғалыс қауіпсіздігі мен медициналық дайындық сыныбымен біріктіруге жол беріледі.</w:t>
      </w:r>
      <w:r>
        <w:br/>
      </w:r>
      <w:r>
        <w:rPr>
          <w:rFonts w:ascii="Times New Roman"/>
          <w:b w:val="false"/>
          <w:i w:val="false"/>
          <w:color w:val="000000"/>
          <w:sz w:val="28"/>
        </w:rPr>
        <w:t>
</w:t>
      </w:r>
      <w:r>
        <w:rPr>
          <w:rFonts w:ascii="Times New Roman"/>
          <w:b w:val="false"/>
          <w:i w:val="false"/>
          <w:color w:val="000000"/>
          <w:sz w:val="28"/>
        </w:rPr>
        <w:t>
      42. «А» және «В» санаттарындағы көлік құралдарын жүргізушілерді даярлау кезінде құрылғылар мен техникалық қызмет көрсету, Жол қозғалысы ережелері, қозғалыс қауіпсіздігі және медициналық дайындық сыныптарын біріктіруге жол беріледі.</w:t>
      </w:r>
      <w:r>
        <w:br/>
      </w:r>
      <w:r>
        <w:rPr>
          <w:rFonts w:ascii="Times New Roman"/>
          <w:b w:val="false"/>
          <w:i w:val="false"/>
          <w:color w:val="000000"/>
          <w:sz w:val="28"/>
        </w:rPr>
        <w:t>
</w:t>
      </w:r>
      <w:r>
        <w:rPr>
          <w:rFonts w:ascii="Times New Roman"/>
          <w:b w:val="false"/>
          <w:i w:val="false"/>
          <w:color w:val="000000"/>
          <w:sz w:val="28"/>
        </w:rPr>
        <w:t>
      43. Теориялық сабақ өткізуге арналған сыныптарда (кабинеттерде) оқытушының жұмыс орны, сынып тақтасы, бір мезгілде 30 адамға дейін отырғызу есебімен үстелдер мен орындықтар және жекелеген бөлшектерді көрсетуге арналған шолу үстелі болуы тиіс.</w:t>
      </w:r>
      <w:r>
        <w:br/>
      </w:r>
      <w:r>
        <w:rPr>
          <w:rFonts w:ascii="Times New Roman"/>
          <w:b w:val="false"/>
          <w:i w:val="false"/>
          <w:color w:val="000000"/>
          <w:sz w:val="28"/>
        </w:rPr>
        <w:t>
</w:t>
      </w:r>
      <w:r>
        <w:rPr>
          <w:rFonts w:ascii="Times New Roman"/>
          <w:b w:val="false"/>
          <w:i w:val="false"/>
          <w:color w:val="000000"/>
          <w:sz w:val="28"/>
        </w:rPr>
        <w:t>
      44. Жабдықты, макеттерді, стенділер мен қалқандарды орналастыру қауіпсіздік талаптары сақтала отырып, жүргізілуге және еңбектің қорғалуын қамтамасыз етуге тиіс. Орнатылатын оқу жабдығы толықтай анық көрінетін, пайдалану үшін ыңғайлы болуы тиіс.</w:t>
      </w:r>
      <w:r>
        <w:br/>
      </w:r>
      <w:r>
        <w:rPr>
          <w:rFonts w:ascii="Times New Roman"/>
          <w:b w:val="false"/>
          <w:i w:val="false"/>
          <w:color w:val="000000"/>
          <w:sz w:val="28"/>
        </w:rPr>
        <w:t>
</w:t>
      </w:r>
      <w:r>
        <w:rPr>
          <w:rFonts w:ascii="Times New Roman"/>
          <w:b w:val="false"/>
          <w:i w:val="false"/>
          <w:color w:val="000000"/>
          <w:sz w:val="28"/>
        </w:rPr>
        <w:t>
      45. Зертханаларда жабдықталған оқу орындары болуы тиіс. Әрбір оқу орны жұмыс үстелімен, оқу жабдығымен, құрал-сайман жинағымен, аспаптармен және құрылғылармен, оқу құжаттамасымен (тапсырманы орындау жоспарымен, еңбекті қорғау жөніндегі нұсқаулықпен, нұсқау-технологиялық картамен, оқу жабдығы мен құрал-саймандар тізімдемесімен) жабдықталуға тиіс.</w:t>
      </w:r>
      <w:r>
        <w:br/>
      </w:r>
      <w:r>
        <w:rPr>
          <w:rFonts w:ascii="Times New Roman"/>
          <w:b w:val="false"/>
          <w:i w:val="false"/>
          <w:color w:val="000000"/>
          <w:sz w:val="28"/>
        </w:rPr>
        <w:t>
</w:t>
      </w:r>
      <w:r>
        <w:rPr>
          <w:rFonts w:ascii="Times New Roman"/>
          <w:b w:val="false"/>
          <w:i w:val="false"/>
          <w:color w:val="000000"/>
          <w:sz w:val="28"/>
        </w:rPr>
        <w:t>
      46. Оқу орындары мен жабдықтарды орналастыру еңбекті қорғау және өрт қауіпсіздігі талаптары ескеріле отырып, жүргізілуі тиіс. Ірі агрегаттар мен механизмдер тұғырға бекітіледі. Қолданыстағы автомобильдер (автобустар) және қозғалтқыштар орналастырылған жағдайда зертхана (сынып) газды сыртқа шығару үшін желдеткішпен және құбырмен жабдықталады. Стенділерге орнатылған қозғалтқыштарға отын беру үй-жайдан тыс орналастырылған бактардан жүргізілуі тиіс.</w:t>
      </w:r>
      <w:r>
        <w:br/>
      </w:r>
      <w:r>
        <w:rPr>
          <w:rFonts w:ascii="Times New Roman"/>
          <w:b w:val="false"/>
          <w:i w:val="false"/>
          <w:color w:val="000000"/>
          <w:sz w:val="28"/>
        </w:rPr>
        <w:t>
</w:t>
      </w:r>
      <w:r>
        <w:rPr>
          <w:rFonts w:ascii="Times New Roman"/>
          <w:b w:val="false"/>
          <w:i w:val="false"/>
          <w:color w:val="000000"/>
          <w:sz w:val="28"/>
        </w:rPr>
        <w:t>
      Оқу құжаттамасы жұмыс үстелінде орналасқан рамаларға орналастырылады.</w:t>
      </w:r>
      <w:r>
        <w:br/>
      </w:r>
      <w:r>
        <w:rPr>
          <w:rFonts w:ascii="Times New Roman"/>
          <w:b w:val="false"/>
          <w:i w:val="false"/>
          <w:color w:val="000000"/>
          <w:sz w:val="28"/>
        </w:rPr>
        <w:t>
</w:t>
      </w:r>
      <w:r>
        <w:rPr>
          <w:rFonts w:ascii="Times New Roman"/>
          <w:b w:val="false"/>
          <w:i w:val="false"/>
          <w:color w:val="000000"/>
          <w:sz w:val="28"/>
        </w:rPr>
        <w:t>
      47. Үйрету көлік құралдарында «Үйрету көлік құралы» деген айырым белгісі, оқитынға арналған қосымша артқы көрініс айнасы мен қосымша ілініс және тежегіш педальдары болуға тиіс.</w:t>
      </w:r>
    </w:p>
    <w:bookmarkEnd w:id="8"/>
    <w:bookmarkStart w:name="z84" w:id="9"/>
    <w:p>
      <w:pPr>
        <w:spacing w:after="0"/>
        <w:ind w:left="0"/>
        <w:jc w:val="left"/>
      </w:pPr>
      <w:r>
        <w:rPr>
          <w:rFonts w:ascii="Times New Roman"/>
          <w:b/>
          <w:i w:val="false"/>
          <w:color w:val="000000"/>
        </w:rPr>
        <w:t xml:space="preserve"> 
4. Көлік құралдарын жүргізушілерді даярлау жөніндегі қызметті бақылау</w:t>
      </w:r>
    </w:p>
    <w:bookmarkEnd w:id="9"/>
    <w:bookmarkStart w:name="z85" w:id="10"/>
    <w:p>
      <w:pPr>
        <w:spacing w:after="0"/>
        <w:ind w:left="0"/>
        <w:jc w:val="both"/>
      </w:pPr>
      <w:r>
        <w:rPr>
          <w:rFonts w:ascii="Times New Roman"/>
          <w:b w:val="false"/>
          <w:i w:val="false"/>
          <w:color w:val="000000"/>
          <w:sz w:val="28"/>
        </w:rPr>
        <w:t>
      48. Оқыту ұйымдарының қызметінің Қазақстан Республикасының заңнамасында белгіленген талаптарға сәйкестігі тұрғысынан олардың қызметін мемлекеттік бақылау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0"/>
    <w:bookmarkStart w:name="z86" w:id="11"/>
    <w:p>
      <w:pPr>
        <w:spacing w:after="0"/>
        <w:ind w:left="0"/>
        <w:jc w:val="both"/>
      </w:pPr>
      <w:r>
        <w:rPr>
          <w:rFonts w:ascii="Times New Roman"/>
          <w:b w:val="false"/>
          <w:i w:val="false"/>
          <w:color w:val="000000"/>
          <w:sz w:val="28"/>
        </w:rPr>
        <w:t>
Көлік құралдарын жүргізушілерді</w:t>
      </w:r>
      <w:r>
        <w:br/>
      </w:r>
      <w:r>
        <w:rPr>
          <w:rFonts w:ascii="Times New Roman"/>
          <w:b w:val="false"/>
          <w:i w:val="false"/>
          <w:color w:val="000000"/>
          <w:sz w:val="28"/>
        </w:rPr>
        <w:t xml:space="preserve">
даярлау қағидаларына      </w:t>
      </w:r>
      <w:r>
        <w:br/>
      </w:r>
      <w:r>
        <w:rPr>
          <w:rFonts w:ascii="Times New Roman"/>
          <w:b w:val="false"/>
          <w:i w:val="false"/>
          <w:color w:val="000000"/>
          <w:sz w:val="28"/>
        </w:rPr>
        <w:t xml:space="preserve">
1-қосымша            </w:t>
      </w:r>
    </w:p>
    <w:bookmarkEnd w:id="11"/>
    <w:bookmarkStart w:name="z87" w:id="12"/>
    <w:p>
      <w:pPr>
        <w:spacing w:after="0"/>
        <w:ind w:left="0"/>
        <w:jc w:val="left"/>
      </w:pPr>
      <w:r>
        <w:rPr>
          <w:rFonts w:ascii="Times New Roman"/>
          <w:b/>
          <w:i w:val="false"/>
          <w:color w:val="000000"/>
        </w:rPr>
        <w:t xml:space="preserve"> 
Көлік құралдарын жүргізушілерді даярлаудың үлгі бағдарламалары «А» санаттағы көлік құралдарын жүргізушілерді даярлау бағдарламасы Оқу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840"/>
        <w:gridCol w:w="1560"/>
        <w:gridCol w:w="2172"/>
        <w:gridCol w:w="2821"/>
      </w:tblGrid>
      <w:tr>
        <w:trPr>
          <w:trHeight w:val="87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және қозғалыс қауіпсіздігі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 Көлік құралын басқару негіздері және қозғалыс қауіпсіздігі»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Оқыту ұйымында мотоцикл жүргізу жөніндегі емтихан жүргізуге бөлінген сағат есебінен өткізіледі.</w:t>
      </w:r>
      <w:r>
        <w:br/>
      </w:r>
      <w:r>
        <w:rPr>
          <w:rFonts w:ascii="Times New Roman"/>
          <w:b w:val="false"/>
          <w:i w:val="false"/>
          <w:color w:val="000000"/>
          <w:sz w:val="28"/>
        </w:rPr>
        <w:t>
** Жүргізу оқу уақытынан тыс жүргізіледі.</w:t>
      </w:r>
    </w:p>
    <w:bookmarkStart w:name="z88" w:id="13"/>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 Тақырыптық жоспар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092"/>
        <w:gridCol w:w="3140"/>
      </w:tblGrid>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мен тақырыптар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Мотокөлік құралдарының жіктелуі және мотоциклдің жалпы құрылымы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Қозғалтқыш</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жалпы құрылымы және жұмысы. Қозғалтқышты салқындату және майлау жүйесі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және жанатын қосынды. </w:t>
            </w:r>
            <w:r>
              <w:rPr>
                <w:rFonts w:ascii="Times New Roman"/>
                <w:b w:val="false"/>
                <w:i w:val="false"/>
                <w:color w:val="000000"/>
                <w:sz w:val="20"/>
              </w:rPr>
              <w:t>Қоректендіру жүйесі. Қозғалтқыштың механизмдері мен жүйелеріне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Электр жабдығы</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көздері. Оталу жүйесі</w:t>
            </w:r>
            <w:r>
              <w:br/>
            </w:r>
            <w:r>
              <w:rPr>
                <w:rFonts w:ascii="Times New Roman"/>
                <w:b w:val="false"/>
                <w:i w:val="false"/>
                <w:color w:val="000000"/>
                <w:sz w:val="20"/>
              </w:rPr>
              <w:t>
</w:t>
            </w:r>
            <w:r>
              <w:rPr>
                <w:rFonts w:ascii="Times New Roman"/>
                <w:b w:val="false"/>
                <w:i w:val="false"/>
                <w:color w:val="000000"/>
                <w:sz w:val="20"/>
              </w:rPr>
              <w:t>Жарық беру және сигнализация аспаптары</w:t>
            </w:r>
            <w:r>
              <w:br/>
            </w:r>
            <w:r>
              <w:rPr>
                <w:rFonts w:ascii="Times New Roman"/>
                <w:b w:val="false"/>
                <w:i w:val="false"/>
                <w:color w:val="000000"/>
                <w:sz w:val="20"/>
              </w:rPr>
              <w:t>
</w:t>
            </w:r>
            <w:r>
              <w:rPr>
                <w:rFonts w:ascii="Times New Roman"/>
                <w:b w:val="false"/>
                <w:i w:val="false"/>
                <w:color w:val="000000"/>
                <w:sz w:val="20"/>
              </w:rPr>
              <w:t>Электр жабдығына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Трансмиссия</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Трансмиссияның құрылымы мен жұмысы</w:t>
            </w:r>
            <w:r>
              <w:br/>
            </w:r>
            <w:r>
              <w:rPr>
                <w:rFonts w:ascii="Times New Roman"/>
                <w:b w:val="false"/>
                <w:i w:val="false"/>
                <w:color w:val="000000"/>
                <w:sz w:val="20"/>
              </w:rPr>
              <w:t>
</w:t>
            </w:r>
            <w:r>
              <w:rPr>
                <w:rFonts w:ascii="Times New Roman"/>
                <w:b w:val="false"/>
                <w:i w:val="false"/>
                <w:color w:val="000000"/>
                <w:sz w:val="20"/>
              </w:rPr>
              <w:t>Трансмиссияға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Салмақ түсетін жүйе. Жүріс бөлігі. Басқару органдары.</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 рамасының, бүйір тіркемесінің шанағы рамасының құрылымы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бөлігінің құрылымы және жұмысы</w:t>
            </w:r>
            <w:r>
              <w:br/>
            </w:r>
            <w:r>
              <w:rPr>
                <w:rFonts w:ascii="Times New Roman"/>
                <w:b w:val="false"/>
                <w:i w:val="false"/>
                <w:color w:val="000000"/>
                <w:sz w:val="20"/>
              </w:rPr>
              <w:t>
</w:t>
            </w:r>
            <w:r>
              <w:rPr>
                <w:rFonts w:ascii="Times New Roman"/>
                <w:b w:val="false"/>
                <w:i w:val="false"/>
                <w:color w:val="000000"/>
                <w:sz w:val="20"/>
              </w:rPr>
              <w:t>Басқару органдарының құрылымы мен жұмысы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түсіретін жүйеге, жүріс бөлігіне және басқару органдарына қызмет көрсету</w:t>
            </w:r>
            <w:r>
              <w:br/>
            </w:r>
            <w:r>
              <w:rPr>
                <w:rFonts w:ascii="Times New Roman"/>
                <w:b w:val="false"/>
                <w:i w:val="false"/>
                <w:color w:val="000000"/>
                <w:sz w:val="20"/>
              </w:rPr>
              <w:t>
</w:t>
            </w:r>
            <w:r>
              <w:rPr>
                <w:rFonts w:ascii="Times New Roman"/>
                <w:b w:val="false"/>
                <w:i w:val="false"/>
                <w:color w:val="000000"/>
                <w:sz w:val="20"/>
              </w:rPr>
              <w:t>Мотоциклді қыста, жазда және жұмыс істетіп төселту кезеңінде пайдалану ерекшеліктері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Тақырыпты пысықтау практикалық (зертханалық-практикалық) сабақта жүргізіледі.</w:t>
      </w:r>
    </w:p>
    <w:bookmarkStart w:name="z89" w:id="14"/>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483"/>
        <w:gridCol w:w="1567"/>
        <w:gridCol w:w="2799"/>
        <w:gridCol w:w="2640"/>
      </w:tblGrid>
      <w:tr>
        <w:trPr>
          <w:trHeight w:val="42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Сабақтардың бөлімдері және тақырыптарының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Жол қозғалысы ережелері</w:t>
            </w:r>
          </w:p>
        </w:tc>
      </w:tr>
      <w:tr>
        <w:trPr>
          <w:trHeight w:val="12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 Негізгі ұғымдар мен терминдер. Жүргізушілердің, жаяу жүргіншілердің және жолаушылардың міндеттері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және олардың сипаттамалары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тақырыптар бойынша практикалық сабақ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тәртібі. Көлік құралының аялдауы және тұрақтауы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реттеу</w:t>
            </w:r>
            <w:r>
              <w:br/>
            </w:r>
            <w:r>
              <w:rPr>
                <w:rFonts w:ascii="Times New Roman"/>
                <w:b w:val="false"/>
                <w:i w:val="false"/>
                <w:color w:val="000000"/>
                <w:sz w:val="20"/>
              </w:rPr>
              <w:t>
</w:t>
            </w:r>
            <w:r>
              <w:rPr>
                <w:rFonts w:ascii="Times New Roman"/>
                <w:b w:val="false"/>
                <w:i w:val="false"/>
                <w:color w:val="000000"/>
                <w:sz w:val="20"/>
              </w:rPr>
              <w:t>4-5 тақырыптар бойынша практикалық сабақтар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қиылысынан өту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жүргіншілер өтетін жерден, бағыттағы көлік құралдарының аялдамасынан және теміржол өтпелерінен өту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тақырыптар бойынша практикалық сабақтар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ерекше шарттары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жүктерді тасымалдау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техникалық жай-күйі мен жабдықтары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тану белгілері, ескерту белгілері, жазулар және белгіленулер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Жүргізушінің құқықтық жауапкершілігі</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жауапкершілік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жауапкершілік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қорғаудың құқықтық негіздері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құралына меншік құқығы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және көлік құралын сақтандыру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90" w:id="15"/>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 Тақырыптық жоспар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93"/>
        <w:gridCol w:w="323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техникасы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Оның тиімділігі және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кәсіби сенімділігі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психофизикалық және психикалық қасиеті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көрсеткіштері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штаттағы және штаттан тыс режимдегі (дағдарысты) жүргізушінің іс-әрекеттері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жағдайы мен қозғалыс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bookmarkStart w:name="z91" w:id="16"/>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 Тақырыптық жоспар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142"/>
        <w:gridCol w:w="1751"/>
        <w:gridCol w:w="2688"/>
        <w:gridCol w:w="2688"/>
      </w:tblGrid>
      <w:tr>
        <w:trPr>
          <w:trHeight w:val="49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4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анатомиясы және физиологиясы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жарақатының құрылымы.</w:t>
            </w:r>
            <w:r>
              <w:br/>
            </w:r>
            <w:r>
              <w:rPr>
                <w:rFonts w:ascii="Times New Roman"/>
                <w:b w:val="false"/>
                <w:i w:val="false"/>
                <w:color w:val="000000"/>
                <w:sz w:val="20"/>
              </w:rPr>
              <w:t>
</w:t>
            </w:r>
            <w:r>
              <w:rPr>
                <w:rFonts w:ascii="Times New Roman"/>
                <w:b w:val="false"/>
                <w:i w:val="false"/>
                <w:color w:val="000000"/>
                <w:sz w:val="20"/>
              </w:rPr>
              <w:t>ЖКО кезінде жиі кездесетін зақымдар және оларды диагностикалау тәсілдері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және термиялық зақымдану кезінде өмірге қауіп төндіретін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кезіндегі психикалық реакциялар. Жіті психоз. Есеңгіреген күйдегі зардап шеккендерге көмек көрсету ерекшеліктері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зақымдану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көмек көрсетудің ұйымдастыру-құқықтық аспектілері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Өмірге қауіп төндіретін жіті терапиялық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ЖКО-да зардап шеккендерге алғашқы медициналық көмек көрсету кезінде жүрек-өкпе реанимациясын жүргізу, асфикцияны жою</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қансырауды тоқтату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иммобилизациясы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шеккендерді машинадан босату, сыртқа шығару әдістері, оларды тасымалдау, көлікке салу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Жарақатты өңдеу, десмургия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дәрі қобдишасын пайдалану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92" w:id="17"/>
    <w:p>
      <w:pPr>
        <w:spacing w:after="0"/>
        <w:ind w:left="0"/>
        <w:jc w:val="left"/>
      </w:pPr>
      <w:r>
        <w:rPr>
          <w:rFonts w:ascii="Times New Roman"/>
          <w:b/>
          <w:i w:val="false"/>
          <w:color w:val="000000"/>
        </w:rPr>
        <w:t xml:space="preserve"> 
«Мотоцикл жүргізу» пәнінің тақырыптық жоспары мен бағдарламасы Тақырыптық жоспар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133"/>
        <w:gridCol w:w="3073"/>
      </w:tblGrid>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оқыту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өткелдерде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Жолдармен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93" w:id="18"/>
    <w:p>
      <w:pPr>
        <w:spacing w:after="0"/>
        <w:ind w:left="0"/>
        <w:jc w:val="left"/>
      </w:pPr>
      <w:r>
        <w:rPr>
          <w:rFonts w:ascii="Times New Roman"/>
          <w:b/>
          <w:i w:val="false"/>
          <w:color w:val="000000"/>
        </w:rPr>
        <w:t xml:space="preserve"> 
«В» санатындағы көлік құралдарын жүргізушілерді даярлау жөніндегі бағдарлама Оқу жоспары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235"/>
        <w:gridCol w:w="1665"/>
        <w:gridCol w:w="2399"/>
        <w:gridCol w:w="2993"/>
      </w:tblGrid>
      <w:tr>
        <w:trPr>
          <w:trHeight w:val="46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басқару негіздері және қозғалыс қауіпсіздігі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«Құрылымы және техникалық қызмет көрсету»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 Көлік құралын басқару негіздері және қозғалыс қауіпсіздігі»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Автомобиль жүргізу жөніндегі емтихан автомобиль жүргізуге бөлінген сағат есебінен өткізіледі.</w:t>
      </w:r>
      <w:r>
        <w:br/>
      </w:r>
      <w:r>
        <w:rPr>
          <w:rFonts w:ascii="Times New Roman"/>
          <w:b w:val="false"/>
          <w:i w:val="false"/>
          <w:color w:val="000000"/>
          <w:sz w:val="28"/>
        </w:rPr>
        <w:t>
** Жүргізу оқу уақытынан тыс 50 сағат көлемінде жүргізіледі, оның ішінде 6 сағат – автотренажерда өткізіледі. Автотренажер болмаған жағдайда 50 сағат – автокөлікте өткізіледі.</w:t>
      </w:r>
    </w:p>
    <w:bookmarkStart w:name="z94" w:id="19"/>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 Тақырыптық жоспар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133"/>
        <w:gridCol w:w="2973"/>
      </w:tblGrid>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мен тақырыптар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Жеңіл автомобильдің жалпы құрылымы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Қозғалтқыш</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жалпы құрылымы мен жұмысы</w:t>
            </w:r>
            <w:r>
              <w:br/>
            </w:r>
            <w:r>
              <w:rPr>
                <w:rFonts w:ascii="Times New Roman"/>
                <w:b w:val="false"/>
                <w:i w:val="false"/>
                <w:color w:val="000000"/>
                <w:sz w:val="20"/>
              </w:rPr>
              <w:t>
</w:t>
            </w:r>
            <w:r>
              <w:rPr>
                <w:rFonts w:ascii="Times New Roman"/>
                <w:b w:val="false"/>
                <w:i w:val="false"/>
                <w:color w:val="000000"/>
                <w:sz w:val="20"/>
              </w:rPr>
              <w:t>Салқындату жүйесі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жүйесі</w:t>
            </w:r>
            <w:r>
              <w:br/>
            </w:r>
            <w:r>
              <w:rPr>
                <w:rFonts w:ascii="Times New Roman"/>
                <w:b w:val="false"/>
                <w:i w:val="false"/>
                <w:color w:val="000000"/>
                <w:sz w:val="20"/>
              </w:rPr>
              <w:t>
</w:t>
            </w:r>
            <w:r>
              <w:rPr>
                <w:rFonts w:ascii="Times New Roman"/>
                <w:b w:val="false"/>
                <w:i w:val="false"/>
                <w:color w:val="000000"/>
                <w:sz w:val="20"/>
              </w:rPr>
              <w:t>Қоректендіру жүйесі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Электр жабдығы</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көздері мен тұтынушылары</w:t>
            </w:r>
            <w:r>
              <w:br/>
            </w:r>
            <w:r>
              <w:rPr>
                <w:rFonts w:ascii="Times New Roman"/>
                <w:b w:val="false"/>
                <w:i w:val="false"/>
                <w:color w:val="000000"/>
                <w:sz w:val="20"/>
              </w:rPr>
              <w:t>
</w:t>
            </w:r>
            <w:r>
              <w:rPr>
                <w:rFonts w:ascii="Times New Roman"/>
                <w:b w:val="false"/>
                <w:i w:val="false"/>
                <w:color w:val="000000"/>
                <w:sz w:val="20"/>
              </w:rPr>
              <w:t>Қозғалтқышты оталдыру жүйесі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Трансмиссия</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Трансмиссияның жалпы құрылымы және қолданылуы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Ілініс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Салмақ түсетін жүйе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және артқы аспалар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Автомобильді басқару жүйесі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жүйесі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Рульмен басқару жүйесі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Техникалық қызмет көрсетудің негіздері</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Автомобильге техникалық қызмет көрсету жөніндегі жұмыстарды орындаудың түрлері, кезеңдері және тәртібі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пайдаланушылық ақаулардың белгілері, оларды жою*</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*Бұл тақырып практикалық сабақтағы үйрету автомобилінде оқытылады.</w:t>
      </w:r>
    </w:p>
    <w:bookmarkStart w:name="z95" w:id="20"/>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13"/>
        <w:gridCol w:w="2053"/>
        <w:gridCol w:w="2473"/>
        <w:gridCol w:w="221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Сабақтардың бөлімдері және тақырыптарының атаулары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Жол қозғалысы ережелері</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 Негізгі ұғымдар мен терминдер. Жүргізушілердің, жаяу жүргіншілердің және жолаушылардың міндеттері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және олардың сипаттамалары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тақырыптар бойынша практикалық сабақ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тәртібі. Көлік құралының аялдауы және тұрақтауы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реттеу</w:t>
            </w:r>
            <w:r>
              <w:br/>
            </w:r>
            <w:r>
              <w:rPr>
                <w:rFonts w:ascii="Times New Roman"/>
                <w:b w:val="false"/>
                <w:i w:val="false"/>
                <w:color w:val="000000"/>
                <w:sz w:val="20"/>
              </w:rPr>
              <w:t>
</w:t>
            </w:r>
            <w:r>
              <w:rPr>
                <w:rFonts w:ascii="Times New Roman"/>
                <w:b w:val="false"/>
                <w:i w:val="false"/>
                <w:color w:val="000000"/>
                <w:sz w:val="20"/>
              </w:rPr>
              <w:t>4-5 тақырыптар бойынша практикалық сабақтар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қиылысынан өту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жүргіншілер өтетін жерден, бағыттағы көлік құралдарының аялдамасынан және теміржол өтпелерінен өту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тақырыптар бойынша практикалық сабақтар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ерекше 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жүктерді тасымалдау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техникалық жай-күйі мен жабдықтары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тану белгілері, ескерту белгілері, жазулар және белгіленулер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Жүргізушінің құқықтық жауапкершілігі</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жауапкершілік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жауапкершілік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қорғаудың құқықтық негіздері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құралына меншік құқығы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және көлік құралын сақтандыру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bookmarkStart w:name="z96" w:id="21"/>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және бағдарламасы Тақырыптық жоспар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93"/>
        <w:gridCol w:w="323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техникасы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Оның тиімділігі және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кәсіби сенімділігі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психофизикалық және психикалық қасиеті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көрсеткіштері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штаттағы және штаттан тыс режимдегі (дағдарысты) жүргізушінің іс-әрекеттері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жағдайы мен қозғалыс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bookmarkStart w:name="z97" w:id="22"/>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 Тақырыптық жоспар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142"/>
        <w:gridCol w:w="1751"/>
        <w:gridCol w:w="2688"/>
        <w:gridCol w:w="2688"/>
      </w:tblGrid>
      <w:tr>
        <w:trPr>
          <w:trHeight w:val="49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4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анатомиясы және физиологиясы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жарақатының құрылымы.</w:t>
            </w:r>
            <w:r>
              <w:br/>
            </w:r>
            <w:r>
              <w:rPr>
                <w:rFonts w:ascii="Times New Roman"/>
                <w:b w:val="false"/>
                <w:i w:val="false"/>
                <w:color w:val="000000"/>
                <w:sz w:val="20"/>
              </w:rPr>
              <w:t>
</w:t>
            </w:r>
            <w:r>
              <w:rPr>
                <w:rFonts w:ascii="Times New Roman"/>
                <w:b w:val="false"/>
                <w:i w:val="false"/>
                <w:color w:val="000000"/>
                <w:sz w:val="20"/>
              </w:rPr>
              <w:t>ЖКО кезінде жиі кездесетін зақымдар және оларды диагностикалау тәсілдері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және термиялық зақымдану кезінде өмірге қауіп төндіретін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кезіндегі психикалық реакциялар. Жіті психоз. Есеңгіреген күйдегі зардап шеккендерге көмек көрсету ерекшеліктері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зақымдану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көмек көрсетудің ұйымдастыру-құқықтық аспектілері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Өмірге қауіп төндіретін жіті терапиялық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ЖКО-да зардап шеккендерге алғашқы медициналық көмек көрсету кезінде жүрек-өкпе реанимациясын жүргізу, асфикцияны жою</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қансырауды тоқтату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иммобилизациясы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шеккендерді машинадан босату, сыртқа шығару әдістері, оларды тасымалдау, көлікке салу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Жарақатты өңдеу, десмургия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дәрі қобдишасын пайдалану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98" w:id="23"/>
    <w:p>
      <w:pPr>
        <w:spacing w:after="0"/>
        <w:ind w:left="0"/>
        <w:jc w:val="left"/>
      </w:pPr>
      <w:r>
        <w:rPr>
          <w:rFonts w:ascii="Times New Roman"/>
          <w:b/>
          <w:i w:val="false"/>
          <w:color w:val="000000"/>
        </w:rPr>
        <w:t xml:space="preserve"> 
«Автомобиль жүргізу» пәнінің тақырыптық жоспары мен бағдарламасы Тақырыптық жоспар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013"/>
        <w:gridCol w:w="325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мен тапсырмалардың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1-тақырып. Бастапқы оқыту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Басқару органдарымен және сигнализация аспаптарымен әрекет ету тәсілдері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басқару тәсілдері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Берілісті қосу арқылы қозғалу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Үдету және азайту тәртібінде берілісті қосу арқылы қозғалу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өзгерту арқылы қозғалу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2-тақырып. Шектеулі жүріп өтудегі жүргізу</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орынға» тоқтау, бұрылу</w:t>
            </w:r>
          </w:p>
          <w:p>
            <w:pPr>
              <w:spacing w:after="20"/>
              <w:ind w:left="20"/>
              <w:jc w:val="both"/>
            </w:pPr>
            <w:r>
              <w:rPr>
                <w:rFonts w:ascii="Times New Roman"/>
                <w:b w:val="false"/>
                <w:i w:val="false"/>
                <w:color w:val="000000"/>
                <w:sz w:val="20"/>
              </w:rPr>
              <w:t>Шектеулі жүріп өтуде маневр жасау</w:t>
            </w:r>
          </w:p>
          <w:p>
            <w:pPr>
              <w:spacing w:after="20"/>
              <w:ind w:left="20"/>
              <w:jc w:val="both"/>
            </w:pPr>
            <w:r>
              <w:rPr>
                <w:rFonts w:ascii="Times New Roman"/>
                <w:b w:val="false"/>
                <w:i w:val="false"/>
                <w:color w:val="000000"/>
                <w:sz w:val="20"/>
              </w:rPr>
              <w:t>Күрделі маневр жасау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сабағы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3-тақырып. Оқу бағыттары бойынша жүргізу</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қарқындылығы аз бағыттар бойынша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қарқындылығы жоғары бағыттар бойынша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сабағы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4-тақырып. Автомобильді басқару дағдыларын жетілдіру</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әртүрлі жағдайында автомобиль жүргізудің дағдыларын жетілдіру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99" w:id="24"/>
    <w:p>
      <w:pPr>
        <w:spacing w:after="0"/>
        <w:ind w:left="0"/>
        <w:jc w:val="left"/>
      </w:pPr>
      <w:r>
        <w:rPr>
          <w:rFonts w:ascii="Times New Roman"/>
          <w:b/>
          <w:i w:val="false"/>
          <w:color w:val="000000"/>
        </w:rPr>
        <w:t xml:space="preserve"> 
«С» санатындағы көлік құралдарын жүргізушілерді даярлау жөніндегі бағдарлама Оқу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840"/>
        <w:gridCol w:w="1560"/>
        <w:gridCol w:w="2172"/>
        <w:gridCol w:w="2821"/>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және қозғалыс қауіпсіздігі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 Көлік құралын басқару негіздері және қозғалыс қауіпсіздігі»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Автомобиль жүргізу жөніндегі емтихан автомобиль жүргізуге бөлінген сағат есебінен өткізіледі.</w:t>
      </w:r>
      <w:r>
        <w:br/>
      </w:r>
      <w:r>
        <w:rPr>
          <w:rFonts w:ascii="Times New Roman"/>
          <w:b w:val="false"/>
          <w:i w:val="false"/>
          <w:color w:val="000000"/>
          <w:sz w:val="28"/>
        </w:rPr>
        <w:t>
** Жүргізу оқу уақытынан тыс 70 сағат көлемінде жүргізіледі, оның ішінде 6 сағат – автотренажерда өткізіледі. Автотренажер болмаған жағдайда 70 сағат автокөлікте өткізіледі.</w:t>
      </w:r>
    </w:p>
    <w:bookmarkStart w:name="z100" w:id="25"/>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 Тақырыптық жоспар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793"/>
        <w:gridCol w:w="34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мен тақырыптардың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Кіріспе</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жіктеу және жалпы құрылымы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Қозғалтқыш</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жалпы құрылымы мен жұмысы</w:t>
            </w:r>
            <w:r>
              <w:br/>
            </w:r>
            <w:r>
              <w:rPr>
                <w:rFonts w:ascii="Times New Roman"/>
                <w:b w:val="false"/>
                <w:i w:val="false"/>
                <w:color w:val="000000"/>
                <w:sz w:val="20"/>
              </w:rPr>
              <w:t>
</w:t>
            </w:r>
            <w:r>
              <w:rPr>
                <w:rFonts w:ascii="Times New Roman"/>
                <w:b w:val="false"/>
                <w:i w:val="false"/>
                <w:color w:val="000000"/>
                <w:sz w:val="20"/>
              </w:rPr>
              <w:t>Кривошип-шатунды механизм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бөлу механизмі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Суыту жүйесі</w:t>
            </w:r>
            <w:r>
              <w:br/>
            </w:r>
            <w:r>
              <w:rPr>
                <w:rFonts w:ascii="Times New Roman"/>
                <w:b w:val="false"/>
                <w:i w:val="false"/>
                <w:color w:val="000000"/>
                <w:sz w:val="20"/>
              </w:rPr>
              <w:t>
</w:t>
            </w:r>
            <w:r>
              <w:rPr>
                <w:rFonts w:ascii="Times New Roman"/>
                <w:b w:val="false"/>
                <w:i w:val="false"/>
                <w:color w:val="000000"/>
                <w:sz w:val="20"/>
              </w:rPr>
              <w:t>Майлау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Карбюратерлі қозғалтқыштың қоректендіру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қозғалтқыштың қоректендіру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Газбаллондағы автомобиль қозғалтқышын қоректендіру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температурада қозғалтқыштың қосылуы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Электр жабдықтары</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электр жабдығы бойынша негізгі мәліметтері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батареялары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және реле-реттеуші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 Көмекші электр қозғалтқыштары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жүйесі. Жарық және дыбыс сигнализациясы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Оталдыру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Трансмиссия</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Трансмиссияның жалпы құрылымы және мақсаты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Ілініс</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қорабы, тарату қорабы, қуатты іріктеу қорабы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Карданды беріліс және негізгі беріліс. Жетекші белдіктер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Салмақ түсетін жүйе</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Автомобильдің жүріс бөлігі.</w:t>
            </w:r>
            <w:r>
              <w:br/>
            </w:r>
            <w:r>
              <w:rPr>
                <w:rFonts w:ascii="Times New Roman"/>
                <w:b w:val="false"/>
                <w:i w:val="false"/>
                <w:color w:val="000000"/>
                <w:sz w:val="20"/>
              </w:rPr>
              <w:t>
</w:t>
            </w:r>
            <w:r>
              <w:rPr>
                <w:rFonts w:ascii="Times New Roman"/>
                <w:b w:val="false"/>
                <w:i w:val="false"/>
                <w:color w:val="000000"/>
                <w:sz w:val="20"/>
              </w:rPr>
              <w:t>Алдыңғы және артқы аспалар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Автокөлікті басқару жүйесі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Тежеуіш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Рөлмен басқару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Техникалық қызмет көрсетудің негіздері</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материалдары және олардың жұмсалу нормасы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пайдалану кезіндегі еңбек қауіпсіздігі.</w:t>
            </w:r>
            <w:r>
              <w:br/>
            </w:r>
            <w:r>
              <w:rPr>
                <w:rFonts w:ascii="Times New Roman"/>
                <w:b w:val="false"/>
                <w:i w:val="false"/>
                <w:color w:val="000000"/>
                <w:sz w:val="20"/>
              </w:rPr>
              <w:t>
</w:t>
            </w:r>
            <w:r>
              <w:rPr>
                <w:rFonts w:ascii="Times New Roman"/>
                <w:b w:val="false"/>
                <w:i w:val="false"/>
                <w:color w:val="000000"/>
                <w:sz w:val="20"/>
              </w:rPr>
              <w:t>Қоршаған ортаны қорғау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Бақылап тексеру және автомобильге күнделікті қызмет көрсету*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техникалық қызмет көрсету және маусымдық қызмет көрсету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пайдалану ақауларының белгілері және оларды жою</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жұмысының көрсеткіштері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p>
      <w:pPr>
        <w:spacing w:after="0"/>
        <w:ind w:left="0"/>
        <w:jc w:val="both"/>
      </w:pPr>
      <w:r>
        <w:rPr>
          <w:rFonts w:ascii="Times New Roman"/>
          <w:b w:val="false"/>
          <w:i w:val="false"/>
          <w:color w:val="000000"/>
          <w:sz w:val="28"/>
        </w:rPr>
        <w:t>      *Бұл тақырыптар үйрету автомобилінде практикалық (зертханалық-практикалық) сабақтарда оқытылады.</w:t>
      </w:r>
    </w:p>
    <w:bookmarkStart w:name="z101" w:id="26"/>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168"/>
        <w:gridCol w:w="2209"/>
        <w:gridCol w:w="2554"/>
        <w:gridCol w:w="2572"/>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Сабақтардың бөлімдері және тақырыптарының атаулары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Жол қозғалысы ережелері</w:t>
            </w:r>
          </w:p>
        </w:tc>
      </w:tr>
      <w:tr>
        <w:trPr>
          <w:trHeight w:val="12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 Негізгі ұғымдар мен терминдер. Жүргізушілердің, жаяу жүргіншілердің және жолаушылардың міндеттері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және олардың сипаттамалары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тақырыптар бойынша практикалық сабақ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тәртібі. Көлік құралының аялдауы және тұрақтауы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реттеу</w:t>
            </w:r>
            <w:r>
              <w:br/>
            </w:r>
            <w:r>
              <w:rPr>
                <w:rFonts w:ascii="Times New Roman"/>
                <w:b w:val="false"/>
                <w:i w:val="false"/>
                <w:color w:val="000000"/>
                <w:sz w:val="20"/>
              </w:rPr>
              <w:t>
</w:t>
            </w:r>
            <w:r>
              <w:rPr>
                <w:rFonts w:ascii="Times New Roman"/>
                <w:b w:val="false"/>
                <w:i w:val="false"/>
                <w:color w:val="000000"/>
                <w:sz w:val="20"/>
              </w:rPr>
              <w:t>4-5 тақырыптар бойынша практикалық сабақтар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қиылысынан өту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жүргіншілер өтетін жерден, бағыттағы көлік құралдарының аялдамасынан және теміржол өтпелерінен өту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тақырыптар бойынша практикалық сабақтар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ерекше шарттары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жүктерді тасымалдау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техникалық жай-күйі мен жабдықтары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тану белгілері, ескерту белгілері, жазулар және белгіленулер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Жүргізушінің құқықтық жауапкершілігі</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жауапкершілік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жауапкершілік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қорғаудың құқықтық негіздері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құралына меншік құқығы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және көлік құралын сақтандыру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bookmarkStart w:name="z102" w:id="27"/>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 Тақырыптық жоспар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93"/>
        <w:gridCol w:w="323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техникасы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Оның тиімділігі және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кәсіби сенімділігі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психофизикалық және психикалық қасиеті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көрсеткіштері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штаттағы және штаттан тыс режимдегі (дағдарысты) жүргізушінің іс-әрекеттері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жағдайы мен қозғалыс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bl>
    <w:bookmarkStart w:name="z103" w:id="28"/>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 Тақырыптық жоспар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142"/>
        <w:gridCol w:w="1751"/>
        <w:gridCol w:w="2688"/>
        <w:gridCol w:w="2688"/>
      </w:tblGrid>
      <w:tr>
        <w:trPr>
          <w:trHeight w:val="49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4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анатомиясы және физиологиясы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жарақатының құрылымы.</w:t>
            </w:r>
            <w:r>
              <w:br/>
            </w:r>
            <w:r>
              <w:rPr>
                <w:rFonts w:ascii="Times New Roman"/>
                <w:b w:val="false"/>
                <w:i w:val="false"/>
                <w:color w:val="000000"/>
                <w:sz w:val="20"/>
              </w:rPr>
              <w:t>
</w:t>
            </w:r>
            <w:r>
              <w:rPr>
                <w:rFonts w:ascii="Times New Roman"/>
                <w:b w:val="false"/>
                <w:i w:val="false"/>
                <w:color w:val="000000"/>
                <w:sz w:val="20"/>
              </w:rPr>
              <w:t>ЖКО кезінде жиі кездесетін зақымдар және оларды диагностикалау тәсілдері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және термиялық зақымдану кезінде өмірге қауіп төндіретін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кезіндегі психикалық реакциялар. Жіті психоз. Есеңгіреген күйдегі зардап шеккендерге көмек көрсету ерекшеліктері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зақымдану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көмек көрсетудің ұйымдастыру-құқықтық аспектілері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Өмірге қауіп төндіретін жіті терапиялық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ЖКО-да зардап шеккендерге алғашқы медициналық көмек көрсету кезінде жүрек-өкпе реанимациясын жүргізу, асфикцияны жою</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қансырауды тоқтату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иммобилизациясы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шеккендерді машинадан босату, сыртқа шығару әдістері, оларды тасымалдау, көлікке салу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Жарақатты өңдеу, десмургия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дәрі қобдишасын пайдалану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04" w:id="29"/>
    <w:p>
      <w:pPr>
        <w:spacing w:after="0"/>
        <w:ind w:left="0"/>
        <w:jc w:val="left"/>
      </w:pPr>
      <w:r>
        <w:rPr>
          <w:rFonts w:ascii="Times New Roman"/>
          <w:b/>
          <w:i w:val="false"/>
          <w:color w:val="000000"/>
        </w:rPr>
        <w:t xml:space="preserve"> 
«Автомобиль жүргізу» пәнінің тақырыптық жоспары мен бағдарламасы Тақырыптық жоспар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013"/>
        <w:gridCol w:w="325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мен тапсырмалардың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1-тақырып. Бастапқы оқыту</w:t>
            </w:r>
          </w:p>
        </w:tc>
      </w:tr>
      <w:tr>
        <w:trPr>
          <w:trHeight w:val="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Басқару органдарымен және сигнализация аспаптарымен әрекет ету тәсілдері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басқару тәсілдері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Берілісті қосу арқылы қозғалу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Үдету және азайту тәртібінде берілісті қосу арқылы қозғалу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өзгерту арқылы қозғалу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2-тақырып. Шектеулі жүріп өтудегі жүргізу</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орынға» тоқтау, бұрылу</w:t>
            </w:r>
          </w:p>
          <w:p>
            <w:pPr>
              <w:spacing w:after="20"/>
              <w:ind w:left="20"/>
              <w:jc w:val="both"/>
            </w:pPr>
            <w:r>
              <w:rPr>
                <w:rFonts w:ascii="Times New Roman"/>
                <w:b w:val="false"/>
                <w:i w:val="false"/>
                <w:color w:val="000000"/>
                <w:sz w:val="20"/>
              </w:rPr>
              <w:t>Шектеулі жүріп өтуде маневр жасау</w:t>
            </w:r>
          </w:p>
          <w:p>
            <w:pPr>
              <w:spacing w:after="20"/>
              <w:ind w:left="20"/>
              <w:jc w:val="both"/>
            </w:pPr>
            <w:r>
              <w:rPr>
                <w:rFonts w:ascii="Times New Roman"/>
                <w:b w:val="false"/>
                <w:i w:val="false"/>
                <w:color w:val="000000"/>
                <w:sz w:val="20"/>
              </w:rPr>
              <w:t>Күрделі маневр жасау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5</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бақылау сабағы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3-тақырып. Оқу бағыттары бойынша жүргізу</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қарқындылығы аз бағыттар бойынша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қарқындылығы жоғары бағыттар бойынша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бақылау сабағы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4-тақырып. Автомобильді басқару дағдыларын жетілдіру</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әртүрлі жағдайында автомобиль жүргізудің дағдыларын жетілдіру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105" w:id="30"/>
    <w:p>
      <w:pPr>
        <w:spacing w:after="0"/>
        <w:ind w:left="0"/>
        <w:jc w:val="left"/>
      </w:pPr>
      <w:r>
        <w:rPr>
          <w:rFonts w:ascii="Times New Roman"/>
          <w:b/>
          <w:i w:val="false"/>
          <w:color w:val="000000"/>
        </w:rPr>
        <w:t xml:space="preserve"> 
«В, С» санатындағы көлік құралдарын жүргізушілерді даярлау жөніндегі бағдарлама Оқу жоспары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235"/>
        <w:gridCol w:w="1665"/>
        <w:gridCol w:w="2399"/>
        <w:gridCol w:w="2993"/>
      </w:tblGrid>
      <w:tr>
        <w:trPr>
          <w:trHeight w:val="46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басқару негіздері және қозғалыс қауіпсіздігі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«Құрылымы және техникалық қызмет көрсету»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 Көлік құралын басқару негіздері және қозғалыс қауіпсіздігі»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Автомобиль жүргізу жөніндегі емтихан автомобиль жүргізуге бөлінген сағат есебінен өткізіледі.</w:t>
      </w:r>
      <w:r>
        <w:br/>
      </w:r>
      <w:r>
        <w:rPr>
          <w:rFonts w:ascii="Times New Roman"/>
          <w:b w:val="false"/>
          <w:i w:val="false"/>
          <w:color w:val="000000"/>
          <w:sz w:val="28"/>
        </w:rPr>
        <w:t>
** Жүргізу оқу уақытынан тыс 80 сағат көлемінде жүргізіледі, оның ішінде 8 сағат – автотренажерда өткізіледі. Автотренажер болмаған жағдайда 80 сағат автокөлікте өткізіледі.</w:t>
      </w:r>
    </w:p>
    <w:bookmarkStart w:name="z106" w:id="31"/>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 Тақырыптық жоспар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793"/>
        <w:gridCol w:w="3433"/>
      </w:tblGrid>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мен тақырыптардың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Кіріспе</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жіктеу және жалпы құрылымы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Қозғалтқыш</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жалпы құрылымы мен жұмысы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Кривошип-шатунды механизм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бөлу механизмі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Суыту жүйесі</w:t>
            </w:r>
            <w:r>
              <w:br/>
            </w:r>
            <w:r>
              <w:rPr>
                <w:rFonts w:ascii="Times New Roman"/>
                <w:b w:val="false"/>
                <w:i w:val="false"/>
                <w:color w:val="000000"/>
                <w:sz w:val="20"/>
              </w:rPr>
              <w:t>
</w:t>
            </w:r>
            <w:r>
              <w:rPr>
                <w:rFonts w:ascii="Times New Roman"/>
                <w:b w:val="false"/>
                <w:i w:val="false"/>
                <w:color w:val="000000"/>
                <w:sz w:val="20"/>
              </w:rPr>
              <w:t>Қоректендіру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Қоректендіру жүйесі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Карбюратерлі қозғалтқыштың қоректендіру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қозғалтқыштың қоректендіру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Газбаллондағы автомобиль қозғалтқышын қоректендіру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температурада қозғалтқыштың қосылуы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Электр жабдықтары</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электр жабдығы бойынша негізгі мәліметтері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батареялары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және реле-реттеуші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 электр қозғалтқыштары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жүйесі. Көмекші жарық және дыбыстық сигнализациясы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Оталдыру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Трансмиссия</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Трансмиссияның жалпы құрылымы және мақсаты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Ілініс</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қорабы, тарату қорабы, қуатты іріктеу қорабы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Карданды беріліс және негізгі беріліс. Жетекші белдіктер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Негізгі жүйе</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Автомобильдің жүріс бөлігі.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және артқы аспалар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Автокөлікті басқару жүйесі</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Тежеуіш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Рөлмен басқару жүйесі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Техникалық қызмет көрсетудің негіздері</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материалдары және олардың жұмсалу нормасы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пайдалану кезіндегі еңбек қауіпсіздігі.</w:t>
            </w:r>
            <w:r>
              <w:br/>
            </w:r>
            <w:r>
              <w:rPr>
                <w:rFonts w:ascii="Times New Roman"/>
                <w:b w:val="false"/>
                <w:i w:val="false"/>
                <w:color w:val="000000"/>
                <w:sz w:val="20"/>
              </w:rPr>
              <w:t>
</w:t>
            </w:r>
            <w:r>
              <w:rPr>
                <w:rFonts w:ascii="Times New Roman"/>
                <w:b w:val="false"/>
                <w:i w:val="false"/>
                <w:color w:val="000000"/>
                <w:sz w:val="20"/>
              </w:rPr>
              <w:t>Қоршаған ортаны қорғау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Бақылап тексеру және автомобильге күнделікті қызмет көрсету*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техникалық қызмет көрсету және маусымдық қызмет көрсету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пайдалану ақауларының белгілері және оларды жою</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жұмысының көрсеткіштері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bl>
    <w:bookmarkStart w:name="z107" w:id="32"/>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491"/>
        <w:gridCol w:w="1569"/>
        <w:gridCol w:w="2704"/>
        <w:gridCol w:w="2724"/>
      </w:tblGrid>
      <w:tr>
        <w:trPr>
          <w:trHeight w:val="42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Сабақтардың бөлімдері және тақырыптарының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Жол қозғалысы ережелері</w:t>
            </w:r>
          </w:p>
        </w:tc>
      </w:tr>
      <w:tr>
        <w:trPr>
          <w:trHeight w:val="12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 Негізгі ұғымдар мен терминдер. Жүргізушілердің, жаяу жүргіншілердің және жолаушылардың міндеттері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және олардың сипаттамалары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тақырыптар бойынша практикалық сабақ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тәртібі. Көлік құралының аялдауы және тұрақтауы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реттеу</w:t>
            </w:r>
            <w:r>
              <w:br/>
            </w:r>
            <w:r>
              <w:rPr>
                <w:rFonts w:ascii="Times New Roman"/>
                <w:b w:val="false"/>
                <w:i w:val="false"/>
                <w:color w:val="000000"/>
                <w:sz w:val="20"/>
              </w:rPr>
              <w:t>
</w:t>
            </w:r>
            <w:r>
              <w:rPr>
                <w:rFonts w:ascii="Times New Roman"/>
                <w:b w:val="false"/>
                <w:i w:val="false"/>
                <w:color w:val="000000"/>
                <w:sz w:val="20"/>
              </w:rPr>
              <w:t>4-5 тақырыптар бойынша практикалық сабақтар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қиылысынан өту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жүргіншілер өтетін жерден, бағыттағы көлік құралдарының аялдамасынан және теміржол өтпелерінен өту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тақырыптар бойынша практикалық сабақтар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ерекше шарттары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жүктерді тасымалдау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техникалық жай-күйі мен жабдықтары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тану белгілері, ескерту белгілері, жазулар және белгіленулер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Жүргізушінің құқықтық жауапкершілігі</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жауапкершілік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жауапкершілік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қорғаудың құқықтық негіздері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құралына меншік құқығы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және көлік құралын сақтандыру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bookmarkStart w:name="z108" w:id="33"/>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 Тақырыптық жоспар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93"/>
        <w:gridCol w:w="323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техникасы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Оның тиімділігі және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кәсіби сенімділігі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психофизикалық және психикалық қасиеті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көрсеткіштері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штаттағы және штаттан тыс режимдегі (дағдарысты) жүргізушінің іс-әрекеттері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жағдайы мен қозғалыс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109" w:id="34"/>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 Тақырыптық жоспар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142"/>
        <w:gridCol w:w="1751"/>
        <w:gridCol w:w="2688"/>
        <w:gridCol w:w="2688"/>
      </w:tblGrid>
      <w:tr>
        <w:trPr>
          <w:trHeight w:val="49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4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анатомиясы және физиологиясы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жарақатының құрылымы.</w:t>
            </w:r>
            <w:r>
              <w:br/>
            </w:r>
            <w:r>
              <w:rPr>
                <w:rFonts w:ascii="Times New Roman"/>
                <w:b w:val="false"/>
                <w:i w:val="false"/>
                <w:color w:val="000000"/>
                <w:sz w:val="20"/>
              </w:rPr>
              <w:t>
</w:t>
            </w:r>
            <w:r>
              <w:rPr>
                <w:rFonts w:ascii="Times New Roman"/>
                <w:b w:val="false"/>
                <w:i w:val="false"/>
                <w:color w:val="000000"/>
                <w:sz w:val="20"/>
              </w:rPr>
              <w:t>ЖКО кезінде жиі кездесетін зақымдар және оларды диагностикалау тәсілдері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және термиялық зақымдану кезінде өмірге қауіп төндіретін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кезіндегі психикалық реакциялар. Жіті психоз. Есеңгіреген күйдегі зардап шеккендерге көмек көрсету ерекшеліктері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зақымдану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көмек көрсетудің ұйымдастыру-құқықтық аспектілері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Өмірге қауіп төндіретін жіті терапиялық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ЖКО-да зардап шеккендерге алғашқы медициналық көмек көрсету кезінде жүрек-өкпе реанимациясын жүргізу, асфикцияны жою</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қансырауды тоқтату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иммобилизациясы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шеккендерді машинадан босату, сыртқа шығару әдістері, оларды тасымалдау, көлікке салу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Жарақатты өңдеу, десмургия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дәрі қобдишасын пайдалану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10" w:id="35"/>
    <w:p>
      <w:pPr>
        <w:spacing w:after="0"/>
        <w:ind w:left="0"/>
        <w:jc w:val="left"/>
      </w:pPr>
      <w:r>
        <w:rPr>
          <w:rFonts w:ascii="Times New Roman"/>
          <w:b/>
          <w:i w:val="false"/>
          <w:color w:val="000000"/>
        </w:rPr>
        <w:t xml:space="preserve"> 
«Автомобиль жүргізу» пәнінің тақырыптық жоспары мен бағдарламасы Тақырыптық жоспар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013"/>
        <w:gridCol w:w="325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мен тапсырмалардың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1-тақырып. Бастапқы оқыту</w:t>
            </w:r>
          </w:p>
        </w:tc>
      </w:tr>
      <w:tr>
        <w:trPr>
          <w:trHeight w:val="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Басқару органдарымен және сигнализация аспаптарымен әрекет ету тәсілдері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басқару тәсілдері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Берілісті қосу арқылы қозғалу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Үдету және азайту тәртібінде берілісті қосу арқылы қозғалу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өзгерту арқылы қозғалу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2-тақырып. Шектеулі жүріп өтудегі жүргізу</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орынға» тоқтау, бұрылу</w:t>
            </w:r>
          </w:p>
          <w:p>
            <w:pPr>
              <w:spacing w:after="20"/>
              <w:ind w:left="20"/>
              <w:jc w:val="both"/>
            </w:pPr>
            <w:r>
              <w:rPr>
                <w:rFonts w:ascii="Times New Roman"/>
                <w:b w:val="false"/>
                <w:i w:val="false"/>
                <w:color w:val="000000"/>
                <w:sz w:val="20"/>
              </w:rPr>
              <w:t>Шектеулі жүріп өтуде маневр жасау</w:t>
            </w:r>
          </w:p>
          <w:p>
            <w:pPr>
              <w:spacing w:after="20"/>
              <w:ind w:left="20"/>
              <w:jc w:val="both"/>
            </w:pPr>
            <w:r>
              <w:rPr>
                <w:rFonts w:ascii="Times New Roman"/>
                <w:b w:val="false"/>
                <w:i w:val="false"/>
                <w:color w:val="000000"/>
                <w:sz w:val="20"/>
              </w:rPr>
              <w:t>Күрделі маневр жасау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6</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бақылау сабағы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3-тақырып. Оқу бағыттары бойынша жүргізу</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қарқындылығы аз бағыттар бойынша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қарқындылығы жоғары бағыттар бойынша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бақылау сабағы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4-тақырып. Автомобильді басқару дағдыларын жетілдіру</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әртүрлі жағдайында автомобиль жүргізудің дағдыларын жетілдіру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111" w:id="36"/>
    <w:p>
      <w:pPr>
        <w:spacing w:after="0"/>
        <w:ind w:left="0"/>
        <w:jc w:val="left"/>
      </w:pPr>
      <w:r>
        <w:rPr>
          <w:rFonts w:ascii="Times New Roman"/>
          <w:b/>
          <w:i w:val="false"/>
          <w:color w:val="000000"/>
        </w:rPr>
        <w:t xml:space="preserve"> 
«D» санатындағы көлік құралдарын жүргізушілерді даярлау жөніндегі бағдарлама Оқу жоспары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235"/>
        <w:gridCol w:w="1665"/>
        <w:gridCol w:w="2399"/>
        <w:gridCol w:w="2993"/>
      </w:tblGrid>
      <w:tr>
        <w:trPr>
          <w:trHeight w:val="46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және жолаушылар тасымалдауды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басқару негіздері және қозғалыс қауіпсіздігі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қағидасы, көлік құралдарын басқару негіздері және қозғалыс қауіпсіздігі»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және жолаушылар тасымалдауды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Автобус жүргізу жөніндегі емтихан жүргізуге бөлінген сағаттар есебінен өткізіледі.</w:t>
      </w:r>
      <w:r>
        <w:br/>
      </w:r>
      <w:r>
        <w:rPr>
          <w:rFonts w:ascii="Times New Roman"/>
          <w:b w:val="false"/>
          <w:i w:val="false"/>
          <w:color w:val="000000"/>
          <w:sz w:val="28"/>
        </w:rPr>
        <w:t>
** Жүргізу оқу уақытынан тыс 20 сағат көлемінде жүргізіледі.</w:t>
      </w:r>
    </w:p>
    <w:bookmarkStart w:name="z112" w:id="37"/>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 Тақырыптық жоспар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933"/>
        <w:gridCol w:w="3273"/>
      </w:tblGrid>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мен тапсырмалар 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жіктеу және оның жалпы құрылымы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түсетін жүйесі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басқару жүйесі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негіздері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материалдары және оларды жұмсау нормалары;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ақаулары мен тозуы;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техникалық жағдайын диагностикалау;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бақылап тексеру, күн сайын техникалық қызмет көрсету және кезекті бақылау;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техникалық қызмет көрсету және маусымдық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Қоршаған ортаны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113" w:id="38"/>
    <w:p>
      <w:pPr>
        <w:spacing w:after="0"/>
        <w:ind w:left="0"/>
        <w:jc w:val="left"/>
      </w:pPr>
      <w:r>
        <w:rPr>
          <w:rFonts w:ascii="Times New Roman"/>
          <w:b/>
          <w:i w:val="false"/>
          <w:color w:val="000000"/>
        </w:rPr>
        <w:t xml:space="preserve"> 
«Құрылым және техникалық қызмет көрсету» пәні бойынша зертханалық-практикалық сабақтың тақырыптық жоспары және бағдарламасы Тақырыптық жоспар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433"/>
        <w:gridCol w:w="4693"/>
      </w:tblGrid>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Кривошипты-шатунды механизм</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тарату механизмі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жүйесі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Карбюраторлы қозғалтқыштың қоректендіру жүйесі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қозғалтқыштың қоректендіру жүйесі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жабдық</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Ілініс</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қорабы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Карданды білік және жетекші көпір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бөлігі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Рульдік басқару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жүйесі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Қозғалтқышқа, салқындату және майлау жүйелеріне техникалық қызмет көрсету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Карбюраторлы қозғалтқыштың қоректендіру жүйесіне техникалық қызмет көрсету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қозғалтқыштың қоректендіру жүйесіне техникалық қызмет көрсету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Электржабдығы құралдарына техникалық қызмет көрсету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Транмиссияға техникалық қызмет көрсету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бөлігіне техникалық қызмет көрсету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Рульдік басқаруға техникалық қызмет көрсету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жүйесіне техникалық қызмет көрсету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шанағына техникалық қызмет көрсету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114" w:id="39"/>
    <w:p>
      <w:pPr>
        <w:spacing w:after="0"/>
        <w:ind w:left="0"/>
        <w:jc w:val="left"/>
      </w:pPr>
      <w:r>
        <w:rPr>
          <w:rFonts w:ascii="Times New Roman"/>
          <w:b/>
          <w:i w:val="false"/>
          <w:color w:val="000000"/>
        </w:rPr>
        <w:t xml:space="preserve"> 
«Көлік құралдарын пайдалану мен жолаушылар тасымалдауды ұйымдастыру» пәнінің тақырыптық жоспары мен бағдарламасы Тақырыптық жоспар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653"/>
        <w:gridCol w:w="3593"/>
      </w:tblGrid>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автокөлік кәсіпорындары, олардың құрылымы мен міндеттері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автокөлігінің техникалық-пайдаланушы көрсеткіштері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Желідегі автобустар жұмысына диспетчерлік басшылық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қала маңы бағыттарындағы автобустардың жұмысы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автокөлігіндегі тарифтер мен билет жүйесі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таксилер мен Ведомстволық автобустар жұмысының ерекшеліктері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көлігінде еңбекті қорғау мен техника қауіпсіздігі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пайдалану кезінде қоршаған ортаны қорғау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15" w:id="40"/>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492"/>
        <w:gridCol w:w="1568"/>
        <w:gridCol w:w="2704"/>
        <w:gridCol w:w="2724"/>
      </w:tblGrid>
      <w:tr>
        <w:trPr>
          <w:trHeight w:val="42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бөлімдері мен сабақ тақырыптарының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Жолда жүру Ережелері</w:t>
            </w:r>
          </w:p>
        </w:tc>
      </w:tr>
      <w:tr>
        <w:trPr>
          <w:trHeight w:val="12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 Негізгі ұғымдар мен терминдер. Жүргізушілердің, жаяу жүргіншілердің және жолаушылардың міндеттері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және олардың сипаттамалары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тақырыптар бойынша практикалық сабақтар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тәртібі. Көлік құралының аялдауы және тұрақтауы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реттеу</w:t>
            </w:r>
            <w:r>
              <w:br/>
            </w:r>
            <w:r>
              <w:rPr>
                <w:rFonts w:ascii="Times New Roman"/>
                <w:b w:val="false"/>
                <w:i w:val="false"/>
                <w:color w:val="000000"/>
                <w:sz w:val="20"/>
              </w:rPr>
              <w:t>
</w:t>
            </w:r>
            <w:r>
              <w:rPr>
                <w:rFonts w:ascii="Times New Roman"/>
                <w:b w:val="false"/>
                <w:i w:val="false"/>
                <w:color w:val="000000"/>
                <w:sz w:val="20"/>
              </w:rPr>
              <w:t>4-5 тақырыптар бойынша практикалық сабақтар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қиылысынан өту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жүргіншілер өтетін жерден, бағыттағы көлік құралдарының аялдамасынан және теміржол өтпелерінен өту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тақырыптар бойынша практикалық сабақтар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ерекше шарттары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жүктерді тасымалдау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техникалық жай-күйі мен жабдықтары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тану белгілері, ескерту белгілері, жазулар және белгіленулер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Жүргізушінің құқықтық жауапкершілігі</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жауапкершілік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жауапкершілік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қорғаудың құқықтық негіздері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құралына меншік құқығы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және көлік құралын сақтандыру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116" w:id="41"/>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 Тақырыптық жоспар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93"/>
        <w:gridCol w:w="323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техникасы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Оның тиімділігі және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кәсіби сенімділігі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психофизикалық және психикалық қасиеті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көрсеткіштері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штаттағы және штаттан тыс режимдегі (дағдарысты) жүргізушінің іс-әрекеттері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жағдайы мен қозғалыс қауіпсіздігі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117" w:id="42"/>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 Тақырыптық жоспар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142"/>
        <w:gridCol w:w="1751"/>
        <w:gridCol w:w="2688"/>
        <w:gridCol w:w="2688"/>
      </w:tblGrid>
      <w:tr>
        <w:trPr>
          <w:trHeight w:val="49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4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анатомиясы және физиологиясы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жарақатының құрылымы.</w:t>
            </w:r>
            <w:r>
              <w:br/>
            </w:r>
            <w:r>
              <w:rPr>
                <w:rFonts w:ascii="Times New Roman"/>
                <w:b w:val="false"/>
                <w:i w:val="false"/>
                <w:color w:val="000000"/>
                <w:sz w:val="20"/>
              </w:rPr>
              <w:t>
</w:t>
            </w:r>
            <w:r>
              <w:rPr>
                <w:rFonts w:ascii="Times New Roman"/>
                <w:b w:val="false"/>
                <w:i w:val="false"/>
                <w:color w:val="000000"/>
                <w:sz w:val="20"/>
              </w:rPr>
              <w:t>ЖКО кезінде жиі кездесетін зақымдар және оларды диагностикалау тәсілдері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және термиялық зақымдану кезінде өмірге қауіп төндіретін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111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кезіндегі психикалық реакциялар. Жіті психоз. Есеңгіреген күйдегі зардап шеккендерге көмек көрсету ерекшеліктері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зақымдану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көмек көрсетудің ұйымдастыру-құқықтық аспектілері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Өмірге қауіп төндіретін жіті терапиялық жай-күй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ЖКО-да зардап шеккендерге алғашқы медициналық көмек көрсету кезінде жүрек-өкпе реанимациясын жүргізу, асфикцияны жою</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қансырауды тоқтату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иммобилизациясы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шеккендерді машинадан босату, сыртқа шығару әдістері, оларды тасымалдау, көлікке салу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Жарақатты өңдеу, десмургия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дәрі қобдишасын пайдалану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18" w:id="43"/>
    <w:p>
      <w:pPr>
        <w:spacing w:after="0"/>
        <w:ind w:left="0"/>
        <w:jc w:val="left"/>
      </w:pPr>
      <w:r>
        <w:rPr>
          <w:rFonts w:ascii="Times New Roman"/>
          <w:b/>
          <w:i w:val="false"/>
          <w:color w:val="000000"/>
        </w:rPr>
        <w:t xml:space="preserve"> 
«Автобусты жүргізу» пәнінің тақырыптық жоспары мен бағдарламасы Тақырыптық жоспар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818"/>
        <w:gridCol w:w="3236"/>
      </w:tblGrid>
      <w:tr>
        <w:trPr>
          <w:trHeight w:val="39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мен тапсырмалар атауы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1-тақырып. Тренажерда оқыту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Автобустың басқару органдарымен, бақылау-өлшеу құралдары аспаптарымен және құрылғыларымен таныстыру. Басқару педальдарымен және тетіктерімен жұмыс жасау тәсілдеріне үйрету. Автобусты жұмысқа дайындау. Қозғалтқышты қосу және тоқтату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2-тақырып. Автодромда үйрету</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Үдету және азайту тәртібімен берілісті қосу арқылы тіке қозғалу. Тежеу әдістері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бұрылу және артқа бұрылу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Артқа жүру арқылы қозғалу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Қақпадан өту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орында автобусты тоқтату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бақылау сабағы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3-тақырып. Қозғалыс шартын біртіндеп күрделендіру арқылы жолда үйрету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Автобусты қозғалыс қарқындылығы аз жолмен жүргізу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Автобусты қарқынды қозғалысты жолмен жүргізу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Буксирде қозғалу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бақылау сабағы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қалалық қозғалыс жағдайында жүргізу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бақылау сабағы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19" w:id="44"/>
    <w:p>
      <w:pPr>
        <w:spacing w:after="0"/>
        <w:ind w:left="0"/>
        <w:jc w:val="left"/>
      </w:pPr>
      <w:r>
        <w:rPr>
          <w:rFonts w:ascii="Times New Roman"/>
          <w:b/>
          <w:i w:val="false"/>
          <w:color w:val="000000"/>
        </w:rPr>
        <w:t xml:space="preserve"> 
«Е» санатындағы көлік құралдарын жүргізушілерді даярлау жөніндегі бағдарлама «В» санатындағы көлік құралдарын жүргізушілерді</w:t>
      </w:r>
      <w:r>
        <w:br/>
      </w:r>
      <w:r>
        <w:rPr>
          <w:rFonts w:ascii="Times New Roman"/>
          <w:b/>
          <w:i w:val="false"/>
          <w:color w:val="000000"/>
        </w:rPr>
        <w:t>
«Е» санатына даярлаудың оқу жоспары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8084"/>
        <w:gridCol w:w="4030"/>
      </w:tblGrid>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басқару негіздері және қозғалыс қауіпсіздігі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негіздері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ету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басқарудың негіздері және қозғалыс қауіпсіздігі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Емтихан жүргізуге бөлінетін сағат есебінен жүргізіледі.</w:t>
      </w:r>
      <w:r>
        <w:br/>
      </w:r>
      <w:r>
        <w:rPr>
          <w:rFonts w:ascii="Times New Roman"/>
          <w:b w:val="false"/>
          <w:i w:val="false"/>
          <w:color w:val="000000"/>
          <w:sz w:val="28"/>
        </w:rPr>
        <w:t>
** Автопоездарды жүргізу оқу уақытынан тыс әрбір оқитынға 16 сағат көлемінде өткізіледі.</w:t>
      </w:r>
    </w:p>
    <w:bookmarkStart w:name="z120" w:id="45"/>
    <w:p>
      <w:pPr>
        <w:spacing w:after="0"/>
        <w:ind w:left="0"/>
        <w:jc w:val="left"/>
      </w:pPr>
      <w:r>
        <w:rPr>
          <w:rFonts w:ascii="Times New Roman"/>
          <w:b/>
          <w:i w:val="false"/>
          <w:color w:val="000000"/>
        </w:rPr>
        <w:t xml:space="preserve"> 
«С» және «Д» санатындағы көлік құралдарын жүргізушілерді «Е» санатына даярлаудың оқу жоспары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265"/>
        <w:gridCol w:w="3531"/>
      </w:tblGrid>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басқару негіздері және қозғалыс қауіпсіздігі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негіздері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ету»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басқару негіздері және қозғалыс қауіпсіздігі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Емтихан жүргізуге бөлінетін сағат есебінен жүргізіледі</w:t>
      </w:r>
      <w:r>
        <w:br/>
      </w:r>
      <w:r>
        <w:rPr>
          <w:rFonts w:ascii="Times New Roman"/>
          <w:b w:val="false"/>
          <w:i w:val="false"/>
          <w:color w:val="000000"/>
          <w:sz w:val="28"/>
        </w:rPr>
        <w:t>
** Автопоездарды жүргізу оқу уақытынан тыс әрбір оқитынға 16 сағат көлемінде өткізіледі.</w:t>
      </w:r>
    </w:p>
    <w:bookmarkStart w:name="z121" w:id="46"/>
    <w:p>
      <w:pPr>
        <w:spacing w:after="0"/>
        <w:ind w:left="0"/>
        <w:jc w:val="left"/>
      </w:pPr>
      <w:r>
        <w:rPr>
          <w:rFonts w:ascii="Times New Roman"/>
          <w:b/>
          <w:i w:val="false"/>
          <w:color w:val="000000"/>
        </w:rPr>
        <w:t xml:space="preserve"> 
«Құрылымы және техникалық қызмет ету» пәнінің тақырыптық жоспары мен бағдарламасы Тақырыптық жоспар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013"/>
        <w:gridCol w:w="2793"/>
        <w:gridCol w:w="3273"/>
      </w:tblGrid>
      <w:tr>
        <w:trPr>
          <w:trHeight w:val="5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«В»-дан «Е»-ге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 «Д»-дан «Е»-ге</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Сүйрегіш автомобильдердің жіктеу және жалпы құрылымы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мен жартылай тіркемелерді жіктеу және олардың құрылымы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Автопоездарды техникалық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Автопоездардың техникалық жай-күйін диагностикалау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мен жартылай тіркемелерге техникалық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жағдайда техникалық қызмет көрсету мен ағымдағы жөндеудің ерекшеліктері*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4, 5, 6 тақырыптар практикалық сабақтарда пысықталады.</w:t>
      </w:r>
    </w:p>
    <w:bookmarkStart w:name="z122" w:id="47"/>
    <w:p>
      <w:pPr>
        <w:spacing w:after="0"/>
        <w:ind w:left="0"/>
        <w:jc w:val="left"/>
      </w:pPr>
      <w:r>
        <w:rPr>
          <w:rFonts w:ascii="Times New Roman"/>
          <w:b/>
          <w:i w:val="false"/>
          <w:color w:val="000000"/>
        </w:rPr>
        <w:t xml:space="preserve"> 
«Тасымалдауды ұйымдастыру негіздері» пәнінің тақырыптық жоспары және бағдарламасы Тақырыптық жоспар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653"/>
        <w:gridCol w:w="4353"/>
      </w:tblGrid>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Автопоездар жұмысының негізгі көрсеткіштері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жүктерді тасымалдауды ұйымдастыру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жұмысына диспетчерлік басшылық ету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Автопоездар жұмысын жоспарлау мен есепке алу негіздері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жұмыс істеу және демалу режимі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Автопоездар жүргізушілерінің еңбегін қорғау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23" w:id="48"/>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 Тақырыптық жоспар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53"/>
        <w:gridCol w:w="3453"/>
      </w:tblGrid>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элементтері және олардың жол қауіпсіздігінің жағдайына әсері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Автопоездар жүргізушілері еңбегінің психофизиологиялық ерекшеліктері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Автопоездар қозғалысы теориясының негіздері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метеорологиялық жағдайда автопоездарды басқару ерекшеліктері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жолдары мен қиылысқан жерлерде автопоездарды басқару ерекшеліктері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қарқындылығы жоғары жолдарда автопоездарды басқару ерекшеліктері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Автопоездарды қауіпсіз және үнемді жүргізу тәсілдері мен техникасы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жоғары әртүрлі жол-көліктік жағдайларда автопоездарды қауіпсіз басқару тәсілдері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ережелерінің негізгі ережелері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құқықтық жауапкершілігі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Ескертпе: бұл тақырып практикалық сабақтарда пысықталады.</w:t>
      </w:r>
    </w:p>
    <w:bookmarkStart w:name="z124" w:id="49"/>
    <w:p>
      <w:pPr>
        <w:spacing w:after="0"/>
        <w:ind w:left="0"/>
        <w:jc w:val="left"/>
      </w:pPr>
      <w:r>
        <w:rPr>
          <w:rFonts w:ascii="Times New Roman"/>
          <w:b/>
          <w:i w:val="false"/>
          <w:color w:val="000000"/>
        </w:rPr>
        <w:t xml:space="preserve"> 
«Автопоездарды жүргізудің» тақырыптық жоспары мен бағдарламасы Тақырыптық жоспары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7122"/>
        <w:gridCol w:w="2664"/>
        <w:gridCol w:w="2484"/>
      </w:tblGrid>
      <w:tr>
        <w:trPr>
          <w:trHeight w:val="51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«В»-дан «Е»-ге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 «Д»-дан «Е»-ге</w:t>
            </w:r>
          </w:p>
        </w:tc>
      </w:tr>
      <w:tr>
        <w:trPr>
          <w:trHeight w:val="6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шығуға дайындық. Автопоезды басқару тәсілдері*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өтпелерде маневр жасау*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қарқындылығы аз жолда жүргізу. Үнемді жүргізу тәсілдері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қарқындылығы жоғары жолда жүру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 түнгі уақытында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жол жағдайында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1, 2-тақырыптар автодромда (алаңда) пысықталады.</w:t>
      </w:r>
      <w:r>
        <w:br/>
      </w:r>
      <w:r>
        <w:rPr>
          <w:rFonts w:ascii="Times New Roman"/>
          <w:b w:val="false"/>
          <w:i w:val="false"/>
          <w:color w:val="000000"/>
          <w:sz w:val="28"/>
        </w:rPr>
        <w:t>
** 6-тақырыпты толық пысықтау климаттық жағдаймен анықталады.</w:t>
      </w:r>
    </w:p>
    <w:bookmarkStart w:name="z125" w:id="50"/>
    <w:p>
      <w:pPr>
        <w:spacing w:after="0"/>
        <w:ind w:left="0"/>
        <w:jc w:val="left"/>
      </w:pPr>
      <w:r>
        <w:rPr>
          <w:rFonts w:ascii="Times New Roman"/>
          <w:b/>
          <w:i w:val="false"/>
          <w:color w:val="000000"/>
        </w:rPr>
        <w:t xml:space="preserve"> 
«А» санаты үшін көлік құралдарын жүргізушілерді даярлауға арналған оқу жабдықтарының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853"/>
        <w:gridCol w:w="2693"/>
        <w:gridCol w:w="2693"/>
      </w:tblGrid>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қоректендіру, оталдыру жүйесі аспаптарымен, ілініспен және беріліс қорабымен жиынтықта мотоцикл қозғалтқышы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Кривошип-шатунды механизм мен газ бөлетін механизм, майлау, қоректендіру және оталдыру жүйесінің, жүріс бөлігі мен басқару тетігінің аспаптары мен детальдары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Мотокөлік құралдарының құрылымы мен оларға техникалық қызмет көрсету жөніндегі оқу-көрнекі құралдар*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«Реттеушінің сигналдары»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«Қиылыс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жол белгілерінің және реттеу құралдарының орналасу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бөлігінде көлік құралдарымен маневр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жағдайлары және оларға талдау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шеккендерге алғашқы медициналық көмек көрсету»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секциялары бар 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бойынша сабақ жүргізу үшін құралдар жиынтығы**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медициналық қобдишасы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құжаттамасының стенді:</w:t>
            </w:r>
            <w:r>
              <w:br/>
            </w:r>
            <w:r>
              <w:rPr>
                <w:rFonts w:ascii="Times New Roman"/>
                <w:b w:val="false"/>
                <w:i w:val="false"/>
                <w:color w:val="000000"/>
                <w:sz w:val="20"/>
              </w:rPr>
              <w:t>
</w:t>
            </w:r>
            <w:r>
              <w:rPr>
                <w:rFonts w:ascii="Times New Roman"/>
                <w:b w:val="false"/>
                <w:i w:val="false"/>
                <w:color w:val="000000"/>
                <w:sz w:val="20"/>
              </w:rPr>
              <w:t>- үлгі бағдарламаның пәндері бойынша үлгі оқу жоспар мен тақырыптық жоспарлар***</w:t>
            </w:r>
            <w:r>
              <w:br/>
            </w:r>
            <w:r>
              <w:rPr>
                <w:rFonts w:ascii="Times New Roman"/>
                <w:b w:val="false"/>
                <w:i w:val="false"/>
                <w:color w:val="000000"/>
                <w:sz w:val="20"/>
              </w:rPr>
              <w:t>
</w:t>
            </w:r>
            <w:r>
              <w:rPr>
                <w:rFonts w:ascii="Times New Roman"/>
                <w:b w:val="false"/>
                <w:i w:val="false"/>
                <w:color w:val="000000"/>
                <w:sz w:val="20"/>
              </w:rPr>
              <w:t>- сабақ кестесі;</w:t>
            </w:r>
            <w:r>
              <w:br/>
            </w:r>
            <w:r>
              <w:rPr>
                <w:rFonts w:ascii="Times New Roman"/>
                <w:b w:val="false"/>
                <w:i w:val="false"/>
                <w:color w:val="000000"/>
                <w:sz w:val="20"/>
              </w:rPr>
              <w:t>
</w:t>
            </w:r>
            <w:r>
              <w:rPr>
                <w:rFonts w:ascii="Times New Roman"/>
                <w:b w:val="false"/>
                <w:i w:val="false"/>
                <w:color w:val="000000"/>
                <w:sz w:val="20"/>
              </w:rPr>
              <w:t>- жүргізу кестесі;</w:t>
            </w:r>
            <w:r>
              <w:br/>
            </w:r>
            <w:r>
              <w:rPr>
                <w:rFonts w:ascii="Times New Roman"/>
                <w:b w:val="false"/>
                <w:i w:val="false"/>
                <w:color w:val="000000"/>
                <w:sz w:val="20"/>
              </w:rPr>
              <w:t>
</w:t>
            </w:r>
            <w:r>
              <w:rPr>
                <w:rFonts w:ascii="Times New Roman"/>
                <w:b w:val="false"/>
                <w:i w:val="false"/>
                <w:color w:val="000000"/>
                <w:sz w:val="20"/>
              </w:rPr>
              <w:t>- бағыт схемасы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Оқу-көрнекі құралы плакат, стенд, макет, планшет, модель, схема, кинофильм, бейнефильм, диафильм және т.б. түрінде ұсынылуы мүмкін.</w:t>
      </w:r>
      <w:r>
        <w:br/>
      </w:r>
      <w:r>
        <w:rPr>
          <w:rFonts w:ascii="Times New Roman"/>
          <w:b w:val="false"/>
          <w:i w:val="false"/>
          <w:color w:val="000000"/>
          <w:sz w:val="28"/>
        </w:rPr>
        <w:t>
** Құралдардың жиынтығын пән бойынша оқытушы анықтайды.</w:t>
      </w:r>
    </w:p>
    <w:bookmarkStart w:name="z126" w:id="51"/>
    <w:p>
      <w:pPr>
        <w:spacing w:after="0"/>
        <w:ind w:left="0"/>
        <w:jc w:val="left"/>
      </w:pPr>
      <w:r>
        <w:rPr>
          <w:rFonts w:ascii="Times New Roman"/>
          <w:b/>
          <w:i w:val="false"/>
          <w:color w:val="000000"/>
        </w:rPr>
        <w:t xml:space="preserve"> 
«В» санаты үшін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853"/>
        <w:gridCol w:w="2693"/>
        <w:gridCol w:w="2693"/>
      </w:tblGrid>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беріліс қорабы ілінісімен бірге аспалы жабдығы бар қозғалтқыш; алдыңғы аспа және рульдік механизм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тежегіш механизмі мен кардан берілісінің фрагментімен бірге артқы белдік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Кривошип-шатунды механизм детальдарының жинағы, сақинасы, поршеньді саусақпен, шатунмен және иінді біліктің фрагментімен бірге құрастырылған поршень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бөлу механизмі детальдарының жинағы:</w:t>
            </w:r>
            <w:r>
              <w:br/>
            </w:r>
            <w:r>
              <w:rPr>
                <w:rFonts w:ascii="Times New Roman"/>
                <w:b w:val="false"/>
                <w:i w:val="false"/>
                <w:color w:val="000000"/>
                <w:sz w:val="20"/>
              </w:rPr>
              <w:t>
</w:t>
            </w:r>
            <w:r>
              <w:rPr>
                <w:rFonts w:ascii="Times New Roman"/>
                <w:b w:val="false"/>
                <w:i w:val="false"/>
                <w:color w:val="000000"/>
                <w:sz w:val="20"/>
              </w:rPr>
              <w:t>- бөлу білігі;</w:t>
            </w:r>
            <w:r>
              <w:br/>
            </w:r>
            <w:r>
              <w:rPr>
                <w:rFonts w:ascii="Times New Roman"/>
                <w:b w:val="false"/>
                <w:i w:val="false"/>
                <w:color w:val="000000"/>
                <w:sz w:val="20"/>
              </w:rPr>
              <w:t>
</w:t>
            </w:r>
            <w:r>
              <w:rPr>
                <w:rFonts w:ascii="Times New Roman"/>
                <w:b w:val="false"/>
                <w:i w:val="false"/>
                <w:color w:val="000000"/>
                <w:sz w:val="20"/>
              </w:rPr>
              <w:t>- жіберу және шығару клапаны;</w:t>
            </w:r>
            <w:r>
              <w:br/>
            </w:r>
            <w:r>
              <w:rPr>
                <w:rFonts w:ascii="Times New Roman"/>
                <w:b w:val="false"/>
                <w:i w:val="false"/>
                <w:color w:val="000000"/>
                <w:sz w:val="20"/>
              </w:rPr>
              <w:t>
</w:t>
            </w:r>
            <w:r>
              <w:rPr>
                <w:rFonts w:ascii="Times New Roman"/>
                <w:b w:val="false"/>
                <w:i w:val="false"/>
                <w:color w:val="000000"/>
                <w:sz w:val="20"/>
              </w:rPr>
              <w:t>- клапанның серіппелері;</w:t>
            </w:r>
            <w:r>
              <w:br/>
            </w:r>
            <w:r>
              <w:rPr>
                <w:rFonts w:ascii="Times New Roman"/>
                <w:b w:val="false"/>
                <w:i w:val="false"/>
                <w:color w:val="000000"/>
                <w:sz w:val="20"/>
              </w:rPr>
              <w:t>
</w:t>
            </w:r>
            <w:r>
              <w:rPr>
                <w:rFonts w:ascii="Times New Roman"/>
                <w:b w:val="false"/>
                <w:i w:val="false"/>
                <w:color w:val="000000"/>
                <w:sz w:val="20"/>
              </w:rPr>
              <w:t>- клапан жетегінің тұтқасы;</w:t>
            </w:r>
            <w:r>
              <w:br/>
            </w:r>
            <w:r>
              <w:rPr>
                <w:rFonts w:ascii="Times New Roman"/>
                <w:b w:val="false"/>
                <w:i w:val="false"/>
                <w:color w:val="000000"/>
                <w:sz w:val="20"/>
              </w:rPr>
              <w:t>
</w:t>
            </w:r>
            <w:r>
              <w:rPr>
                <w:rFonts w:ascii="Times New Roman"/>
                <w:b w:val="false"/>
                <w:i w:val="false"/>
                <w:color w:val="000000"/>
                <w:sz w:val="20"/>
              </w:rPr>
              <w:t>- клапанның бағыттауыш втулкасы;</w:t>
            </w:r>
            <w:r>
              <w:br/>
            </w:r>
            <w:r>
              <w:rPr>
                <w:rFonts w:ascii="Times New Roman"/>
                <w:b w:val="false"/>
                <w:i w:val="false"/>
                <w:color w:val="000000"/>
                <w:sz w:val="20"/>
              </w:rPr>
              <w:t>
</w:t>
            </w:r>
            <w:r>
              <w:rPr>
                <w:rFonts w:ascii="Times New Roman"/>
                <w:b w:val="false"/>
                <w:i w:val="false"/>
                <w:color w:val="000000"/>
                <w:sz w:val="20"/>
              </w:rPr>
              <w:t xml:space="preserve">- жетек шынжыры немесе жетек ремені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радиатр фрагменті;</w:t>
            </w:r>
            <w:r>
              <w:br/>
            </w:r>
            <w:r>
              <w:rPr>
                <w:rFonts w:ascii="Times New Roman"/>
                <w:b w:val="false"/>
                <w:i w:val="false"/>
                <w:color w:val="000000"/>
                <w:sz w:val="20"/>
              </w:rPr>
              <w:t>
</w:t>
            </w:r>
            <w:r>
              <w:rPr>
                <w:rFonts w:ascii="Times New Roman"/>
                <w:b w:val="false"/>
                <w:i w:val="false"/>
                <w:color w:val="000000"/>
                <w:sz w:val="20"/>
              </w:rPr>
              <w:t>- қимадағы сұйық сорғыш;</w:t>
            </w:r>
            <w:r>
              <w:br/>
            </w:r>
            <w:r>
              <w:rPr>
                <w:rFonts w:ascii="Times New Roman"/>
                <w:b w:val="false"/>
                <w:i w:val="false"/>
                <w:color w:val="000000"/>
                <w:sz w:val="20"/>
              </w:rPr>
              <w:t>
</w:t>
            </w:r>
            <w:r>
              <w:rPr>
                <w:rFonts w:ascii="Times New Roman"/>
                <w:b w:val="false"/>
                <w:i w:val="false"/>
                <w:color w:val="000000"/>
                <w:sz w:val="20"/>
              </w:rPr>
              <w:t>- қимадағы термостат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май сорғышы;</w:t>
            </w:r>
            <w:r>
              <w:br/>
            </w:r>
            <w:r>
              <w:rPr>
                <w:rFonts w:ascii="Times New Roman"/>
                <w:b w:val="false"/>
                <w:i w:val="false"/>
                <w:color w:val="000000"/>
                <w:sz w:val="20"/>
              </w:rPr>
              <w:t>
</w:t>
            </w:r>
            <w:r>
              <w:rPr>
                <w:rFonts w:ascii="Times New Roman"/>
                <w:b w:val="false"/>
                <w:i w:val="false"/>
                <w:color w:val="000000"/>
                <w:sz w:val="20"/>
              </w:rPr>
              <w:t>- қимадағы май сүзгісі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бензин сорғышы;</w:t>
            </w:r>
            <w:r>
              <w:br/>
            </w:r>
            <w:r>
              <w:rPr>
                <w:rFonts w:ascii="Times New Roman"/>
                <w:b w:val="false"/>
                <w:i w:val="false"/>
                <w:color w:val="000000"/>
                <w:sz w:val="20"/>
              </w:rPr>
              <w:t>
</w:t>
            </w:r>
            <w:r>
              <w:rPr>
                <w:rFonts w:ascii="Times New Roman"/>
                <w:b w:val="false"/>
                <w:i w:val="false"/>
                <w:color w:val="000000"/>
                <w:sz w:val="20"/>
              </w:rPr>
              <w:t>- жұқа тазартудағы отын сүзгісі;</w:t>
            </w:r>
            <w:r>
              <w:br/>
            </w:r>
            <w:r>
              <w:rPr>
                <w:rFonts w:ascii="Times New Roman"/>
                <w:b w:val="false"/>
                <w:i w:val="false"/>
                <w:color w:val="000000"/>
                <w:sz w:val="20"/>
              </w:rPr>
              <w:t>
</w:t>
            </w:r>
            <w:r>
              <w:rPr>
                <w:rFonts w:ascii="Times New Roman"/>
                <w:b w:val="false"/>
                <w:i w:val="false"/>
                <w:color w:val="000000"/>
                <w:sz w:val="20"/>
              </w:rPr>
              <w:t>- қимадағы карбюратор;</w:t>
            </w:r>
            <w:r>
              <w:br/>
            </w:r>
            <w:r>
              <w:rPr>
                <w:rFonts w:ascii="Times New Roman"/>
                <w:b w:val="false"/>
                <w:i w:val="false"/>
                <w:color w:val="000000"/>
                <w:sz w:val="20"/>
              </w:rPr>
              <w:t>
</w:t>
            </w:r>
            <w:r>
              <w:rPr>
                <w:rFonts w:ascii="Times New Roman"/>
                <w:b w:val="false"/>
                <w:i w:val="false"/>
                <w:color w:val="000000"/>
                <w:sz w:val="20"/>
              </w:rPr>
              <w:t>- ауа тазартқыштың сүзгі элементі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Оталдыру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оталдыру катушкасы;</w:t>
            </w:r>
            <w:r>
              <w:br/>
            </w:r>
            <w:r>
              <w:rPr>
                <w:rFonts w:ascii="Times New Roman"/>
                <w:b w:val="false"/>
                <w:i w:val="false"/>
                <w:color w:val="000000"/>
                <w:sz w:val="20"/>
              </w:rPr>
              <w:t>
</w:t>
            </w:r>
            <w:r>
              <w:rPr>
                <w:rFonts w:ascii="Times New Roman"/>
                <w:b w:val="false"/>
                <w:i w:val="false"/>
                <w:color w:val="000000"/>
                <w:sz w:val="20"/>
              </w:rPr>
              <w:t>- қимадағы ажыратқыш-бөлгіш;</w:t>
            </w:r>
            <w:r>
              <w:br/>
            </w:r>
            <w:r>
              <w:rPr>
                <w:rFonts w:ascii="Times New Roman"/>
                <w:b w:val="false"/>
                <w:i w:val="false"/>
                <w:color w:val="000000"/>
                <w:sz w:val="20"/>
              </w:rPr>
              <w:t>
</w:t>
            </w:r>
            <w:r>
              <w:rPr>
                <w:rFonts w:ascii="Times New Roman"/>
                <w:b w:val="false"/>
                <w:i w:val="false"/>
                <w:color w:val="000000"/>
                <w:sz w:val="20"/>
              </w:rPr>
              <w:t>- оталдыру свечасы;</w:t>
            </w:r>
            <w:r>
              <w:br/>
            </w:r>
            <w:r>
              <w:rPr>
                <w:rFonts w:ascii="Times New Roman"/>
                <w:b w:val="false"/>
                <w:i w:val="false"/>
                <w:color w:val="000000"/>
                <w:sz w:val="20"/>
              </w:rPr>
              <w:t>
</w:t>
            </w:r>
            <w:r>
              <w:rPr>
                <w:rFonts w:ascii="Times New Roman"/>
                <w:b w:val="false"/>
                <w:i w:val="false"/>
                <w:color w:val="000000"/>
                <w:sz w:val="20"/>
              </w:rPr>
              <w:t>- ұштары бар жоғарғы кернеудегі сымдар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аккумулятор батареясы;</w:t>
            </w:r>
            <w:r>
              <w:br/>
            </w:r>
            <w:r>
              <w:rPr>
                <w:rFonts w:ascii="Times New Roman"/>
                <w:b w:val="false"/>
                <w:i w:val="false"/>
                <w:color w:val="000000"/>
                <w:sz w:val="20"/>
              </w:rPr>
              <w:t>
</w:t>
            </w:r>
            <w:r>
              <w:rPr>
                <w:rFonts w:ascii="Times New Roman"/>
                <w:b w:val="false"/>
                <w:i w:val="false"/>
                <w:color w:val="000000"/>
                <w:sz w:val="20"/>
              </w:rPr>
              <w:t>- қимадағы генератор;</w:t>
            </w:r>
            <w:r>
              <w:br/>
            </w:r>
            <w:r>
              <w:rPr>
                <w:rFonts w:ascii="Times New Roman"/>
                <w:b w:val="false"/>
                <w:i w:val="false"/>
                <w:color w:val="000000"/>
                <w:sz w:val="20"/>
              </w:rPr>
              <w:t>
</w:t>
            </w:r>
            <w:r>
              <w:rPr>
                <w:rFonts w:ascii="Times New Roman"/>
                <w:b w:val="false"/>
                <w:i w:val="false"/>
                <w:color w:val="000000"/>
                <w:sz w:val="20"/>
              </w:rPr>
              <w:t>- қимадағы стартер;</w:t>
            </w:r>
            <w:r>
              <w:br/>
            </w:r>
            <w:r>
              <w:rPr>
                <w:rFonts w:ascii="Times New Roman"/>
                <w:b w:val="false"/>
                <w:i w:val="false"/>
                <w:color w:val="000000"/>
                <w:sz w:val="20"/>
              </w:rPr>
              <w:t>
</w:t>
            </w:r>
            <w:r>
              <w:rPr>
                <w:rFonts w:ascii="Times New Roman"/>
                <w:b w:val="false"/>
                <w:i w:val="false"/>
                <w:color w:val="000000"/>
                <w:sz w:val="20"/>
              </w:rPr>
              <w:t>- дыбыс сигналы;</w:t>
            </w:r>
            <w:r>
              <w:br/>
            </w:r>
            <w:r>
              <w:rPr>
                <w:rFonts w:ascii="Times New Roman"/>
                <w:b w:val="false"/>
                <w:i w:val="false"/>
                <w:color w:val="000000"/>
                <w:sz w:val="20"/>
              </w:rPr>
              <w:t>
</w:t>
            </w:r>
            <w:r>
              <w:rPr>
                <w:rFonts w:ascii="Times New Roman"/>
                <w:b w:val="false"/>
                <w:i w:val="false"/>
                <w:color w:val="000000"/>
                <w:sz w:val="20"/>
              </w:rPr>
              <w:t>- жарық шамының жинағы;</w:t>
            </w:r>
            <w:r>
              <w:br/>
            </w:r>
            <w:r>
              <w:rPr>
                <w:rFonts w:ascii="Times New Roman"/>
                <w:b w:val="false"/>
                <w:i w:val="false"/>
                <w:color w:val="000000"/>
                <w:sz w:val="20"/>
              </w:rPr>
              <w:t>
</w:t>
            </w:r>
            <w:r>
              <w:rPr>
                <w:rFonts w:ascii="Times New Roman"/>
                <w:b w:val="false"/>
                <w:i w:val="false"/>
                <w:color w:val="000000"/>
                <w:sz w:val="20"/>
              </w:rPr>
              <w:t>- сақтандырғыш жинақтар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аспа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гидравликалық амортизатор;</w:t>
            </w:r>
            <w:r>
              <w:br/>
            </w:r>
            <w:r>
              <w:rPr>
                <w:rFonts w:ascii="Times New Roman"/>
                <w:b w:val="false"/>
                <w:i w:val="false"/>
                <w:color w:val="000000"/>
                <w:sz w:val="20"/>
              </w:rPr>
              <w:t>
</w:t>
            </w:r>
            <w:r>
              <w:rPr>
                <w:rFonts w:ascii="Times New Roman"/>
                <w:b w:val="false"/>
                <w:i w:val="false"/>
                <w:color w:val="000000"/>
                <w:sz w:val="20"/>
              </w:rPr>
              <w:t>- қимадағы шар тәрізді саусақ;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Рульдік басқару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рульдік механизм;</w:t>
            </w:r>
            <w:r>
              <w:br/>
            </w:r>
            <w:r>
              <w:rPr>
                <w:rFonts w:ascii="Times New Roman"/>
                <w:b w:val="false"/>
                <w:i w:val="false"/>
                <w:color w:val="000000"/>
                <w:sz w:val="20"/>
              </w:rPr>
              <w:t>
</w:t>
            </w:r>
            <w:r>
              <w:rPr>
                <w:rFonts w:ascii="Times New Roman"/>
                <w:b w:val="false"/>
                <w:i w:val="false"/>
                <w:color w:val="000000"/>
                <w:sz w:val="20"/>
              </w:rPr>
              <w:t>- қимадағы реттелген тартқышы бар шар тәрізді саусақ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жүйесі детальдарының жинағы:</w:t>
            </w:r>
            <w:r>
              <w:br/>
            </w:r>
            <w:r>
              <w:rPr>
                <w:rFonts w:ascii="Times New Roman"/>
                <w:b w:val="false"/>
                <w:i w:val="false"/>
                <w:color w:val="000000"/>
                <w:sz w:val="20"/>
              </w:rPr>
              <w:t>
</w:t>
            </w:r>
            <w:r>
              <w:rPr>
                <w:rFonts w:ascii="Times New Roman"/>
                <w:b w:val="false"/>
                <w:i w:val="false"/>
                <w:color w:val="000000"/>
                <w:sz w:val="20"/>
              </w:rPr>
              <w:t>- вакуумдық күшейткіш жинағындағы басты тежегіш цилиндрі;</w:t>
            </w:r>
            <w:r>
              <w:br/>
            </w:r>
            <w:r>
              <w:rPr>
                <w:rFonts w:ascii="Times New Roman"/>
                <w:b w:val="false"/>
                <w:i w:val="false"/>
                <w:color w:val="000000"/>
                <w:sz w:val="20"/>
              </w:rPr>
              <w:t>
</w:t>
            </w:r>
            <w:r>
              <w:rPr>
                <w:rFonts w:ascii="Times New Roman"/>
                <w:b w:val="false"/>
                <w:i w:val="false"/>
                <w:color w:val="000000"/>
                <w:sz w:val="20"/>
              </w:rPr>
              <w:t>- қимадағы артқы доңғалақтың жұмысшы тежегіш цилиндрі;</w:t>
            </w:r>
            <w:r>
              <w:br/>
            </w:r>
            <w:r>
              <w:rPr>
                <w:rFonts w:ascii="Times New Roman"/>
                <w:b w:val="false"/>
                <w:i w:val="false"/>
                <w:color w:val="000000"/>
                <w:sz w:val="20"/>
              </w:rPr>
              <w:t>
</w:t>
            </w:r>
            <w:r>
              <w:rPr>
                <w:rFonts w:ascii="Times New Roman"/>
                <w:b w:val="false"/>
                <w:i w:val="false"/>
                <w:color w:val="000000"/>
                <w:sz w:val="20"/>
              </w:rPr>
              <w:t>- қимадағы алдыңғы доңғалақ суппорты;</w:t>
            </w:r>
            <w:r>
              <w:br/>
            </w:r>
            <w:r>
              <w:rPr>
                <w:rFonts w:ascii="Times New Roman"/>
                <w:b w:val="false"/>
                <w:i w:val="false"/>
                <w:color w:val="000000"/>
                <w:sz w:val="20"/>
              </w:rPr>
              <w:t>
</w:t>
            </w:r>
            <w:r>
              <w:rPr>
                <w:rFonts w:ascii="Times New Roman"/>
                <w:b w:val="false"/>
                <w:i w:val="false"/>
                <w:color w:val="000000"/>
                <w:sz w:val="20"/>
              </w:rPr>
              <w:t>- дискілік тежегіштің тежегіш қалыбы;</w:t>
            </w:r>
            <w:r>
              <w:br/>
            </w:r>
            <w:r>
              <w:rPr>
                <w:rFonts w:ascii="Times New Roman"/>
                <w:b w:val="false"/>
                <w:i w:val="false"/>
                <w:color w:val="000000"/>
                <w:sz w:val="20"/>
              </w:rPr>
              <w:t>
</w:t>
            </w:r>
            <w:r>
              <w:rPr>
                <w:rFonts w:ascii="Times New Roman"/>
                <w:b w:val="false"/>
                <w:i w:val="false"/>
                <w:color w:val="000000"/>
                <w:sz w:val="20"/>
              </w:rPr>
              <w:t>- барабандық тежегіштің тежегіш қалыбы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жинағы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жүйесі мен механизмдерінің құрылым мен жұмысының приципті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Оқытылып жатқан жеңіл автомобиль моделінің құрылысы бойынша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секциялары бар 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«Реттеушінің сигналдары»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«Қиылыс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жол белгілерінің және реттеу құралдарының орналасу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бөлігінде көлік құралдарымен маневр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жағдайлары және оларға талдау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шеккендерге алғашқы медициналық көмек көрсету»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бойынша сабақ жүргізу үшін құралдар жиынтығы**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медициналық қобдишасы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құжаттамасының стенді:</w:t>
            </w:r>
            <w:r>
              <w:br/>
            </w:r>
            <w:r>
              <w:rPr>
                <w:rFonts w:ascii="Times New Roman"/>
                <w:b w:val="false"/>
                <w:i w:val="false"/>
                <w:color w:val="000000"/>
                <w:sz w:val="20"/>
              </w:rPr>
              <w:t>
</w:t>
            </w:r>
            <w:r>
              <w:rPr>
                <w:rFonts w:ascii="Times New Roman"/>
                <w:b w:val="false"/>
                <w:i w:val="false"/>
                <w:color w:val="000000"/>
                <w:sz w:val="20"/>
              </w:rPr>
              <w:t>- үлгі бағдарламаның пәндері бойынша үлгі оқу жоспар мен тақырыптық жоспарлар***;</w:t>
            </w:r>
            <w:r>
              <w:br/>
            </w:r>
            <w:r>
              <w:rPr>
                <w:rFonts w:ascii="Times New Roman"/>
                <w:b w:val="false"/>
                <w:i w:val="false"/>
                <w:color w:val="000000"/>
                <w:sz w:val="20"/>
              </w:rPr>
              <w:t>
</w:t>
            </w:r>
            <w:r>
              <w:rPr>
                <w:rFonts w:ascii="Times New Roman"/>
                <w:b w:val="false"/>
                <w:i w:val="false"/>
                <w:color w:val="000000"/>
                <w:sz w:val="20"/>
              </w:rPr>
              <w:t>- сабақ кестесі;</w:t>
            </w:r>
            <w:r>
              <w:br/>
            </w:r>
            <w:r>
              <w:rPr>
                <w:rFonts w:ascii="Times New Roman"/>
                <w:b w:val="false"/>
                <w:i w:val="false"/>
                <w:color w:val="000000"/>
                <w:sz w:val="20"/>
              </w:rPr>
              <w:t>
</w:t>
            </w:r>
            <w:r>
              <w:rPr>
                <w:rFonts w:ascii="Times New Roman"/>
                <w:b w:val="false"/>
                <w:i w:val="false"/>
                <w:color w:val="000000"/>
                <w:sz w:val="20"/>
              </w:rPr>
              <w:t>- жүргізу кестесі;</w:t>
            </w:r>
            <w:r>
              <w:br/>
            </w:r>
            <w:r>
              <w:rPr>
                <w:rFonts w:ascii="Times New Roman"/>
                <w:b w:val="false"/>
                <w:i w:val="false"/>
                <w:color w:val="000000"/>
                <w:sz w:val="20"/>
              </w:rPr>
              <w:t>
</w:t>
            </w:r>
            <w:r>
              <w:rPr>
                <w:rFonts w:ascii="Times New Roman"/>
                <w:b w:val="false"/>
                <w:i w:val="false"/>
                <w:color w:val="000000"/>
                <w:sz w:val="20"/>
              </w:rPr>
              <w:t>- бағыт схемасы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Үйрету көлік құралы:</w:t>
      </w:r>
      <w:r>
        <w:br/>
      </w:r>
      <w:r>
        <w:rPr>
          <w:rFonts w:ascii="Times New Roman"/>
          <w:b w:val="false"/>
          <w:i w:val="false"/>
          <w:color w:val="000000"/>
          <w:sz w:val="28"/>
        </w:rPr>
        <w:t>
      1. Ілініс пен тежегіш жетегінің қосымша педальдарымен;</w:t>
      </w:r>
      <w:r>
        <w:br/>
      </w:r>
      <w:r>
        <w:rPr>
          <w:rFonts w:ascii="Times New Roman"/>
          <w:b w:val="false"/>
          <w:i w:val="false"/>
          <w:color w:val="000000"/>
          <w:sz w:val="28"/>
        </w:rPr>
        <w:t>
      2. «Үйрету көлік құралы» танымдық белгісімен;</w:t>
      </w:r>
      <w:r>
        <w:br/>
      </w:r>
      <w:r>
        <w:rPr>
          <w:rFonts w:ascii="Times New Roman"/>
          <w:b w:val="false"/>
          <w:i w:val="false"/>
          <w:color w:val="000000"/>
          <w:sz w:val="28"/>
        </w:rPr>
        <w:t>
      3. Үйренуші үшін артқы көрініс айнасымен жабдықталуы тиіс.</w:t>
      </w:r>
    </w:p>
    <w:p>
      <w:pPr>
        <w:spacing w:after="0"/>
        <w:ind w:left="0"/>
        <w:jc w:val="both"/>
      </w:pPr>
      <w:r>
        <w:rPr>
          <w:rFonts w:ascii="Times New Roman"/>
          <w:b w:val="false"/>
          <w:i w:val="false"/>
          <w:color w:val="000000"/>
          <w:sz w:val="28"/>
        </w:rPr>
        <w:t>* Оқу-көрнекі құралы плакат, стенд, макет, планшет, модель, схема, кинофильм, бейнефильм, диафильм және т.б. түрінде ұсынылуы мүмкін.</w:t>
      </w:r>
      <w:r>
        <w:br/>
      </w:r>
      <w:r>
        <w:rPr>
          <w:rFonts w:ascii="Times New Roman"/>
          <w:b w:val="false"/>
          <w:i w:val="false"/>
          <w:color w:val="000000"/>
          <w:sz w:val="28"/>
        </w:rPr>
        <w:t>
** Құралдардың жиынтығын пән бойынша оқытушы анықтайды.</w:t>
      </w:r>
    </w:p>
    <w:bookmarkStart w:name="z127" w:id="52"/>
    <w:p>
      <w:pPr>
        <w:spacing w:after="0"/>
        <w:ind w:left="0"/>
        <w:jc w:val="left"/>
      </w:pPr>
      <w:r>
        <w:rPr>
          <w:rFonts w:ascii="Times New Roman"/>
          <w:b/>
          <w:i w:val="false"/>
          <w:color w:val="000000"/>
        </w:rPr>
        <w:t xml:space="preserve"> 
«С» санаты үшін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853"/>
        <w:gridCol w:w="2693"/>
        <w:gridCol w:w="26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беріліс қорабы ілінісімен бірге аспалы жабдығы бар қозғалтқыш; алдыңғы аспа және рульдік механизм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жабдықпен дизель қозғалтқышы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тежегіш механизмі мен кардан берілісінің фрагментімен бірге артқы белдік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Кривошип-шатунды механизм детальдарының жинағы, сақинасы, поршеньді саусақпен, шатунмен және иінді біліктің фрагментімен бірге құрастырылған поршень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бөлу механизмі детальдарының жинағы:</w:t>
            </w:r>
            <w:r>
              <w:br/>
            </w:r>
            <w:r>
              <w:rPr>
                <w:rFonts w:ascii="Times New Roman"/>
                <w:b w:val="false"/>
                <w:i w:val="false"/>
                <w:color w:val="000000"/>
                <w:sz w:val="20"/>
              </w:rPr>
              <w:t>
</w:t>
            </w:r>
            <w:r>
              <w:rPr>
                <w:rFonts w:ascii="Times New Roman"/>
                <w:b w:val="false"/>
                <w:i w:val="false"/>
                <w:color w:val="000000"/>
                <w:sz w:val="20"/>
              </w:rPr>
              <w:t>- бөлу білігі;</w:t>
            </w:r>
            <w:r>
              <w:br/>
            </w:r>
            <w:r>
              <w:rPr>
                <w:rFonts w:ascii="Times New Roman"/>
                <w:b w:val="false"/>
                <w:i w:val="false"/>
                <w:color w:val="000000"/>
                <w:sz w:val="20"/>
              </w:rPr>
              <w:t>
</w:t>
            </w:r>
            <w:r>
              <w:rPr>
                <w:rFonts w:ascii="Times New Roman"/>
                <w:b w:val="false"/>
                <w:i w:val="false"/>
                <w:color w:val="000000"/>
                <w:sz w:val="20"/>
              </w:rPr>
              <w:t>- жіберу және шығару клапаны;</w:t>
            </w:r>
            <w:r>
              <w:br/>
            </w:r>
            <w:r>
              <w:rPr>
                <w:rFonts w:ascii="Times New Roman"/>
                <w:b w:val="false"/>
                <w:i w:val="false"/>
                <w:color w:val="000000"/>
                <w:sz w:val="20"/>
              </w:rPr>
              <w:t>
</w:t>
            </w:r>
            <w:r>
              <w:rPr>
                <w:rFonts w:ascii="Times New Roman"/>
                <w:b w:val="false"/>
                <w:i w:val="false"/>
                <w:color w:val="000000"/>
                <w:sz w:val="20"/>
              </w:rPr>
              <w:t>- клапанның серіппелері;</w:t>
            </w:r>
            <w:r>
              <w:br/>
            </w:r>
            <w:r>
              <w:rPr>
                <w:rFonts w:ascii="Times New Roman"/>
                <w:b w:val="false"/>
                <w:i w:val="false"/>
                <w:color w:val="000000"/>
                <w:sz w:val="20"/>
              </w:rPr>
              <w:t>
</w:t>
            </w:r>
            <w:r>
              <w:rPr>
                <w:rFonts w:ascii="Times New Roman"/>
                <w:b w:val="false"/>
                <w:i w:val="false"/>
                <w:color w:val="000000"/>
                <w:sz w:val="20"/>
              </w:rPr>
              <w:t>- клапан жетегінің тұтқасы;</w:t>
            </w:r>
            <w:r>
              <w:br/>
            </w:r>
            <w:r>
              <w:rPr>
                <w:rFonts w:ascii="Times New Roman"/>
                <w:b w:val="false"/>
                <w:i w:val="false"/>
                <w:color w:val="000000"/>
                <w:sz w:val="20"/>
              </w:rPr>
              <w:t>
</w:t>
            </w:r>
            <w:r>
              <w:rPr>
                <w:rFonts w:ascii="Times New Roman"/>
                <w:b w:val="false"/>
                <w:i w:val="false"/>
                <w:color w:val="000000"/>
                <w:sz w:val="20"/>
              </w:rPr>
              <w:t>- клапанның бағыттауыш втулкасы;</w:t>
            </w:r>
            <w:r>
              <w:br/>
            </w:r>
            <w:r>
              <w:rPr>
                <w:rFonts w:ascii="Times New Roman"/>
                <w:b w:val="false"/>
                <w:i w:val="false"/>
                <w:color w:val="000000"/>
                <w:sz w:val="20"/>
              </w:rPr>
              <w:t>
</w:t>
            </w:r>
            <w:r>
              <w:rPr>
                <w:rFonts w:ascii="Times New Roman"/>
                <w:b w:val="false"/>
                <w:i w:val="false"/>
                <w:color w:val="000000"/>
                <w:sz w:val="20"/>
              </w:rPr>
              <w:t xml:space="preserve">- жетек шынжыры немесе жетек ремені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радиатр фрагменті;</w:t>
            </w:r>
            <w:r>
              <w:br/>
            </w:r>
            <w:r>
              <w:rPr>
                <w:rFonts w:ascii="Times New Roman"/>
                <w:b w:val="false"/>
                <w:i w:val="false"/>
                <w:color w:val="000000"/>
                <w:sz w:val="20"/>
              </w:rPr>
              <w:t>
</w:t>
            </w:r>
            <w:r>
              <w:rPr>
                <w:rFonts w:ascii="Times New Roman"/>
                <w:b w:val="false"/>
                <w:i w:val="false"/>
                <w:color w:val="000000"/>
                <w:sz w:val="20"/>
              </w:rPr>
              <w:t>- қимадағы сұйық сорғыш;</w:t>
            </w:r>
            <w:r>
              <w:br/>
            </w:r>
            <w:r>
              <w:rPr>
                <w:rFonts w:ascii="Times New Roman"/>
                <w:b w:val="false"/>
                <w:i w:val="false"/>
                <w:color w:val="000000"/>
                <w:sz w:val="20"/>
              </w:rPr>
              <w:t>
</w:t>
            </w:r>
            <w:r>
              <w:rPr>
                <w:rFonts w:ascii="Times New Roman"/>
                <w:b w:val="false"/>
                <w:i w:val="false"/>
                <w:color w:val="000000"/>
                <w:sz w:val="20"/>
              </w:rPr>
              <w:t>- қимадағы термостат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май сорғышы;</w:t>
            </w:r>
            <w:r>
              <w:br/>
            </w:r>
            <w:r>
              <w:rPr>
                <w:rFonts w:ascii="Times New Roman"/>
                <w:b w:val="false"/>
                <w:i w:val="false"/>
                <w:color w:val="000000"/>
                <w:sz w:val="20"/>
              </w:rPr>
              <w:t>
</w:t>
            </w:r>
            <w:r>
              <w:rPr>
                <w:rFonts w:ascii="Times New Roman"/>
                <w:b w:val="false"/>
                <w:i w:val="false"/>
                <w:color w:val="000000"/>
                <w:sz w:val="20"/>
              </w:rPr>
              <w:t>- қимадағы май сүзгісі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жүйесі детальдарының жинағы:</w:t>
            </w:r>
            <w:r>
              <w:br/>
            </w:r>
            <w:r>
              <w:rPr>
                <w:rFonts w:ascii="Times New Roman"/>
                <w:b w:val="false"/>
                <w:i w:val="false"/>
                <w:color w:val="000000"/>
                <w:sz w:val="20"/>
              </w:rPr>
              <w:t>
</w:t>
            </w:r>
            <w:r>
              <w:rPr>
                <w:rFonts w:ascii="Times New Roman"/>
                <w:b w:val="false"/>
                <w:i w:val="false"/>
                <w:color w:val="000000"/>
                <w:sz w:val="20"/>
              </w:rPr>
              <w:t>а) карбюраторлы қозғалтқыш:</w:t>
            </w:r>
            <w:r>
              <w:br/>
            </w:r>
            <w:r>
              <w:rPr>
                <w:rFonts w:ascii="Times New Roman"/>
                <w:b w:val="false"/>
                <w:i w:val="false"/>
                <w:color w:val="000000"/>
                <w:sz w:val="20"/>
              </w:rPr>
              <w:t>
</w:t>
            </w:r>
            <w:r>
              <w:rPr>
                <w:rFonts w:ascii="Times New Roman"/>
                <w:b w:val="false"/>
                <w:i w:val="false"/>
                <w:color w:val="000000"/>
                <w:sz w:val="20"/>
              </w:rPr>
              <w:t>- қимадағы бензин сорғыш;</w:t>
            </w:r>
            <w:r>
              <w:br/>
            </w:r>
            <w:r>
              <w:rPr>
                <w:rFonts w:ascii="Times New Roman"/>
                <w:b w:val="false"/>
                <w:i w:val="false"/>
                <w:color w:val="000000"/>
                <w:sz w:val="20"/>
              </w:rPr>
              <w:t>
</w:t>
            </w:r>
            <w:r>
              <w:rPr>
                <w:rFonts w:ascii="Times New Roman"/>
                <w:b w:val="false"/>
                <w:i w:val="false"/>
                <w:color w:val="000000"/>
                <w:sz w:val="20"/>
              </w:rPr>
              <w:t>- жеңіл тазартудағы отын сүзгісі;</w:t>
            </w:r>
            <w:r>
              <w:br/>
            </w:r>
            <w:r>
              <w:rPr>
                <w:rFonts w:ascii="Times New Roman"/>
                <w:b w:val="false"/>
                <w:i w:val="false"/>
                <w:color w:val="000000"/>
                <w:sz w:val="20"/>
              </w:rPr>
              <w:t>
</w:t>
            </w:r>
            <w:r>
              <w:rPr>
                <w:rFonts w:ascii="Times New Roman"/>
                <w:b w:val="false"/>
                <w:i w:val="false"/>
                <w:color w:val="000000"/>
                <w:sz w:val="20"/>
              </w:rPr>
              <w:t>- қимадағы карбюратор;</w:t>
            </w:r>
            <w:r>
              <w:br/>
            </w:r>
            <w:r>
              <w:rPr>
                <w:rFonts w:ascii="Times New Roman"/>
                <w:b w:val="false"/>
                <w:i w:val="false"/>
                <w:color w:val="000000"/>
                <w:sz w:val="20"/>
              </w:rPr>
              <w:t>
</w:t>
            </w:r>
            <w:r>
              <w:rPr>
                <w:rFonts w:ascii="Times New Roman"/>
                <w:b w:val="false"/>
                <w:i w:val="false"/>
                <w:color w:val="000000"/>
                <w:sz w:val="20"/>
              </w:rPr>
              <w:t>- ауа тазартқыштың сүзгі элементі</w:t>
            </w:r>
            <w:r>
              <w:br/>
            </w:r>
            <w:r>
              <w:rPr>
                <w:rFonts w:ascii="Times New Roman"/>
                <w:b w:val="false"/>
                <w:i w:val="false"/>
                <w:color w:val="000000"/>
                <w:sz w:val="20"/>
              </w:rPr>
              <w:t>
</w:t>
            </w:r>
            <w:r>
              <w:rPr>
                <w:rFonts w:ascii="Times New Roman"/>
                <w:b w:val="false"/>
                <w:i w:val="false"/>
                <w:color w:val="000000"/>
                <w:sz w:val="20"/>
              </w:rPr>
              <w:t>б) дизельді қозғалтқыш:</w:t>
            </w:r>
            <w:r>
              <w:br/>
            </w:r>
            <w:r>
              <w:rPr>
                <w:rFonts w:ascii="Times New Roman"/>
                <w:b w:val="false"/>
                <w:i w:val="false"/>
                <w:color w:val="000000"/>
                <w:sz w:val="20"/>
              </w:rPr>
              <w:t>
</w:t>
            </w:r>
            <w:r>
              <w:rPr>
                <w:rFonts w:ascii="Times New Roman"/>
                <w:b w:val="false"/>
                <w:i w:val="false"/>
                <w:color w:val="000000"/>
                <w:sz w:val="20"/>
              </w:rPr>
              <w:t>- жоғарғы қысымды отын сорғыш;</w:t>
            </w:r>
            <w:r>
              <w:br/>
            </w:r>
            <w:r>
              <w:rPr>
                <w:rFonts w:ascii="Times New Roman"/>
                <w:b w:val="false"/>
                <w:i w:val="false"/>
                <w:color w:val="000000"/>
                <w:sz w:val="20"/>
              </w:rPr>
              <w:t>
</w:t>
            </w:r>
            <w:r>
              <w:rPr>
                <w:rFonts w:ascii="Times New Roman"/>
                <w:b w:val="false"/>
                <w:i w:val="false"/>
                <w:color w:val="000000"/>
                <w:sz w:val="20"/>
              </w:rPr>
              <w:t>- төмен қысымдағы отын шайқалтатын сорғыш;</w:t>
            </w:r>
            <w:r>
              <w:br/>
            </w:r>
            <w:r>
              <w:rPr>
                <w:rFonts w:ascii="Times New Roman"/>
                <w:b w:val="false"/>
                <w:i w:val="false"/>
                <w:color w:val="000000"/>
                <w:sz w:val="20"/>
              </w:rPr>
              <w:t>
</w:t>
            </w:r>
            <w:r>
              <w:rPr>
                <w:rFonts w:ascii="Times New Roman"/>
                <w:b w:val="false"/>
                <w:i w:val="false"/>
                <w:color w:val="000000"/>
                <w:sz w:val="20"/>
              </w:rPr>
              <w:t>- отынның жіберілуін оздыратын муфта;</w:t>
            </w:r>
            <w:r>
              <w:br/>
            </w:r>
            <w:r>
              <w:rPr>
                <w:rFonts w:ascii="Times New Roman"/>
                <w:b w:val="false"/>
                <w:i w:val="false"/>
                <w:color w:val="000000"/>
                <w:sz w:val="20"/>
              </w:rPr>
              <w:t>
</w:t>
            </w:r>
            <w:r>
              <w:rPr>
                <w:rFonts w:ascii="Times New Roman"/>
                <w:b w:val="false"/>
                <w:i w:val="false"/>
                <w:color w:val="000000"/>
                <w:sz w:val="20"/>
              </w:rPr>
              <w:t>- форсунка;</w:t>
            </w:r>
            <w:r>
              <w:br/>
            </w:r>
            <w:r>
              <w:rPr>
                <w:rFonts w:ascii="Times New Roman"/>
                <w:b w:val="false"/>
                <w:i w:val="false"/>
                <w:color w:val="000000"/>
                <w:sz w:val="20"/>
              </w:rPr>
              <w:t>
</w:t>
            </w:r>
            <w:r>
              <w:rPr>
                <w:rFonts w:ascii="Times New Roman"/>
                <w:b w:val="false"/>
                <w:i w:val="false"/>
                <w:color w:val="000000"/>
                <w:sz w:val="20"/>
              </w:rPr>
              <w:t>- жеңіл тазартқыш сүзгі;</w:t>
            </w:r>
            <w:r>
              <w:br/>
            </w:r>
            <w:r>
              <w:rPr>
                <w:rFonts w:ascii="Times New Roman"/>
                <w:b w:val="false"/>
                <w:i w:val="false"/>
                <w:color w:val="000000"/>
                <w:sz w:val="20"/>
              </w:rPr>
              <w:t>
</w:t>
            </w:r>
            <w:r>
              <w:rPr>
                <w:rFonts w:ascii="Times New Roman"/>
                <w:b w:val="false"/>
                <w:i w:val="false"/>
                <w:color w:val="000000"/>
                <w:sz w:val="20"/>
              </w:rPr>
              <w:t>Төмен және жоғары қысымдағы отын сымы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Оталдыру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оталдыру катушкасы;</w:t>
            </w:r>
            <w:r>
              <w:br/>
            </w:r>
            <w:r>
              <w:rPr>
                <w:rFonts w:ascii="Times New Roman"/>
                <w:b w:val="false"/>
                <w:i w:val="false"/>
                <w:color w:val="000000"/>
                <w:sz w:val="20"/>
              </w:rPr>
              <w:t>
</w:t>
            </w:r>
            <w:r>
              <w:rPr>
                <w:rFonts w:ascii="Times New Roman"/>
                <w:b w:val="false"/>
                <w:i w:val="false"/>
                <w:color w:val="000000"/>
                <w:sz w:val="20"/>
              </w:rPr>
              <w:t>- қимадағы ажыратқыш-бөлгіш;</w:t>
            </w:r>
            <w:r>
              <w:br/>
            </w:r>
            <w:r>
              <w:rPr>
                <w:rFonts w:ascii="Times New Roman"/>
                <w:b w:val="false"/>
                <w:i w:val="false"/>
                <w:color w:val="000000"/>
                <w:sz w:val="20"/>
              </w:rPr>
              <w:t>
</w:t>
            </w:r>
            <w:r>
              <w:rPr>
                <w:rFonts w:ascii="Times New Roman"/>
                <w:b w:val="false"/>
                <w:i w:val="false"/>
                <w:color w:val="000000"/>
                <w:sz w:val="20"/>
              </w:rPr>
              <w:t>- оталдыру свечасы;</w:t>
            </w:r>
            <w:r>
              <w:br/>
            </w:r>
            <w:r>
              <w:rPr>
                <w:rFonts w:ascii="Times New Roman"/>
                <w:b w:val="false"/>
                <w:i w:val="false"/>
                <w:color w:val="000000"/>
                <w:sz w:val="20"/>
              </w:rPr>
              <w:t>
</w:t>
            </w:r>
            <w:r>
              <w:rPr>
                <w:rFonts w:ascii="Times New Roman"/>
                <w:b w:val="false"/>
                <w:i w:val="false"/>
                <w:color w:val="000000"/>
                <w:sz w:val="20"/>
              </w:rPr>
              <w:t xml:space="preserve">- ұштары бар жоғарғы кернеудегі сымдар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аккумулятор батареясы;</w:t>
            </w:r>
            <w:r>
              <w:br/>
            </w:r>
            <w:r>
              <w:rPr>
                <w:rFonts w:ascii="Times New Roman"/>
                <w:b w:val="false"/>
                <w:i w:val="false"/>
                <w:color w:val="000000"/>
                <w:sz w:val="20"/>
              </w:rPr>
              <w:t>
</w:t>
            </w:r>
            <w:r>
              <w:rPr>
                <w:rFonts w:ascii="Times New Roman"/>
                <w:b w:val="false"/>
                <w:i w:val="false"/>
                <w:color w:val="000000"/>
                <w:sz w:val="20"/>
              </w:rPr>
              <w:t>- қимадағы генератор;</w:t>
            </w:r>
            <w:r>
              <w:br/>
            </w:r>
            <w:r>
              <w:rPr>
                <w:rFonts w:ascii="Times New Roman"/>
                <w:b w:val="false"/>
                <w:i w:val="false"/>
                <w:color w:val="000000"/>
                <w:sz w:val="20"/>
              </w:rPr>
              <w:t>
</w:t>
            </w:r>
            <w:r>
              <w:rPr>
                <w:rFonts w:ascii="Times New Roman"/>
                <w:b w:val="false"/>
                <w:i w:val="false"/>
                <w:color w:val="000000"/>
                <w:sz w:val="20"/>
              </w:rPr>
              <w:t>- қимадағы стартер;</w:t>
            </w:r>
            <w:r>
              <w:br/>
            </w:r>
            <w:r>
              <w:rPr>
                <w:rFonts w:ascii="Times New Roman"/>
                <w:b w:val="false"/>
                <w:i w:val="false"/>
                <w:color w:val="000000"/>
                <w:sz w:val="20"/>
              </w:rPr>
              <w:t>
</w:t>
            </w:r>
            <w:r>
              <w:rPr>
                <w:rFonts w:ascii="Times New Roman"/>
                <w:b w:val="false"/>
                <w:i w:val="false"/>
                <w:color w:val="000000"/>
                <w:sz w:val="20"/>
              </w:rPr>
              <w:t>- дыбыс сигналы;</w:t>
            </w:r>
            <w:r>
              <w:br/>
            </w:r>
            <w:r>
              <w:rPr>
                <w:rFonts w:ascii="Times New Roman"/>
                <w:b w:val="false"/>
                <w:i w:val="false"/>
                <w:color w:val="000000"/>
                <w:sz w:val="20"/>
              </w:rPr>
              <w:t>
</w:t>
            </w:r>
            <w:r>
              <w:rPr>
                <w:rFonts w:ascii="Times New Roman"/>
                <w:b w:val="false"/>
                <w:i w:val="false"/>
                <w:color w:val="000000"/>
                <w:sz w:val="20"/>
              </w:rPr>
              <w:t>- жарық шамының жинағы;</w:t>
            </w:r>
            <w:r>
              <w:br/>
            </w:r>
            <w:r>
              <w:rPr>
                <w:rFonts w:ascii="Times New Roman"/>
                <w:b w:val="false"/>
                <w:i w:val="false"/>
                <w:color w:val="000000"/>
                <w:sz w:val="20"/>
              </w:rPr>
              <w:t>
</w:t>
            </w:r>
            <w:r>
              <w:rPr>
                <w:rFonts w:ascii="Times New Roman"/>
                <w:b w:val="false"/>
                <w:i w:val="false"/>
                <w:color w:val="000000"/>
                <w:sz w:val="20"/>
              </w:rPr>
              <w:t>- сақтандырғыш жинақтар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аспа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гидравликалық амортизатор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Рульдік басқару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рульдік механизм;</w:t>
            </w:r>
            <w:r>
              <w:br/>
            </w:r>
            <w:r>
              <w:rPr>
                <w:rFonts w:ascii="Times New Roman"/>
                <w:b w:val="false"/>
                <w:i w:val="false"/>
                <w:color w:val="000000"/>
                <w:sz w:val="20"/>
              </w:rPr>
              <w:t>
</w:t>
            </w:r>
            <w:r>
              <w:rPr>
                <w:rFonts w:ascii="Times New Roman"/>
                <w:b w:val="false"/>
                <w:i w:val="false"/>
                <w:color w:val="000000"/>
                <w:sz w:val="20"/>
              </w:rPr>
              <w:t>- қимадағы реттелген тартқышы бар шар тәрізді саусақ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жүйесі детальдарының жинағы:</w:t>
            </w:r>
            <w:r>
              <w:br/>
            </w:r>
            <w:r>
              <w:rPr>
                <w:rFonts w:ascii="Times New Roman"/>
                <w:b w:val="false"/>
                <w:i w:val="false"/>
                <w:color w:val="000000"/>
                <w:sz w:val="20"/>
              </w:rPr>
              <w:t>
</w:t>
            </w:r>
            <w:r>
              <w:rPr>
                <w:rFonts w:ascii="Times New Roman"/>
                <w:b w:val="false"/>
                <w:i w:val="false"/>
                <w:color w:val="000000"/>
                <w:sz w:val="20"/>
              </w:rPr>
              <w:t>- вакуумдық күшейткіш жинағындағы басты тежегіш цилиндрі;</w:t>
            </w:r>
            <w:r>
              <w:br/>
            </w:r>
            <w:r>
              <w:rPr>
                <w:rFonts w:ascii="Times New Roman"/>
                <w:b w:val="false"/>
                <w:i w:val="false"/>
                <w:color w:val="000000"/>
                <w:sz w:val="20"/>
              </w:rPr>
              <w:t>
</w:t>
            </w:r>
            <w:r>
              <w:rPr>
                <w:rFonts w:ascii="Times New Roman"/>
                <w:b w:val="false"/>
                <w:i w:val="false"/>
                <w:color w:val="000000"/>
                <w:sz w:val="20"/>
              </w:rPr>
              <w:t>- қимадағы артқы доңғалақтың жұмысшы тежегіш цилиндрі;</w:t>
            </w:r>
            <w:r>
              <w:br/>
            </w:r>
            <w:r>
              <w:rPr>
                <w:rFonts w:ascii="Times New Roman"/>
                <w:b w:val="false"/>
                <w:i w:val="false"/>
                <w:color w:val="000000"/>
                <w:sz w:val="20"/>
              </w:rPr>
              <w:t>
</w:t>
            </w:r>
            <w:r>
              <w:rPr>
                <w:rFonts w:ascii="Times New Roman"/>
                <w:b w:val="false"/>
                <w:i w:val="false"/>
                <w:color w:val="000000"/>
                <w:sz w:val="20"/>
              </w:rPr>
              <w:t>- қимадағы алдыңғы доңғалақ суппорты;</w:t>
            </w:r>
            <w:r>
              <w:br/>
            </w:r>
            <w:r>
              <w:rPr>
                <w:rFonts w:ascii="Times New Roman"/>
                <w:b w:val="false"/>
                <w:i w:val="false"/>
                <w:color w:val="000000"/>
                <w:sz w:val="20"/>
              </w:rPr>
              <w:t>
</w:t>
            </w:r>
            <w:r>
              <w:rPr>
                <w:rFonts w:ascii="Times New Roman"/>
                <w:b w:val="false"/>
                <w:i w:val="false"/>
                <w:color w:val="000000"/>
                <w:sz w:val="20"/>
              </w:rPr>
              <w:t>- дискілік тежегіштің тежегіш қалыбы;</w:t>
            </w:r>
            <w:r>
              <w:br/>
            </w:r>
            <w:r>
              <w:rPr>
                <w:rFonts w:ascii="Times New Roman"/>
                <w:b w:val="false"/>
                <w:i w:val="false"/>
                <w:color w:val="000000"/>
                <w:sz w:val="20"/>
              </w:rPr>
              <w:t>
</w:t>
            </w:r>
            <w:r>
              <w:rPr>
                <w:rFonts w:ascii="Times New Roman"/>
                <w:b w:val="false"/>
                <w:i w:val="false"/>
                <w:color w:val="000000"/>
                <w:sz w:val="20"/>
              </w:rPr>
              <w:t xml:space="preserve">- барабандық тежегіштің тежегіш қалыбы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жинағы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жүйесі мен механизмдерінің құрылым мен жұмысының приципті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Оқытылып жатқан жеңіл автомобиль моделінің құрылысы бойынша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секциялары бар 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«Реттеушінің сигналдары»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«Қиылыс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жол белгілерінің және реттеу құралдарының орналасу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бөлігінде көлік құралдарымен маневр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жағдайлары және оларға талдау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шеккендерге алғашқы медициналық көмек көрсету»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бойынша сабақ жүргізу үшін құралдар жиынтығы**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медициналық қобдишасы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құжаттамасының стенді:</w:t>
            </w:r>
            <w:r>
              <w:br/>
            </w:r>
            <w:r>
              <w:rPr>
                <w:rFonts w:ascii="Times New Roman"/>
                <w:b w:val="false"/>
                <w:i w:val="false"/>
                <w:color w:val="000000"/>
                <w:sz w:val="20"/>
              </w:rPr>
              <w:t>
</w:t>
            </w:r>
            <w:r>
              <w:rPr>
                <w:rFonts w:ascii="Times New Roman"/>
                <w:b w:val="false"/>
                <w:i w:val="false"/>
                <w:color w:val="000000"/>
                <w:sz w:val="20"/>
              </w:rPr>
              <w:t>- үлгі бағдарламаның пәндері бойынша үлгі оқу жоспар мен тақырыптық жоспарлар***</w:t>
            </w:r>
            <w:r>
              <w:br/>
            </w:r>
            <w:r>
              <w:rPr>
                <w:rFonts w:ascii="Times New Roman"/>
                <w:b w:val="false"/>
                <w:i w:val="false"/>
                <w:color w:val="000000"/>
                <w:sz w:val="20"/>
              </w:rPr>
              <w:t>
</w:t>
            </w:r>
            <w:r>
              <w:rPr>
                <w:rFonts w:ascii="Times New Roman"/>
                <w:b w:val="false"/>
                <w:i w:val="false"/>
                <w:color w:val="000000"/>
                <w:sz w:val="20"/>
              </w:rPr>
              <w:t>- сабақ кестесі;</w:t>
            </w:r>
            <w:r>
              <w:br/>
            </w:r>
            <w:r>
              <w:rPr>
                <w:rFonts w:ascii="Times New Roman"/>
                <w:b w:val="false"/>
                <w:i w:val="false"/>
                <w:color w:val="000000"/>
                <w:sz w:val="20"/>
              </w:rPr>
              <w:t>
</w:t>
            </w:r>
            <w:r>
              <w:rPr>
                <w:rFonts w:ascii="Times New Roman"/>
                <w:b w:val="false"/>
                <w:i w:val="false"/>
                <w:color w:val="000000"/>
                <w:sz w:val="20"/>
              </w:rPr>
              <w:t>- жүргізу кестесі;</w:t>
            </w:r>
            <w:r>
              <w:br/>
            </w:r>
            <w:r>
              <w:rPr>
                <w:rFonts w:ascii="Times New Roman"/>
                <w:b w:val="false"/>
                <w:i w:val="false"/>
                <w:color w:val="000000"/>
                <w:sz w:val="20"/>
              </w:rPr>
              <w:t>
</w:t>
            </w:r>
            <w:r>
              <w:rPr>
                <w:rFonts w:ascii="Times New Roman"/>
                <w:b w:val="false"/>
                <w:i w:val="false"/>
                <w:color w:val="000000"/>
                <w:sz w:val="20"/>
              </w:rPr>
              <w:t>- бағыт схемасы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Үйрету көлік құралы:</w:t>
      </w:r>
      <w:r>
        <w:br/>
      </w:r>
      <w:r>
        <w:rPr>
          <w:rFonts w:ascii="Times New Roman"/>
          <w:b w:val="false"/>
          <w:i w:val="false"/>
          <w:color w:val="000000"/>
          <w:sz w:val="28"/>
        </w:rPr>
        <w:t>
      4. Ілініс пен тежегіш жетегінің қосымша педальдарымен;</w:t>
      </w:r>
      <w:r>
        <w:br/>
      </w:r>
      <w:r>
        <w:rPr>
          <w:rFonts w:ascii="Times New Roman"/>
          <w:b w:val="false"/>
          <w:i w:val="false"/>
          <w:color w:val="000000"/>
          <w:sz w:val="28"/>
        </w:rPr>
        <w:t>
      5. «Үйрету көлік құралы» танымдық белгісімен;</w:t>
      </w:r>
      <w:r>
        <w:br/>
      </w:r>
      <w:r>
        <w:rPr>
          <w:rFonts w:ascii="Times New Roman"/>
          <w:b w:val="false"/>
          <w:i w:val="false"/>
          <w:color w:val="000000"/>
          <w:sz w:val="28"/>
        </w:rPr>
        <w:t>
      6. Үйренуші үшін артқы көрініс айнасымен жабдықталуы тиіс.</w:t>
      </w:r>
    </w:p>
    <w:p>
      <w:pPr>
        <w:spacing w:after="0"/>
        <w:ind w:left="0"/>
        <w:jc w:val="both"/>
      </w:pPr>
      <w:r>
        <w:rPr>
          <w:rFonts w:ascii="Times New Roman"/>
          <w:b w:val="false"/>
          <w:i w:val="false"/>
          <w:color w:val="000000"/>
          <w:sz w:val="28"/>
        </w:rPr>
        <w:t>* Оқу-көрнекі құралы плакат, стенд, макет, планшет, модель, схема, кинофильм, бейнефильм, диафильм және т.б. түрінде ұсынылуы мүмкін.</w:t>
      </w:r>
      <w:r>
        <w:br/>
      </w:r>
      <w:r>
        <w:rPr>
          <w:rFonts w:ascii="Times New Roman"/>
          <w:b w:val="false"/>
          <w:i w:val="false"/>
          <w:color w:val="000000"/>
          <w:sz w:val="28"/>
        </w:rPr>
        <w:t>
** Құралдардың жиынтығын пән бойынша оқытушы анықтайды</w:t>
      </w:r>
    </w:p>
    <w:bookmarkStart w:name="z128" w:id="53"/>
    <w:p>
      <w:pPr>
        <w:spacing w:after="0"/>
        <w:ind w:left="0"/>
        <w:jc w:val="left"/>
      </w:pPr>
      <w:r>
        <w:rPr>
          <w:rFonts w:ascii="Times New Roman"/>
          <w:b/>
          <w:i w:val="false"/>
          <w:color w:val="000000"/>
        </w:rPr>
        <w:t xml:space="preserve"> 
«ВС» санаты үшін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853"/>
        <w:gridCol w:w="2693"/>
        <w:gridCol w:w="2693"/>
      </w:tblGrid>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беріліс қорабы ілінісімен бірге аспалы жабдығы бар қозғалтқыш; алдыңғы аспа және рульдік механизм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тежегіш механизмі мен кардан берілісінің фрагментімен бірге артқы белдік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Кривошип-шатунды механизм детальдарының жинағы, сақинасы, поршеньді саусақ, шатунмен және иінді біліктің фрагментімен бірге поршень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бөлу механизмі детальдарының жинағы:</w:t>
            </w:r>
            <w:r>
              <w:br/>
            </w:r>
            <w:r>
              <w:rPr>
                <w:rFonts w:ascii="Times New Roman"/>
                <w:b w:val="false"/>
                <w:i w:val="false"/>
                <w:color w:val="000000"/>
                <w:sz w:val="20"/>
              </w:rPr>
              <w:t>
</w:t>
            </w:r>
            <w:r>
              <w:rPr>
                <w:rFonts w:ascii="Times New Roman"/>
                <w:b w:val="false"/>
                <w:i w:val="false"/>
                <w:color w:val="000000"/>
                <w:sz w:val="20"/>
              </w:rPr>
              <w:t>- бөлу білігі;</w:t>
            </w:r>
            <w:r>
              <w:br/>
            </w:r>
            <w:r>
              <w:rPr>
                <w:rFonts w:ascii="Times New Roman"/>
                <w:b w:val="false"/>
                <w:i w:val="false"/>
                <w:color w:val="000000"/>
                <w:sz w:val="20"/>
              </w:rPr>
              <w:t>
</w:t>
            </w:r>
            <w:r>
              <w:rPr>
                <w:rFonts w:ascii="Times New Roman"/>
                <w:b w:val="false"/>
                <w:i w:val="false"/>
                <w:color w:val="000000"/>
                <w:sz w:val="20"/>
              </w:rPr>
              <w:t>- жіберу және шығару клапаны;</w:t>
            </w:r>
            <w:r>
              <w:br/>
            </w:r>
            <w:r>
              <w:rPr>
                <w:rFonts w:ascii="Times New Roman"/>
                <w:b w:val="false"/>
                <w:i w:val="false"/>
                <w:color w:val="000000"/>
                <w:sz w:val="20"/>
              </w:rPr>
              <w:t>
</w:t>
            </w:r>
            <w:r>
              <w:rPr>
                <w:rFonts w:ascii="Times New Roman"/>
                <w:b w:val="false"/>
                <w:i w:val="false"/>
                <w:color w:val="000000"/>
                <w:sz w:val="20"/>
              </w:rPr>
              <w:t>- клапанның серіппелері;</w:t>
            </w:r>
            <w:r>
              <w:br/>
            </w:r>
            <w:r>
              <w:rPr>
                <w:rFonts w:ascii="Times New Roman"/>
                <w:b w:val="false"/>
                <w:i w:val="false"/>
                <w:color w:val="000000"/>
                <w:sz w:val="20"/>
              </w:rPr>
              <w:t>
</w:t>
            </w:r>
            <w:r>
              <w:rPr>
                <w:rFonts w:ascii="Times New Roman"/>
                <w:b w:val="false"/>
                <w:i w:val="false"/>
                <w:color w:val="000000"/>
                <w:sz w:val="20"/>
              </w:rPr>
              <w:t>- клапан жетегінің тұтқасы;</w:t>
            </w:r>
            <w:r>
              <w:br/>
            </w:r>
            <w:r>
              <w:rPr>
                <w:rFonts w:ascii="Times New Roman"/>
                <w:b w:val="false"/>
                <w:i w:val="false"/>
                <w:color w:val="000000"/>
                <w:sz w:val="20"/>
              </w:rPr>
              <w:t>
</w:t>
            </w:r>
            <w:r>
              <w:rPr>
                <w:rFonts w:ascii="Times New Roman"/>
                <w:b w:val="false"/>
                <w:i w:val="false"/>
                <w:color w:val="000000"/>
                <w:sz w:val="20"/>
              </w:rPr>
              <w:t>- клапанның бағыттауыш втулкасы;</w:t>
            </w:r>
            <w:r>
              <w:br/>
            </w:r>
            <w:r>
              <w:rPr>
                <w:rFonts w:ascii="Times New Roman"/>
                <w:b w:val="false"/>
                <w:i w:val="false"/>
                <w:color w:val="000000"/>
                <w:sz w:val="20"/>
              </w:rPr>
              <w:t>
</w:t>
            </w:r>
            <w:r>
              <w:rPr>
                <w:rFonts w:ascii="Times New Roman"/>
                <w:b w:val="false"/>
                <w:i w:val="false"/>
                <w:color w:val="000000"/>
                <w:sz w:val="20"/>
              </w:rPr>
              <w:t>- жетек шынжыры немесе жетек ремені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радиатр фрагменті;</w:t>
            </w:r>
            <w:r>
              <w:br/>
            </w:r>
            <w:r>
              <w:rPr>
                <w:rFonts w:ascii="Times New Roman"/>
                <w:b w:val="false"/>
                <w:i w:val="false"/>
                <w:color w:val="000000"/>
                <w:sz w:val="20"/>
              </w:rPr>
              <w:t>
</w:t>
            </w:r>
            <w:r>
              <w:rPr>
                <w:rFonts w:ascii="Times New Roman"/>
                <w:b w:val="false"/>
                <w:i w:val="false"/>
                <w:color w:val="000000"/>
                <w:sz w:val="20"/>
              </w:rPr>
              <w:t>- қимадағы сұйық сорғыш;</w:t>
            </w:r>
            <w:r>
              <w:br/>
            </w:r>
            <w:r>
              <w:rPr>
                <w:rFonts w:ascii="Times New Roman"/>
                <w:b w:val="false"/>
                <w:i w:val="false"/>
                <w:color w:val="000000"/>
                <w:sz w:val="20"/>
              </w:rPr>
              <w:t>
</w:t>
            </w:r>
            <w:r>
              <w:rPr>
                <w:rFonts w:ascii="Times New Roman"/>
                <w:b w:val="false"/>
                <w:i w:val="false"/>
                <w:color w:val="000000"/>
                <w:sz w:val="20"/>
              </w:rPr>
              <w:t>- қимадағы термостат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май сорғышы;</w:t>
            </w:r>
            <w:r>
              <w:br/>
            </w:r>
            <w:r>
              <w:rPr>
                <w:rFonts w:ascii="Times New Roman"/>
                <w:b w:val="false"/>
                <w:i w:val="false"/>
                <w:color w:val="000000"/>
                <w:sz w:val="20"/>
              </w:rPr>
              <w:t>
</w:t>
            </w:r>
            <w:r>
              <w:rPr>
                <w:rFonts w:ascii="Times New Roman"/>
                <w:b w:val="false"/>
                <w:i w:val="false"/>
                <w:color w:val="000000"/>
                <w:sz w:val="20"/>
              </w:rPr>
              <w:t>- қимадағы май сүзгісі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бензин сорғыш;</w:t>
            </w:r>
            <w:r>
              <w:br/>
            </w:r>
            <w:r>
              <w:rPr>
                <w:rFonts w:ascii="Times New Roman"/>
                <w:b w:val="false"/>
                <w:i w:val="false"/>
                <w:color w:val="000000"/>
                <w:sz w:val="20"/>
              </w:rPr>
              <w:t>
</w:t>
            </w:r>
            <w:r>
              <w:rPr>
                <w:rFonts w:ascii="Times New Roman"/>
                <w:b w:val="false"/>
                <w:i w:val="false"/>
                <w:color w:val="000000"/>
                <w:sz w:val="20"/>
              </w:rPr>
              <w:t>- жеңіл тазартудағы отын сүзгісі;</w:t>
            </w:r>
            <w:r>
              <w:br/>
            </w:r>
            <w:r>
              <w:rPr>
                <w:rFonts w:ascii="Times New Roman"/>
                <w:b w:val="false"/>
                <w:i w:val="false"/>
                <w:color w:val="000000"/>
                <w:sz w:val="20"/>
              </w:rPr>
              <w:t>
</w:t>
            </w:r>
            <w:r>
              <w:rPr>
                <w:rFonts w:ascii="Times New Roman"/>
                <w:b w:val="false"/>
                <w:i w:val="false"/>
                <w:color w:val="000000"/>
                <w:sz w:val="20"/>
              </w:rPr>
              <w:t>- қимадағы карбюратор;</w:t>
            </w:r>
            <w:r>
              <w:br/>
            </w:r>
            <w:r>
              <w:rPr>
                <w:rFonts w:ascii="Times New Roman"/>
                <w:b w:val="false"/>
                <w:i w:val="false"/>
                <w:color w:val="000000"/>
                <w:sz w:val="20"/>
              </w:rPr>
              <w:t>
</w:t>
            </w:r>
            <w:r>
              <w:rPr>
                <w:rFonts w:ascii="Times New Roman"/>
                <w:b w:val="false"/>
                <w:i w:val="false"/>
                <w:color w:val="000000"/>
                <w:sz w:val="20"/>
              </w:rPr>
              <w:t>- ауа тазартқыштың сүзгі элементі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Оталдыру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оталдыру катушкасы;</w:t>
            </w:r>
            <w:r>
              <w:br/>
            </w:r>
            <w:r>
              <w:rPr>
                <w:rFonts w:ascii="Times New Roman"/>
                <w:b w:val="false"/>
                <w:i w:val="false"/>
                <w:color w:val="000000"/>
                <w:sz w:val="20"/>
              </w:rPr>
              <w:t>
</w:t>
            </w:r>
            <w:r>
              <w:rPr>
                <w:rFonts w:ascii="Times New Roman"/>
                <w:b w:val="false"/>
                <w:i w:val="false"/>
                <w:color w:val="000000"/>
                <w:sz w:val="20"/>
              </w:rPr>
              <w:t>- қимадағы ажыратқыш-бөлгіш;</w:t>
            </w:r>
            <w:r>
              <w:br/>
            </w:r>
            <w:r>
              <w:rPr>
                <w:rFonts w:ascii="Times New Roman"/>
                <w:b w:val="false"/>
                <w:i w:val="false"/>
                <w:color w:val="000000"/>
                <w:sz w:val="20"/>
              </w:rPr>
              <w:t>
</w:t>
            </w:r>
            <w:r>
              <w:rPr>
                <w:rFonts w:ascii="Times New Roman"/>
                <w:b w:val="false"/>
                <w:i w:val="false"/>
                <w:color w:val="000000"/>
                <w:sz w:val="20"/>
              </w:rPr>
              <w:t>- оталдыру свечасы;</w:t>
            </w:r>
            <w:r>
              <w:br/>
            </w:r>
            <w:r>
              <w:rPr>
                <w:rFonts w:ascii="Times New Roman"/>
                <w:b w:val="false"/>
                <w:i w:val="false"/>
                <w:color w:val="000000"/>
                <w:sz w:val="20"/>
              </w:rPr>
              <w:t>
</w:t>
            </w:r>
            <w:r>
              <w:rPr>
                <w:rFonts w:ascii="Times New Roman"/>
                <w:b w:val="false"/>
                <w:i w:val="false"/>
                <w:color w:val="000000"/>
                <w:sz w:val="20"/>
              </w:rPr>
              <w:t>- ұштары бар жоғарғы кернеудегі сымдар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аккумулятор батареясы;</w:t>
            </w:r>
            <w:r>
              <w:br/>
            </w:r>
            <w:r>
              <w:rPr>
                <w:rFonts w:ascii="Times New Roman"/>
                <w:b w:val="false"/>
                <w:i w:val="false"/>
                <w:color w:val="000000"/>
                <w:sz w:val="20"/>
              </w:rPr>
              <w:t>
</w:t>
            </w:r>
            <w:r>
              <w:rPr>
                <w:rFonts w:ascii="Times New Roman"/>
                <w:b w:val="false"/>
                <w:i w:val="false"/>
                <w:color w:val="000000"/>
                <w:sz w:val="20"/>
              </w:rPr>
              <w:t>- қимадағы генератор;</w:t>
            </w:r>
            <w:r>
              <w:br/>
            </w:r>
            <w:r>
              <w:rPr>
                <w:rFonts w:ascii="Times New Roman"/>
                <w:b w:val="false"/>
                <w:i w:val="false"/>
                <w:color w:val="000000"/>
                <w:sz w:val="20"/>
              </w:rPr>
              <w:t>
</w:t>
            </w:r>
            <w:r>
              <w:rPr>
                <w:rFonts w:ascii="Times New Roman"/>
                <w:b w:val="false"/>
                <w:i w:val="false"/>
                <w:color w:val="000000"/>
                <w:sz w:val="20"/>
              </w:rPr>
              <w:t>- қимадағы стартер;</w:t>
            </w:r>
            <w:r>
              <w:br/>
            </w:r>
            <w:r>
              <w:rPr>
                <w:rFonts w:ascii="Times New Roman"/>
                <w:b w:val="false"/>
                <w:i w:val="false"/>
                <w:color w:val="000000"/>
                <w:sz w:val="20"/>
              </w:rPr>
              <w:t>
</w:t>
            </w:r>
            <w:r>
              <w:rPr>
                <w:rFonts w:ascii="Times New Roman"/>
                <w:b w:val="false"/>
                <w:i w:val="false"/>
                <w:color w:val="000000"/>
                <w:sz w:val="20"/>
              </w:rPr>
              <w:t>- дыбыс сигналы;</w:t>
            </w:r>
            <w:r>
              <w:br/>
            </w:r>
            <w:r>
              <w:rPr>
                <w:rFonts w:ascii="Times New Roman"/>
                <w:b w:val="false"/>
                <w:i w:val="false"/>
                <w:color w:val="000000"/>
                <w:sz w:val="20"/>
              </w:rPr>
              <w:t>
</w:t>
            </w:r>
            <w:r>
              <w:rPr>
                <w:rFonts w:ascii="Times New Roman"/>
                <w:b w:val="false"/>
                <w:i w:val="false"/>
                <w:color w:val="000000"/>
                <w:sz w:val="20"/>
              </w:rPr>
              <w:t>- жарық шамының жинағы;</w:t>
            </w:r>
            <w:r>
              <w:br/>
            </w:r>
            <w:r>
              <w:rPr>
                <w:rFonts w:ascii="Times New Roman"/>
                <w:b w:val="false"/>
                <w:i w:val="false"/>
                <w:color w:val="000000"/>
                <w:sz w:val="20"/>
              </w:rPr>
              <w:t>
</w:t>
            </w:r>
            <w:r>
              <w:rPr>
                <w:rFonts w:ascii="Times New Roman"/>
                <w:b w:val="false"/>
                <w:i w:val="false"/>
                <w:color w:val="000000"/>
                <w:sz w:val="20"/>
              </w:rPr>
              <w:t>- сақтандырғыш жинағы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аспа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гидравликалық амортизатор;</w:t>
            </w:r>
            <w:r>
              <w:br/>
            </w:r>
            <w:r>
              <w:rPr>
                <w:rFonts w:ascii="Times New Roman"/>
                <w:b w:val="false"/>
                <w:i w:val="false"/>
                <w:color w:val="000000"/>
                <w:sz w:val="20"/>
              </w:rPr>
              <w:t>
</w:t>
            </w:r>
            <w:r>
              <w:rPr>
                <w:rFonts w:ascii="Times New Roman"/>
                <w:b w:val="false"/>
                <w:i w:val="false"/>
                <w:color w:val="000000"/>
                <w:sz w:val="20"/>
              </w:rPr>
              <w:t>- қимадағы шарлы саусақ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Рульдік басқару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рульдік механизм;</w:t>
            </w:r>
            <w:r>
              <w:br/>
            </w:r>
            <w:r>
              <w:rPr>
                <w:rFonts w:ascii="Times New Roman"/>
                <w:b w:val="false"/>
                <w:i w:val="false"/>
                <w:color w:val="000000"/>
                <w:sz w:val="20"/>
              </w:rPr>
              <w:t>
</w:t>
            </w:r>
            <w:r>
              <w:rPr>
                <w:rFonts w:ascii="Times New Roman"/>
                <w:b w:val="false"/>
                <w:i w:val="false"/>
                <w:color w:val="000000"/>
                <w:sz w:val="20"/>
              </w:rPr>
              <w:t>- қимадағы реттелген тартқышы бар шар тәрізді саусақ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жүйесі детальдарының жинағы:</w:t>
            </w:r>
            <w:r>
              <w:br/>
            </w:r>
            <w:r>
              <w:rPr>
                <w:rFonts w:ascii="Times New Roman"/>
                <w:b w:val="false"/>
                <w:i w:val="false"/>
                <w:color w:val="000000"/>
                <w:sz w:val="20"/>
              </w:rPr>
              <w:t>
</w:t>
            </w:r>
            <w:r>
              <w:rPr>
                <w:rFonts w:ascii="Times New Roman"/>
                <w:b w:val="false"/>
                <w:i w:val="false"/>
                <w:color w:val="000000"/>
                <w:sz w:val="20"/>
              </w:rPr>
              <w:t>- вакуумдық күшейткіш жинағындағы басты тежегіш цилиндрі;</w:t>
            </w:r>
            <w:r>
              <w:br/>
            </w:r>
            <w:r>
              <w:rPr>
                <w:rFonts w:ascii="Times New Roman"/>
                <w:b w:val="false"/>
                <w:i w:val="false"/>
                <w:color w:val="000000"/>
                <w:sz w:val="20"/>
              </w:rPr>
              <w:t>
</w:t>
            </w:r>
            <w:r>
              <w:rPr>
                <w:rFonts w:ascii="Times New Roman"/>
                <w:b w:val="false"/>
                <w:i w:val="false"/>
                <w:color w:val="000000"/>
                <w:sz w:val="20"/>
              </w:rPr>
              <w:t>- қимадағы артқы доңғалақтың жұмысшы тежегіш цилиндрі;</w:t>
            </w:r>
            <w:r>
              <w:br/>
            </w:r>
            <w:r>
              <w:rPr>
                <w:rFonts w:ascii="Times New Roman"/>
                <w:b w:val="false"/>
                <w:i w:val="false"/>
                <w:color w:val="000000"/>
                <w:sz w:val="20"/>
              </w:rPr>
              <w:t>
</w:t>
            </w:r>
            <w:r>
              <w:rPr>
                <w:rFonts w:ascii="Times New Roman"/>
                <w:b w:val="false"/>
                <w:i w:val="false"/>
                <w:color w:val="000000"/>
                <w:sz w:val="20"/>
              </w:rPr>
              <w:t>- қимадағы алдыңғы доңғалақ суппорты;</w:t>
            </w:r>
            <w:r>
              <w:br/>
            </w:r>
            <w:r>
              <w:rPr>
                <w:rFonts w:ascii="Times New Roman"/>
                <w:b w:val="false"/>
                <w:i w:val="false"/>
                <w:color w:val="000000"/>
                <w:sz w:val="20"/>
              </w:rPr>
              <w:t>
</w:t>
            </w:r>
            <w:r>
              <w:rPr>
                <w:rFonts w:ascii="Times New Roman"/>
                <w:b w:val="false"/>
                <w:i w:val="false"/>
                <w:color w:val="000000"/>
                <w:sz w:val="20"/>
              </w:rPr>
              <w:t>- дискілік тежегіштің тежегіш қалыбы;</w:t>
            </w:r>
            <w:r>
              <w:br/>
            </w:r>
            <w:r>
              <w:rPr>
                <w:rFonts w:ascii="Times New Roman"/>
                <w:b w:val="false"/>
                <w:i w:val="false"/>
                <w:color w:val="000000"/>
                <w:sz w:val="20"/>
              </w:rPr>
              <w:t>
</w:t>
            </w:r>
            <w:r>
              <w:rPr>
                <w:rFonts w:ascii="Times New Roman"/>
                <w:b w:val="false"/>
                <w:i w:val="false"/>
                <w:color w:val="000000"/>
                <w:sz w:val="20"/>
              </w:rPr>
              <w:t>- барабандық тежегіштің тежегіш қалыбы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санаттағы көлік құралы</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беріліс қорабы ілінісімен бірге аспалы жабдығы бар қозғалтқыш; алдыңғы аспа және рульдік механизм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жабдықпен дизель қозғалтқышы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тежегіш механизмі мен кардан берілісінің фрагментімен бірге артқы белдік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Кривошип-шатунды механизм детальдарының жинағы, сақинасы, поршеньді саусақпен, шатунмен және иінді біліктің фрагментімен бірге поршень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бөлу механизмі детальдарының жинағы:</w:t>
            </w:r>
            <w:r>
              <w:br/>
            </w:r>
            <w:r>
              <w:rPr>
                <w:rFonts w:ascii="Times New Roman"/>
                <w:b w:val="false"/>
                <w:i w:val="false"/>
                <w:color w:val="000000"/>
                <w:sz w:val="20"/>
              </w:rPr>
              <w:t>
</w:t>
            </w:r>
            <w:r>
              <w:rPr>
                <w:rFonts w:ascii="Times New Roman"/>
                <w:b w:val="false"/>
                <w:i w:val="false"/>
                <w:color w:val="000000"/>
                <w:sz w:val="20"/>
              </w:rPr>
              <w:t>- бөлу білігі;</w:t>
            </w:r>
            <w:r>
              <w:br/>
            </w:r>
            <w:r>
              <w:rPr>
                <w:rFonts w:ascii="Times New Roman"/>
                <w:b w:val="false"/>
                <w:i w:val="false"/>
                <w:color w:val="000000"/>
                <w:sz w:val="20"/>
              </w:rPr>
              <w:t>
</w:t>
            </w:r>
            <w:r>
              <w:rPr>
                <w:rFonts w:ascii="Times New Roman"/>
                <w:b w:val="false"/>
                <w:i w:val="false"/>
                <w:color w:val="000000"/>
                <w:sz w:val="20"/>
              </w:rPr>
              <w:t>- жіберу және шығару клапаны;</w:t>
            </w:r>
            <w:r>
              <w:br/>
            </w:r>
            <w:r>
              <w:rPr>
                <w:rFonts w:ascii="Times New Roman"/>
                <w:b w:val="false"/>
                <w:i w:val="false"/>
                <w:color w:val="000000"/>
                <w:sz w:val="20"/>
              </w:rPr>
              <w:t>
</w:t>
            </w:r>
            <w:r>
              <w:rPr>
                <w:rFonts w:ascii="Times New Roman"/>
                <w:b w:val="false"/>
                <w:i w:val="false"/>
                <w:color w:val="000000"/>
                <w:sz w:val="20"/>
              </w:rPr>
              <w:t>- клапанның серіппелері;</w:t>
            </w:r>
            <w:r>
              <w:br/>
            </w:r>
            <w:r>
              <w:rPr>
                <w:rFonts w:ascii="Times New Roman"/>
                <w:b w:val="false"/>
                <w:i w:val="false"/>
                <w:color w:val="000000"/>
                <w:sz w:val="20"/>
              </w:rPr>
              <w:t>
</w:t>
            </w:r>
            <w:r>
              <w:rPr>
                <w:rFonts w:ascii="Times New Roman"/>
                <w:b w:val="false"/>
                <w:i w:val="false"/>
                <w:color w:val="000000"/>
                <w:sz w:val="20"/>
              </w:rPr>
              <w:t>- клапан жетегінің тұтқасы;</w:t>
            </w:r>
            <w:r>
              <w:br/>
            </w:r>
            <w:r>
              <w:rPr>
                <w:rFonts w:ascii="Times New Roman"/>
                <w:b w:val="false"/>
                <w:i w:val="false"/>
                <w:color w:val="000000"/>
                <w:sz w:val="20"/>
              </w:rPr>
              <w:t>
</w:t>
            </w:r>
            <w:r>
              <w:rPr>
                <w:rFonts w:ascii="Times New Roman"/>
                <w:b w:val="false"/>
                <w:i w:val="false"/>
                <w:color w:val="000000"/>
                <w:sz w:val="20"/>
              </w:rPr>
              <w:t>- клапанның бағыттауыш втулкасы;</w:t>
            </w:r>
            <w:r>
              <w:br/>
            </w:r>
            <w:r>
              <w:rPr>
                <w:rFonts w:ascii="Times New Roman"/>
                <w:b w:val="false"/>
                <w:i w:val="false"/>
                <w:color w:val="000000"/>
                <w:sz w:val="20"/>
              </w:rPr>
              <w:t>
</w:t>
            </w:r>
            <w:r>
              <w:rPr>
                <w:rFonts w:ascii="Times New Roman"/>
                <w:b w:val="false"/>
                <w:i w:val="false"/>
                <w:color w:val="000000"/>
                <w:sz w:val="20"/>
              </w:rPr>
              <w:t>- жетек шынжыры немесе жетек ремені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радиатр фрагменті;</w:t>
            </w:r>
            <w:r>
              <w:br/>
            </w:r>
            <w:r>
              <w:rPr>
                <w:rFonts w:ascii="Times New Roman"/>
                <w:b w:val="false"/>
                <w:i w:val="false"/>
                <w:color w:val="000000"/>
                <w:sz w:val="20"/>
              </w:rPr>
              <w:t>
</w:t>
            </w:r>
            <w:r>
              <w:rPr>
                <w:rFonts w:ascii="Times New Roman"/>
                <w:b w:val="false"/>
                <w:i w:val="false"/>
                <w:color w:val="000000"/>
                <w:sz w:val="20"/>
              </w:rPr>
              <w:t>- қимадағы сұйық сорғыш;</w:t>
            </w:r>
            <w:r>
              <w:br/>
            </w:r>
            <w:r>
              <w:rPr>
                <w:rFonts w:ascii="Times New Roman"/>
                <w:b w:val="false"/>
                <w:i w:val="false"/>
                <w:color w:val="000000"/>
                <w:sz w:val="20"/>
              </w:rPr>
              <w:t>
</w:t>
            </w:r>
            <w:r>
              <w:rPr>
                <w:rFonts w:ascii="Times New Roman"/>
                <w:b w:val="false"/>
                <w:i w:val="false"/>
                <w:color w:val="000000"/>
                <w:sz w:val="20"/>
              </w:rPr>
              <w:t>- қимадағы термостат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май сорғышы;</w:t>
            </w:r>
            <w:r>
              <w:br/>
            </w:r>
            <w:r>
              <w:rPr>
                <w:rFonts w:ascii="Times New Roman"/>
                <w:b w:val="false"/>
                <w:i w:val="false"/>
                <w:color w:val="000000"/>
                <w:sz w:val="20"/>
              </w:rPr>
              <w:t>
</w:t>
            </w:r>
            <w:r>
              <w:rPr>
                <w:rFonts w:ascii="Times New Roman"/>
                <w:b w:val="false"/>
                <w:i w:val="false"/>
                <w:color w:val="000000"/>
                <w:sz w:val="20"/>
              </w:rPr>
              <w:t>- қимадағы май сүзгісі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жүйесі детальдарының жинағы:</w:t>
            </w:r>
            <w:r>
              <w:br/>
            </w:r>
            <w:r>
              <w:rPr>
                <w:rFonts w:ascii="Times New Roman"/>
                <w:b w:val="false"/>
                <w:i w:val="false"/>
                <w:color w:val="000000"/>
                <w:sz w:val="20"/>
              </w:rPr>
              <w:t>
</w:t>
            </w:r>
            <w:r>
              <w:rPr>
                <w:rFonts w:ascii="Times New Roman"/>
                <w:b w:val="false"/>
                <w:i w:val="false"/>
                <w:color w:val="000000"/>
                <w:sz w:val="20"/>
              </w:rPr>
              <w:t>а) карбюраторлы қозғалтқыш:</w:t>
            </w:r>
            <w:r>
              <w:br/>
            </w:r>
            <w:r>
              <w:rPr>
                <w:rFonts w:ascii="Times New Roman"/>
                <w:b w:val="false"/>
                <w:i w:val="false"/>
                <w:color w:val="000000"/>
                <w:sz w:val="20"/>
              </w:rPr>
              <w:t>
</w:t>
            </w:r>
            <w:r>
              <w:rPr>
                <w:rFonts w:ascii="Times New Roman"/>
                <w:b w:val="false"/>
                <w:i w:val="false"/>
                <w:color w:val="000000"/>
                <w:sz w:val="20"/>
              </w:rPr>
              <w:t>- қимадағы бензин сорғыш;</w:t>
            </w:r>
            <w:r>
              <w:br/>
            </w:r>
            <w:r>
              <w:rPr>
                <w:rFonts w:ascii="Times New Roman"/>
                <w:b w:val="false"/>
                <w:i w:val="false"/>
                <w:color w:val="000000"/>
                <w:sz w:val="20"/>
              </w:rPr>
              <w:t>
</w:t>
            </w:r>
            <w:r>
              <w:rPr>
                <w:rFonts w:ascii="Times New Roman"/>
                <w:b w:val="false"/>
                <w:i w:val="false"/>
                <w:color w:val="000000"/>
                <w:sz w:val="20"/>
              </w:rPr>
              <w:t>- жеңіл тазартудағы отын сүзгісі;</w:t>
            </w:r>
            <w:r>
              <w:br/>
            </w:r>
            <w:r>
              <w:rPr>
                <w:rFonts w:ascii="Times New Roman"/>
                <w:b w:val="false"/>
                <w:i w:val="false"/>
                <w:color w:val="000000"/>
                <w:sz w:val="20"/>
              </w:rPr>
              <w:t>
</w:t>
            </w:r>
            <w:r>
              <w:rPr>
                <w:rFonts w:ascii="Times New Roman"/>
                <w:b w:val="false"/>
                <w:i w:val="false"/>
                <w:color w:val="000000"/>
                <w:sz w:val="20"/>
              </w:rPr>
              <w:t>- қимадағы карбюратор;</w:t>
            </w:r>
            <w:r>
              <w:br/>
            </w:r>
            <w:r>
              <w:rPr>
                <w:rFonts w:ascii="Times New Roman"/>
                <w:b w:val="false"/>
                <w:i w:val="false"/>
                <w:color w:val="000000"/>
                <w:sz w:val="20"/>
              </w:rPr>
              <w:t>
</w:t>
            </w:r>
            <w:r>
              <w:rPr>
                <w:rFonts w:ascii="Times New Roman"/>
                <w:b w:val="false"/>
                <w:i w:val="false"/>
                <w:color w:val="000000"/>
                <w:sz w:val="20"/>
              </w:rPr>
              <w:t>- ауа тазартқыштың сүзгі элементі</w:t>
            </w:r>
            <w:r>
              <w:br/>
            </w:r>
            <w:r>
              <w:rPr>
                <w:rFonts w:ascii="Times New Roman"/>
                <w:b w:val="false"/>
                <w:i w:val="false"/>
                <w:color w:val="000000"/>
                <w:sz w:val="20"/>
              </w:rPr>
              <w:t>
</w:t>
            </w:r>
            <w:r>
              <w:rPr>
                <w:rFonts w:ascii="Times New Roman"/>
                <w:b w:val="false"/>
                <w:i w:val="false"/>
                <w:color w:val="000000"/>
                <w:sz w:val="20"/>
              </w:rPr>
              <w:t>б) дизельді қозғалтқыш:</w:t>
            </w:r>
            <w:r>
              <w:br/>
            </w:r>
            <w:r>
              <w:rPr>
                <w:rFonts w:ascii="Times New Roman"/>
                <w:b w:val="false"/>
                <w:i w:val="false"/>
                <w:color w:val="000000"/>
                <w:sz w:val="20"/>
              </w:rPr>
              <w:t>
</w:t>
            </w:r>
            <w:r>
              <w:rPr>
                <w:rFonts w:ascii="Times New Roman"/>
                <w:b w:val="false"/>
                <w:i w:val="false"/>
                <w:color w:val="000000"/>
                <w:sz w:val="20"/>
              </w:rPr>
              <w:t>- жоғарғы қысымды отын сорғыш</w:t>
            </w:r>
            <w:r>
              <w:br/>
            </w:r>
            <w:r>
              <w:rPr>
                <w:rFonts w:ascii="Times New Roman"/>
                <w:b w:val="false"/>
                <w:i w:val="false"/>
                <w:color w:val="000000"/>
                <w:sz w:val="20"/>
              </w:rPr>
              <w:t>
</w:t>
            </w:r>
            <w:r>
              <w:rPr>
                <w:rFonts w:ascii="Times New Roman"/>
                <w:b w:val="false"/>
                <w:i w:val="false"/>
                <w:color w:val="000000"/>
                <w:sz w:val="20"/>
              </w:rPr>
              <w:t>- төмен қысымдағы отын шайқалтатын сорғыш;</w:t>
            </w:r>
            <w:r>
              <w:br/>
            </w:r>
            <w:r>
              <w:rPr>
                <w:rFonts w:ascii="Times New Roman"/>
                <w:b w:val="false"/>
                <w:i w:val="false"/>
                <w:color w:val="000000"/>
                <w:sz w:val="20"/>
              </w:rPr>
              <w:t>
</w:t>
            </w:r>
            <w:r>
              <w:rPr>
                <w:rFonts w:ascii="Times New Roman"/>
                <w:b w:val="false"/>
                <w:i w:val="false"/>
                <w:color w:val="000000"/>
                <w:sz w:val="20"/>
              </w:rPr>
              <w:t>- отынның жіберілуін оздыратын муфта;</w:t>
            </w:r>
            <w:r>
              <w:br/>
            </w:r>
            <w:r>
              <w:rPr>
                <w:rFonts w:ascii="Times New Roman"/>
                <w:b w:val="false"/>
                <w:i w:val="false"/>
                <w:color w:val="000000"/>
                <w:sz w:val="20"/>
              </w:rPr>
              <w:t>
</w:t>
            </w:r>
            <w:r>
              <w:rPr>
                <w:rFonts w:ascii="Times New Roman"/>
                <w:b w:val="false"/>
                <w:i w:val="false"/>
                <w:color w:val="000000"/>
                <w:sz w:val="20"/>
              </w:rPr>
              <w:t>- форсунка;</w:t>
            </w:r>
            <w:r>
              <w:br/>
            </w:r>
            <w:r>
              <w:rPr>
                <w:rFonts w:ascii="Times New Roman"/>
                <w:b w:val="false"/>
                <w:i w:val="false"/>
                <w:color w:val="000000"/>
                <w:sz w:val="20"/>
              </w:rPr>
              <w:t>
</w:t>
            </w:r>
            <w:r>
              <w:rPr>
                <w:rFonts w:ascii="Times New Roman"/>
                <w:b w:val="false"/>
                <w:i w:val="false"/>
                <w:color w:val="000000"/>
                <w:sz w:val="20"/>
              </w:rPr>
              <w:t>- жеңіл тазартқыш сүзгі;</w:t>
            </w:r>
            <w:r>
              <w:br/>
            </w:r>
            <w:r>
              <w:rPr>
                <w:rFonts w:ascii="Times New Roman"/>
                <w:b w:val="false"/>
                <w:i w:val="false"/>
                <w:color w:val="000000"/>
                <w:sz w:val="20"/>
              </w:rPr>
              <w:t>
</w:t>
            </w:r>
            <w:r>
              <w:rPr>
                <w:rFonts w:ascii="Times New Roman"/>
                <w:b w:val="false"/>
                <w:i w:val="false"/>
                <w:color w:val="000000"/>
                <w:sz w:val="20"/>
              </w:rPr>
              <w:t>- төмен және жоғары қысымдағы отын сымы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Оталдыру жүйесі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оталдыру катушкасы;</w:t>
            </w:r>
            <w:r>
              <w:br/>
            </w:r>
            <w:r>
              <w:rPr>
                <w:rFonts w:ascii="Times New Roman"/>
                <w:b w:val="false"/>
                <w:i w:val="false"/>
                <w:color w:val="000000"/>
                <w:sz w:val="20"/>
              </w:rPr>
              <w:t>
</w:t>
            </w:r>
            <w:r>
              <w:rPr>
                <w:rFonts w:ascii="Times New Roman"/>
                <w:b w:val="false"/>
                <w:i w:val="false"/>
                <w:color w:val="000000"/>
                <w:sz w:val="20"/>
              </w:rPr>
              <w:t>- қимадағы ажыратқыш-бөлгіш;</w:t>
            </w:r>
            <w:r>
              <w:br/>
            </w:r>
            <w:r>
              <w:rPr>
                <w:rFonts w:ascii="Times New Roman"/>
                <w:b w:val="false"/>
                <w:i w:val="false"/>
                <w:color w:val="000000"/>
                <w:sz w:val="20"/>
              </w:rPr>
              <w:t>
</w:t>
            </w:r>
            <w:r>
              <w:rPr>
                <w:rFonts w:ascii="Times New Roman"/>
                <w:b w:val="false"/>
                <w:i w:val="false"/>
                <w:color w:val="000000"/>
                <w:sz w:val="20"/>
              </w:rPr>
              <w:t>- оталдыру свечасы;</w:t>
            </w:r>
            <w:r>
              <w:br/>
            </w:r>
            <w:r>
              <w:rPr>
                <w:rFonts w:ascii="Times New Roman"/>
                <w:b w:val="false"/>
                <w:i w:val="false"/>
                <w:color w:val="000000"/>
                <w:sz w:val="20"/>
              </w:rPr>
              <w:t>
</w:t>
            </w:r>
            <w:r>
              <w:rPr>
                <w:rFonts w:ascii="Times New Roman"/>
                <w:b w:val="false"/>
                <w:i w:val="false"/>
                <w:color w:val="000000"/>
                <w:sz w:val="20"/>
              </w:rPr>
              <w:t>- ұштары бар жоғарғы кернеудегі сымдар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аккумулятор батареясы;</w:t>
            </w:r>
            <w:r>
              <w:br/>
            </w:r>
            <w:r>
              <w:rPr>
                <w:rFonts w:ascii="Times New Roman"/>
                <w:b w:val="false"/>
                <w:i w:val="false"/>
                <w:color w:val="000000"/>
                <w:sz w:val="20"/>
              </w:rPr>
              <w:t>
</w:t>
            </w:r>
            <w:r>
              <w:rPr>
                <w:rFonts w:ascii="Times New Roman"/>
                <w:b w:val="false"/>
                <w:i w:val="false"/>
                <w:color w:val="000000"/>
                <w:sz w:val="20"/>
              </w:rPr>
              <w:t>- қимадағы генератор;</w:t>
            </w:r>
            <w:r>
              <w:br/>
            </w:r>
            <w:r>
              <w:rPr>
                <w:rFonts w:ascii="Times New Roman"/>
                <w:b w:val="false"/>
                <w:i w:val="false"/>
                <w:color w:val="000000"/>
                <w:sz w:val="20"/>
              </w:rPr>
              <w:t>
</w:t>
            </w:r>
            <w:r>
              <w:rPr>
                <w:rFonts w:ascii="Times New Roman"/>
                <w:b w:val="false"/>
                <w:i w:val="false"/>
                <w:color w:val="000000"/>
                <w:sz w:val="20"/>
              </w:rPr>
              <w:t>- қимадағы стартер;</w:t>
            </w:r>
            <w:r>
              <w:br/>
            </w:r>
            <w:r>
              <w:rPr>
                <w:rFonts w:ascii="Times New Roman"/>
                <w:b w:val="false"/>
                <w:i w:val="false"/>
                <w:color w:val="000000"/>
                <w:sz w:val="20"/>
              </w:rPr>
              <w:t>
</w:t>
            </w:r>
            <w:r>
              <w:rPr>
                <w:rFonts w:ascii="Times New Roman"/>
                <w:b w:val="false"/>
                <w:i w:val="false"/>
                <w:color w:val="000000"/>
                <w:sz w:val="20"/>
              </w:rPr>
              <w:t>- дыбыс сигналы;</w:t>
            </w:r>
            <w:r>
              <w:br/>
            </w:r>
            <w:r>
              <w:rPr>
                <w:rFonts w:ascii="Times New Roman"/>
                <w:b w:val="false"/>
                <w:i w:val="false"/>
                <w:color w:val="000000"/>
                <w:sz w:val="20"/>
              </w:rPr>
              <w:t>
</w:t>
            </w:r>
            <w:r>
              <w:rPr>
                <w:rFonts w:ascii="Times New Roman"/>
                <w:b w:val="false"/>
                <w:i w:val="false"/>
                <w:color w:val="000000"/>
                <w:sz w:val="20"/>
              </w:rPr>
              <w:t>- жарық шамының жинағы;</w:t>
            </w:r>
            <w:r>
              <w:br/>
            </w:r>
            <w:r>
              <w:rPr>
                <w:rFonts w:ascii="Times New Roman"/>
                <w:b w:val="false"/>
                <w:i w:val="false"/>
                <w:color w:val="000000"/>
                <w:sz w:val="20"/>
              </w:rPr>
              <w:t>
</w:t>
            </w:r>
            <w:r>
              <w:rPr>
                <w:rFonts w:ascii="Times New Roman"/>
                <w:b w:val="false"/>
                <w:i w:val="false"/>
                <w:color w:val="000000"/>
                <w:sz w:val="20"/>
              </w:rPr>
              <w:t>- сақтандырғыш жинақтар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аспа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гидравликалық амортизатор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Рульдік басқару детальдарының жинағы:</w:t>
            </w:r>
            <w:r>
              <w:br/>
            </w:r>
            <w:r>
              <w:rPr>
                <w:rFonts w:ascii="Times New Roman"/>
                <w:b w:val="false"/>
                <w:i w:val="false"/>
                <w:color w:val="000000"/>
                <w:sz w:val="20"/>
              </w:rPr>
              <w:t>
</w:t>
            </w:r>
            <w:r>
              <w:rPr>
                <w:rFonts w:ascii="Times New Roman"/>
                <w:b w:val="false"/>
                <w:i w:val="false"/>
                <w:color w:val="000000"/>
                <w:sz w:val="20"/>
              </w:rPr>
              <w:t>- қимадағы рульдік механизм;</w:t>
            </w:r>
            <w:r>
              <w:br/>
            </w:r>
            <w:r>
              <w:rPr>
                <w:rFonts w:ascii="Times New Roman"/>
                <w:b w:val="false"/>
                <w:i w:val="false"/>
                <w:color w:val="000000"/>
                <w:sz w:val="20"/>
              </w:rPr>
              <w:t>
</w:t>
            </w:r>
            <w:r>
              <w:rPr>
                <w:rFonts w:ascii="Times New Roman"/>
                <w:b w:val="false"/>
                <w:i w:val="false"/>
                <w:color w:val="000000"/>
                <w:sz w:val="20"/>
              </w:rPr>
              <w:t>- қимадағы реттелген тартқышы бар шар тәрізді саусақ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жүйесі детальдарының жинағы:</w:t>
            </w:r>
            <w:r>
              <w:br/>
            </w:r>
            <w:r>
              <w:rPr>
                <w:rFonts w:ascii="Times New Roman"/>
                <w:b w:val="false"/>
                <w:i w:val="false"/>
                <w:color w:val="000000"/>
                <w:sz w:val="20"/>
              </w:rPr>
              <w:t>
</w:t>
            </w:r>
            <w:r>
              <w:rPr>
                <w:rFonts w:ascii="Times New Roman"/>
                <w:b w:val="false"/>
                <w:i w:val="false"/>
                <w:color w:val="000000"/>
                <w:sz w:val="20"/>
              </w:rPr>
              <w:t>- вакуумдық күшейткіш жинағындағы басты тежегіш цилиндрі;</w:t>
            </w:r>
            <w:r>
              <w:br/>
            </w:r>
            <w:r>
              <w:rPr>
                <w:rFonts w:ascii="Times New Roman"/>
                <w:b w:val="false"/>
                <w:i w:val="false"/>
                <w:color w:val="000000"/>
                <w:sz w:val="20"/>
              </w:rPr>
              <w:t>
</w:t>
            </w:r>
            <w:r>
              <w:rPr>
                <w:rFonts w:ascii="Times New Roman"/>
                <w:b w:val="false"/>
                <w:i w:val="false"/>
                <w:color w:val="000000"/>
                <w:sz w:val="20"/>
              </w:rPr>
              <w:t>- қимадағы артқы доңғалақтың жұмысшы тежегіш цилиндрі;</w:t>
            </w:r>
            <w:r>
              <w:br/>
            </w:r>
            <w:r>
              <w:rPr>
                <w:rFonts w:ascii="Times New Roman"/>
                <w:b w:val="false"/>
                <w:i w:val="false"/>
                <w:color w:val="000000"/>
                <w:sz w:val="20"/>
              </w:rPr>
              <w:t>
</w:t>
            </w:r>
            <w:r>
              <w:rPr>
                <w:rFonts w:ascii="Times New Roman"/>
                <w:b w:val="false"/>
                <w:i w:val="false"/>
                <w:color w:val="000000"/>
                <w:sz w:val="20"/>
              </w:rPr>
              <w:t>- қимадағы алдыңғы доңғалақ суппорты;</w:t>
            </w:r>
            <w:r>
              <w:br/>
            </w:r>
            <w:r>
              <w:rPr>
                <w:rFonts w:ascii="Times New Roman"/>
                <w:b w:val="false"/>
                <w:i w:val="false"/>
                <w:color w:val="000000"/>
                <w:sz w:val="20"/>
              </w:rPr>
              <w:t>
</w:t>
            </w:r>
            <w:r>
              <w:rPr>
                <w:rFonts w:ascii="Times New Roman"/>
                <w:b w:val="false"/>
                <w:i w:val="false"/>
                <w:color w:val="000000"/>
                <w:sz w:val="20"/>
              </w:rPr>
              <w:t>- дискілік тежегіштің тежегіш қалыбы;</w:t>
            </w:r>
            <w:r>
              <w:br/>
            </w:r>
            <w:r>
              <w:rPr>
                <w:rFonts w:ascii="Times New Roman"/>
                <w:b w:val="false"/>
                <w:i w:val="false"/>
                <w:color w:val="000000"/>
                <w:sz w:val="20"/>
              </w:rPr>
              <w:t>
</w:t>
            </w:r>
            <w:r>
              <w:rPr>
                <w:rFonts w:ascii="Times New Roman"/>
                <w:b w:val="false"/>
                <w:i w:val="false"/>
                <w:color w:val="000000"/>
                <w:sz w:val="20"/>
              </w:rPr>
              <w:t xml:space="preserve">- пневможетек аппараты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жинағы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жүйесі мен механизмдерінің құрылым мен жұмысының приципті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Оқытылып жатқан жеңіл автомобиль моделінің құрылысы бойынша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секциялары бар 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«Реттеушінің сигналдары»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«Қиылыс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жол белгілерінің және реттеу құралдарының орналасу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бөлігінде көлік құралдарымен маневр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жағдайлары және оларға талдау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шеккендерге алғашқы медициналық көмек көрсету»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бойынша сабақ жүргізу үшін құралдар жиынтығы**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медициналық қобдишасы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құжаттамасының стенді:</w:t>
            </w:r>
            <w:r>
              <w:br/>
            </w:r>
            <w:r>
              <w:rPr>
                <w:rFonts w:ascii="Times New Roman"/>
                <w:b w:val="false"/>
                <w:i w:val="false"/>
                <w:color w:val="000000"/>
                <w:sz w:val="20"/>
              </w:rPr>
              <w:t>
</w:t>
            </w:r>
            <w:r>
              <w:rPr>
                <w:rFonts w:ascii="Times New Roman"/>
                <w:b w:val="false"/>
                <w:i w:val="false"/>
                <w:color w:val="000000"/>
                <w:sz w:val="20"/>
              </w:rPr>
              <w:t>- үлгі бағдарламаның пәндері бойынша үлгі оқу жоспар мен тақырыптық жоспарлар;</w:t>
            </w:r>
            <w:r>
              <w:br/>
            </w:r>
            <w:r>
              <w:rPr>
                <w:rFonts w:ascii="Times New Roman"/>
                <w:b w:val="false"/>
                <w:i w:val="false"/>
                <w:color w:val="000000"/>
                <w:sz w:val="20"/>
              </w:rPr>
              <w:t>
</w:t>
            </w:r>
            <w:r>
              <w:rPr>
                <w:rFonts w:ascii="Times New Roman"/>
                <w:b w:val="false"/>
                <w:i w:val="false"/>
                <w:color w:val="000000"/>
                <w:sz w:val="20"/>
              </w:rPr>
              <w:t>- сабақ кестесі;</w:t>
            </w:r>
            <w:r>
              <w:br/>
            </w:r>
            <w:r>
              <w:rPr>
                <w:rFonts w:ascii="Times New Roman"/>
                <w:b w:val="false"/>
                <w:i w:val="false"/>
                <w:color w:val="000000"/>
                <w:sz w:val="20"/>
              </w:rPr>
              <w:t>
</w:t>
            </w:r>
            <w:r>
              <w:rPr>
                <w:rFonts w:ascii="Times New Roman"/>
                <w:b w:val="false"/>
                <w:i w:val="false"/>
                <w:color w:val="000000"/>
                <w:sz w:val="20"/>
              </w:rPr>
              <w:t>- жүргізу кестесі;</w:t>
            </w:r>
            <w:r>
              <w:br/>
            </w:r>
            <w:r>
              <w:rPr>
                <w:rFonts w:ascii="Times New Roman"/>
                <w:b w:val="false"/>
                <w:i w:val="false"/>
                <w:color w:val="000000"/>
                <w:sz w:val="20"/>
              </w:rPr>
              <w:t>
</w:t>
            </w:r>
            <w:r>
              <w:rPr>
                <w:rFonts w:ascii="Times New Roman"/>
                <w:b w:val="false"/>
                <w:i w:val="false"/>
                <w:color w:val="000000"/>
                <w:sz w:val="20"/>
              </w:rPr>
              <w:t>- бағыт схемасы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Үйрету көлік құралы:</w:t>
      </w:r>
      <w:r>
        <w:br/>
      </w:r>
      <w:r>
        <w:rPr>
          <w:rFonts w:ascii="Times New Roman"/>
          <w:b w:val="false"/>
          <w:i w:val="false"/>
          <w:color w:val="000000"/>
          <w:sz w:val="28"/>
        </w:rPr>
        <w:t>
      1. Ілініс пен тежегіш жетегінің қосымша педальдарымен;</w:t>
      </w:r>
      <w:r>
        <w:br/>
      </w:r>
      <w:r>
        <w:rPr>
          <w:rFonts w:ascii="Times New Roman"/>
          <w:b w:val="false"/>
          <w:i w:val="false"/>
          <w:color w:val="000000"/>
          <w:sz w:val="28"/>
        </w:rPr>
        <w:t>
      2. «Үйрету көлік құралы» танымдық белгісімен;</w:t>
      </w:r>
      <w:r>
        <w:br/>
      </w:r>
      <w:r>
        <w:rPr>
          <w:rFonts w:ascii="Times New Roman"/>
          <w:b w:val="false"/>
          <w:i w:val="false"/>
          <w:color w:val="000000"/>
          <w:sz w:val="28"/>
        </w:rPr>
        <w:t>
      3. Үйренуші үшін артқы көрініс айнасымен;</w:t>
      </w:r>
      <w:r>
        <w:br/>
      </w:r>
      <w:r>
        <w:rPr>
          <w:rFonts w:ascii="Times New Roman"/>
          <w:b w:val="false"/>
          <w:i w:val="false"/>
          <w:color w:val="000000"/>
          <w:sz w:val="28"/>
        </w:rPr>
        <w:t>
      4. Қозғалыстың орташа жылдамдығын және отынның жұмсалуын өлшеу құралдарымен жабдықталуы тиіс.</w:t>
      </w:r>
    </w:p>
    <w:p>
      <w:pPr>
        <w:spacing w:after="0"/>
        <w:ind w:left="0"/>
        <w:jc w:val="both"/>
      </w:pPr>
      <w:r>
        <w:rPr>
          <w:rFonts w:ascii="Times New Roman"/>
          <w:b w:val="false"/>
          <w:i w:val="false"/>
          <w:color w:val="000000"/>
          <w:sz w:val="28"/>
        </w:rPr>
        <w:t>* Оқу-көрнекі құралы плакат, стенд, макет, планшет, модель, схема, кинофильм, бейнефильм, диафильм және т.б. түрінде ұсынылуы мүмкін.</w:t>
      </w:r>
      <w:r>
        <w:br/>
      </w:r>
      <w:r>
        <w:rPr>
          <w:rFonts w:ascii="Times New Roman"/>
          <w:b w:val="false"/>
          <w:i w:val="false"/>
          <w:color w:val="000000"/>
          <w:sz w:val="28"/>
        </w:rPr>
        <w:t>
** Құралдардың жиынтығын пән бойынша оқытушы анықтайды</w:t>
      </w:r>
    </w:p>
    <w:bookmarkStart w:name="z129" w:id="54"/>
    <w:p>
      <w:pPr>
        <w:spacing w:after="0"/>
        <w:ind w:left="0"/>
        <w:jc w:val="left"/>
      </w:pPr>
      <w:r>
        <w:rPr>
          <w:rFonts w:ascii="Times New Roman"/>
          <w:b/>
          <w:i w:val="false"/>
          <w:color w:val="000000"/>
        </w:rPr>
        <w:t xml:space="preserve"> 
«D» санаты үшін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853"/>
        <w:gridCol w:w="2693"/>
        <w:gridCol w:w="26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құрылғыларының аттары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ілінісімен және беріліс қорабымен бірге аспалы жабдығы, алдыңғы және артқы белдігі бар дизельді (карбюраторлы) қозғалтқыш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деңгейлі беріліс қорабымен бірге гидротрансформатор (немесе механикалық беріліс қорабы)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Рульдік басқару деталдарының жинағы:</w:t>
            </w:r>
            <w:r>
              <w:br/>
            </w:r>
            <w:r>
              <w:rPr>
                <w:rFonts w:ascii="Times New Roman"/>
                <w:b w:val="false"/>
                <w:i w:val="false"/>
                <w:color w:val="000000"/>
                <w:sz w:val="20"/>
              </w:rPr>
              <w:t>
</w:t>
            </w:r>
            <w:r>
              <w:rPr>
                <w:rFonts w:ascii="Times New Roman"/>
                <w:b w:val="false"/>
                <w:i w:val="false"/>
                <w:color w:val="000000"/>
                <w:sz w:val="20"/>
              </w:rPr>
              <w:t>Рульдік механизм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жүйесі детальдарының жинағы:</w:t>
            </w:r>
            <w:r>
              <w:br/>
            </w:r>
            <w:r>
              <w:rPr>
                <w:rFonts w:ascii="Times New Roman"/>
                <w:b w:val="false"/>
                <w:i w:val="false"/>
                <w:color w:val="000000"/>
                <w:sz w:val="20"/>
              </w:rPr>
              <w:t>
</w:t>
            </w:r>
            <w:r>
              <w:rPr>
                <w:rFonts w:ascii="Times New Roman"/>
                <w:b w:val="false"/>
                <w:i w:val="false"/>
                <w:color w:val="000000"/>
                <w:sz w:val="20"/>
              </w:rPr>
              <w:t>- басты тежегіш цилиндрі;</w:t>
            </w:r>
            <w:r>
              <w:br/>
            </w:r>
            <w:r>
              <w:rPr>
                <w:rFonts w:ascii="Times New Roman"/>
                <w:b w:val="false"/>
                <w:i w:val="false"/>
                <w:color w:val="000000"/>
                <w:sz w:val="20"/>
              </w:rPr>
              <w:t>
</w:t>
            </w:r>
            <w:r>
              <w:rPr>
                <w:rFonts w:ascii="Times New Roman"/>
                <w:b w:val="false"/>
                <w:i w:val="false"/>
                <w:color w:val="000000"/>
                <w:sz w:val="20"/>
              </w:rPr>
              <w:t>- жұмысшы тежегіш цилиндрі;</w:t>
            </w:r>
            <w:r>
              <w:br/>
            </w:r>
            <w:r>
              <w:rPr>
                <w:rFonts w:ascii="Times New Roman"/>
                <w:b w:val="false"/>
                <w:i w:val="false"/>
                <w:color w:val="000000"/>
                <w:sz w:val="20"/>
              </w:rPr>
              <w:t>
</w:t>
            </w:r>
            <w:r>
              <w:rPr>
                <w:rFonts w:ascii="Times New Roman"/>
                <w:b w:val="false"/>
                <w:i w:val="false"/>
                <w:color w:val="000000"/>
                <w:sz w:val="20"/>
              </w:rPr>
              <w:t>- дискілік тежегіштің тежегіш қалыбы;</w:t>
            </w:r>
            <w:r>
              <w:br/>
            </w:r>
            <w:r>
              <w:rPr>
                <w:rFonts w:ascii="Times New Roman"/>
                <w:b w:val="false"/>
                <w:i w:val="false"/>
                <w:color w:val="000000"/>
                <w:sz w:val="20"/>
              </w:rPr>
              <w:t>
</w:t>
            </w:r>
            <w:r>
              <w:rPr>
                <w:rFonts w:ascii="Times New Roman"/>
                <w:b w:val="false"/>
                <w:i w:val="false"/>
                <w:color w:val="000000"/>
                <w:sz w:val="20"/>
              </w:rPr>
              <w:t>- барабандық үлгідегі тежегіш қалыбы;</w:t>
            </w:r>
            <w:r>
              <w:br/>
            </w:r>
            <w:r>
              <w:rPr>
                <w:rFonts w:ascii="Times New Roman"/>
                <w:b w:val="false"/>
                <w:i w:val="false"/>
                <w:color w:val="000000"/>
                <w:sz w:val="20"/>
              </w:rPr>
              <w:t>
</w:t>
            </w:r>
            <w:r>
              <w:rPr>
                <w:rFonts w:ascii="Times New Roman"/>
                <w:b w:val="false"/>
                <w:i w:val="false"/>
                <w:color w:val="000000"/>
                <w:sz w:val="20"/>
              </w:rPr>
              <w:t>- пневможетек аппараты бар тежегіш жүйесінің құрылымы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Автобустың аспасы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Есіктердің (немесе оның жекелеген детальдарының) ашылу және жабылу механизмі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жүйесі мен механизмдерінің құрылым мен жұмысының приципті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Оқытылып жатқан жеңіл автобус моделінің құрылысы бойынша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секциялары бар 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«Реттеушінің сигналдары»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«Қиылыс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жол белгілерінің және реттеу құралдарының орналасу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бөлігінде көлік құралдарымен маневр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жағдайлары және оларға талдау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шеккендерге алғашқы медициналық көмек көрсету»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бойынша сабақ жүргізу үшін құралдар жиынтығы**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медициналық қобдишасы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құжаттамасының стенді:</w:t>
            </w:r>
            <w:r>
              <w:br/>
            </w:r>
            <w:r>
              <w:rPr>
                <w:rFonts w:ascii="Times New Roman"/>
                <w:b w:val="false"/>
                <w:i w:val="false"/>
                <w:color w:val="000000"/>
                <w:sz w:val="20"/>
              </w:rPr>
              <w:t>
</w:t>
            </w:r>
            <w:r>
              <w:rPr>
                <w:rFonts w:ascii="Times New Roman"/>
                <w:b w:val="false"/>
                <w:i w:val="false"/>
                <w:color w:val="000000"/>
                <w:sz w:val="20"/>
              </w:rPr>
              <w:t>- үлгі бағдарламаның пәндері бойынша үлгі оқу жоспар мен тақырыптық жоспарлар;</w:t>
            </w:r>
            <w:r>
              <w:br/>
            </w:r>
            <w:r>
              <w:rPr>
                <w:rFonts w:ascii="Times New Roman"/>
                <w:b w:val="false"/>
                <w:i w:val="false"/>
                <w:color w:val="000000"/>
                <w:sz w:val="20"/>
              </w:rPr>
              <w:t>
</w:t>
            </w:r>
            <w:r>
              <w:rPr>
                <w:rFonts w:ascii="Times New Roman"/>
                <w:b w:val="false"/>
                <w:i w:val="false"/>
                <w:color w:val="000000"/>
                <w:sz w:val="20"/>
              </w:rPr>
              <w:t>- сабақ кестесі;</w:t>
            </w:r>
            <w:r>
              <w:br/>
            </w:r>
            <w:r>
              <w:rPr>
                <w:rFonts w:ascii="Times New Roman"/>
                <w:b w:val="false"/>
                <w:i w:val="false"/>
                <w:color w:val="000000"/>
                <w:sz w:val="20"/>
              </w:rPr>
              <w:t>
</w:t>
            </w:r>
            <w:r>
              <w:rPr>
                <w:rFonts w:ascii="Times New Roman"/>
                <w:b w:val="false"/>
                <w:i w:val="false"/>
                <w:color w:val="000000"/>
                <w:sz w:val="20"/>
              </w:rPr>
              <w:t>- жүргізу кестесі;</w:t>
            </w:r>
            <w:r>
              <w:br/>
            </w:r>
            <w:r>
              <w:rPr>
                <w:rFonts w:ascii="Times New Roman"/>
                <w:b w:val="false"/>
                <w:i w:val="false"/>
                <w:color w:val="000000"/>
                <w:sz w:val="20"/>
              </w:rPr>
              <w:t>
</w:t>
            </w:r>
            <w:r>
              <w:rPr>
                <w:rFonts w:ascii="Times New Roman"/>
                <w:b w:val="false"/>
                <w:i w:val="false"/>
                <w:color w:val="000000"/>
                <w:sz w:val="20"/>
              </w:rPr>
              <w:t>- бағыт схемасы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30" w:id="55"/>
    <w:p>
      <w:pPr>
        <w:spacing w:after="0"/>
        <w:ind w:left="0"/>
        <w:jc w:val="left"/>
      </w:pPr>
      <w:r>
        <w:rPr>
          <w:rFonts w:ascii="Times New Roman"/>
          <w:b/>
          <w:i w:val="false"/>
          <w:color w:val="000000"/>
        </w:rPr>
        <w:t xml:space="preserve"> 
Құрылымы мен техникалық қызмет көрсету жөніндегі зертхана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853"/>
        <w:gridCol w:w="2693"/>
        <w:gridCol w:w="2693"/>
      </w:tblGrid>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 жабдығының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жағдайындағы карбюраторлы (дизельді) қозғатқышы бар автобус тренажер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жағдайындағы дизельді (карбюраторлы) қозғалтқыш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Оқытылып жатқан автобустың майлау картасы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Оқытылып жатқан автобустың реттеу деректерінің кестесі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техникалық қызмет ету түрі бойынша жұмыстардың тізбесі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мен еңбекті қорғау жөніндегі нұсқаулық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арналған құралдар мен жабдықтар жинағы, жұмыс орны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орнына арналған 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Үйрету көлік құралы:</w:t>
      </w:r>
      <w:r>
        <w:br/>
      </w:r>
      <w:r>
        <w:rPr>
          <w:rFonts w:ascii="Times New Roman"/>
          <w:b w:val="false"/>
          <w:i w:val="false"/>
          <w:color w:val="000000"/>
          <w:sz w:val="28"/>
        </w:rPr>
        <w:t>
      1. Ілініс пен тежегіш жетегінің қосымша педальдарымен;</w:t>
      </w:r>
      <w:r>
        <w:br/>
      </w:r>
      <w:r>
        <w:rPr>
          <w:rFonts w:ascii="Times New Roman"/>
          <w:b w:val="false"/>
          <w:i w:val="false"/>
          <w:color w:val="000000"/>
          <w:sz w:val="28"/>
        </w:rPr>
        <w:t>
      2. «Үйрету көлік құралы» танымдық белгісімен;</w:t>
      </w:r>
      <w:r>
        <w:br/>
      </w:r>
      <w:r>
        <w:rPr>
          <w:rFonts w:ascii="Times New Roman"/>
          <w:b w:val="false"/>
          <w:i w:val="false"/>
          <w:color w:val="000000"/>
          <w:sz w:val="28"/>
        </w:rPr>
        <w:t>
      3. Үйренуші үшін артқы көрініс айнасымен жабдықталуы тиіс.</w:t>
      </w:r>
    </w:p>
    <w:p>
      <w:pPr>
        <w:spacing w:after="0"/>
        <w:ind w:left="0"/>
        <w:jc w:val="both"/>
      </w:pPr>
      <w:r>
        <w:rPr>
          <w:rFonts w:ascii="Times New Roman"/>
          <w:b w:val="false"/>
          <w:i w:val="false"/>
          <w:color w:val="000000"/>
          <w:sz w:val="28"/>
        </w:rPr>
        <w:t>* Оқу-көрнекі құралы плакат, стенд, макет, планшет, модель, схема, кинофильм, бейнефильм, диафильм және т.б. түрінде ұсынылуы мүмкін.</w:t>
      </w:r>
      <w:r>
        <w:br/>
      </w:r>
      <w:r>
        <w:rPr>
          <w:rFonts w:ascii="Times New Roman"/>
          <w:b w:val="false"/>
          <w:i w:val="false"/>
          <w:color w:val="000000"/>
          <w:sz w:val="28"/>
        </w:rPr>
        <w:t>
** Құралдардың жиынтығын пән бойынша оқытушы анықтайды.</w:t>
      </w:r>
    </w:p>
    <w:bookmarkStart w:name="z131" w:id="56"/>
    <w:p>
      <w:pPr>
        <w:spacing w:after="0"/>
        <w:ind w:left="0"/>
        <w:jc w:val="left"/>
      </w:pPr>
      <w:r>
        <w:rPr>
          <w:rFonts w:ascii="Times New Roman"/>
          <w:b/>
          <w:i w:val="false"/>
          <w:color w:val="000000"/>
        </w:rPr>
        <w:t xml:space="preserve"> 
«ВЕ», «СЕ», «ДЕ» санаттары үшін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853"/>
        <w:gridCol w:w="2693"/>
        <w:gridCol w:w="26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Тіркеменің негізгі бөліктері (жүк платформасыз)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тіркеменің негізгі бөліктері (жүк платформасыз)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жұмыстарының көрсету стендтері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картасы мен оқытылып жатқан тіркемелер мен жартылай тіркемелердің реттеу деректерінің кестесі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мен жартылай тіркемелердің құрылымы мен пайдалану жөніндегі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таңбалары»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«Реттеушінің сигналдары»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«Қиылыс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жол белгілерінің және реттеу құралдарының орналасу схемасы»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бөлігінде көлік құралдарымен маневр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жағдайлары және оларға талдау жасау»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шеккендерге алғашқы медициналық көмек көрсету» оқу-көрнекі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секциялары бар бағдаршам моделі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бойынша сабақ жүргізу үшін құралдар жиынтығы**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медициналық қобдишасы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құжаттамасының стенді:</w:t>
            </w:r>
            <w:r>
              <w:br/>
            </w:r>
            <w:r>
              <w:rPr>
                <w:rFonts w:ascii="Times New Roman"/>
                <w:b w:val="false"/>
                <w:i w:val="false"/>
                <w:color w:val="000000"/>
                <w:sz w:val="20"/>
              </w:rPr>
              <w:t>
</w:t>
            </w:r>
            <w:r>
              <w:rPr>
                <w:rFonts w:ascii="Times New Roman"/>
                <w:b w:val="false"/>
                <w:i w:val="false"/>
                <w:color w:val="000000"/>
                <w:sz w:val="20"/>
              </w:rPr>
              <w:t>- үлгі бағдарламаның пәндері бойынша үлгі оқу жоспар мен тақырыптық жоспарлар;</w:t>
            </w:r>
            <w:r>
              <w:br/>
            </w:r>
            <w:r>
              <w:rPr>
                <w:rFonts w:ascii="Times New Roman"/>
                <w:b w:val="false"/>
                <w:i w:val="false"/>
                <w:color w:val="000000"/>
                <w:sz w:val="20"/>
              </w:rPr>
              <w:t>
</w:t>
            </w:r>
            <w:r>
              <w:rPr>
                <w:rFonts w:ascii="Times New Roman"/>
                <w:b w:val="false"/>
                <w:i w:val="false"/>
                <w:color w:val="000000"/>
                <w:sz w:val="20"/>
              </w:rPr>
              <w:t>- сабақ кестесі;</w:t>
            </w:r>
            <w:r>
              <w:br/>
            </w:r>
            <w:r>
              <w:rPr>
                <w:rFonts w:ascii="Times New Roman"/>
                <w:b w:val="false"/>
                <w:i w:val="false"/>
                <w:color w:val="000000"/>
                <w:sz w:val="20"/>
              </w:rPr>
              <w:t>
</w:t>
            </w:r>
            <w:r>
              <w:rPr>
                <w:rFonts w:ascii="Times New Roman"/>
                <w:b w:val="false"/>
                <w:i w:val="false"/>
                <w:color w:val="000000"/>
                <w:sz w:val="20"/>
              </w:rPr>
              <w:t>- жүргізу кестесі;</w:t>
            </w:r>
            <w:r>
              <w:br/>
            </w:r>
            <w:r>
              <w:rPr>
                <w:rFonts w:ascii="Times New Roman"/>
                <w:b w:val="false"/>
                <w:i w:val="false"/>
                <w:color w:val="000000"/>
                <w:sz w:val="20"/>
              </w:rPr>
              <w:t>
</w:t>
            </w:r>
            <w:r>
              <w:rPr>
                <w:rFonts w:ascii="Times New Roman"/>
                <w:b w:val="false"/>
                <w:i w:val="false"/>
                <w:color w:val="000000"/>
                <w:sz w:val="20"/>
              </w:rPr>
              <w:t>- бағыт схемасы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Үйрету көлік құралы:</w:t>
      </w:r>
      <w:r>
        <w:br/>
      </w:r>
      <w:r>
        <w:rPr>
          <w:rFonts w:ascii="Times New Roman"/>
          <w:b w:val="false"/>
          <w:i w:val="false"/>
          <w:color w:val="000000"/>
          <w:sz w:val="28"/>
        </w:rPr>
        <w:t>
      1. Ілініс пен тежегіш жетегінің қосымша педальдарымен;</w:t>
      </w:r>
      <w:r>
        <w:br/>
      </w:r>
      <w:r>
        <w:rPr>
          <w:rFonts w:ascii="Times New Roman"/>
          <w:b w:val="false"/>
          <w:i w:val="false"/>
          <w:color w:val="000000"/>
          <w:sz w:val="28"/>
        </w:rPr>
        <w:t>
      2. «Үйрету көлік құралы» танымдық белгісімен;</w:t>
      </w:r>
      <w:r>
        <w:br/>
      </w:r>
      <w:r>
        <w:rPr>
          <w:rFonts w:ascii="Times New Roman"/>
          <w:b w:val="false"/>
          <w:i w:val="false"/>
          <w:color w:val="000000"/>
          <w:sz w:val="28"/>
        </w:rPr>
        <w:t>
      3. Үйренуші үшін артқы көрініс айнасымен;</w:t>
      </w:r>
      <w:r>
        <w:br/>
      </w:r>
      <w:r>
        <w:rPr>
          <w:rFonts w:ascii="Times New Roman"/>
          <w:b w:val="false"/>
          <w:i w:val="false"/>
          <w:color w:val="000000"/>
          <w:sz w:val="28"/>
        </w:rPr>
        <w:t>
      4. Қозғалысты орташа жылдамдығын және отынның жұмсалуын өлшеу құралдарымен жабдықталуы тиіс.</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Тіркеменің немесе жартылай тіркеменің негізгі бөлшегінің орнынан шанақты орнатуға рұқсат етіледі.</w:t>
      </w:r>
    </w:p>
    <w:p>
      <w:pPr>
        <w:spacing w:after="0"/>
        <w:ind w:left="0"/>
        <w:jc w:val="both"/>
      </w:pPr>
      <w:r>
        <w:rPr>
          <w:rFonts w:ascii="Times New Roman"/>
          <w:b w:val="false"/>
          <w:i w:val="false"/>
          <w:color w:val="000000"/>
          <w:sz w:val="28"/>
        </w:rPr>
        <w:t>* Оқу-көрнекі құралы плакат, стенд, макет, планшет, модель, схема, кинофильм, бейнефильм, диафильм және т.б. түрінде ұсынылуы мүмкін.</w:t>
      </w:r>
      <w:r>
        <w:br/>
      </w:r>
      <w:r>
        <w:rPr>
          <w:rFonts w:ascii="Times New Roman"/>
          <w:b w:val="false"/>
          <w:i w:val="false"/>
          <w:color w:val="000000"/>
          <w:sz w:val="28"/>
        </w:rPr>
        <w:t>
** Құралдардың жиынтығын пән бойынша оқытушы анықтайды</w:t>
      </w:r>
    </w:p>
    <w:bookmarkStart w:name="z132" w:id="57"/>
    <w:p>
      <w:pPr>
        <w:spacing w:after="0"/>
        <w:ind w:left="0"/>
        <w:jc w:val="left"/>
      </w:pPr>
      <w:r>
        <w:rPr>
          <w:rFonts w:ascii="Times New Roman"/>
          <w:b/>
          <w:i w:val="false"/>
          <w:color w:val="000000"/>
        </w:rPr>
        <w:t xml:space="preserve"> 
«В» санатындағы көлік құралдарын жүргізушілерді «С» санатына даярлау бағдарламасы «В» санатындағы көлік құралдарын жүргізушілерді «С» санатына даярлаудың оқу жоспары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323"/>
        <w:gridCol w:w="1567"/>
        <w:gridCol w:w="2681"/>
        <w:gridCol w:w="2700"/>
      </w:tblGrid>
      <w:tr>
        <w:trPr>
          <w:trHeight w:val="40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w:t>
            </w:r>
          </w:p>
        </w:tc>
      </w:tr>
      <w:tr>
        <w:trPr>
          <w:trHeight w:val="6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және қозғалыс қауіпсіздігі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«Құрылымы және техникалық қызмет көрсету»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және қозғалыс қауіпсіздігі»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Автомобиль жүргізу жөніндегі емтихан автомобиль жүргізуге бөлінген сағат есебінен өткізіледі.</w:t>
      </w:r>
      <w:r>
        <w:br/>
      </w:r>
      <w:r>
        <w:rPr>
          <w:rFonts w:ascii="Times New Roman"/>
          <w:b w:val="false"/>
          <w:i w:val="false"/>
          <w:color w:val="000000"/>
          <w:sz w:val="28"/>
        </w:rPr>
        <w:t>
** Жүргізу оқу уақытынан тыс 14 сағат көлемінде жүргізіледі.</w:t>
      </w:r>
    </w:p>
    <w:bookmarkStart w:name="z133" w:id="58"/>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 Тақырыптық жоспар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93"/>
        <w:gridCol w:w="42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түсетін жүйе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басқару жүйесі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негіздері:</w:t>
            </w:r>
            <w:r>
              <w:br/>
            </w:r>
            <w:r>
              <w:rPr>
                <w:rFonts w:ascii="Times New Roman"/>
                <w:b w:val="false"/>
                <w:i w:val="false"/>
                <w:color w:val="000000"/>
                <w:sz w:val="20"/>
              </w:rPr>
              <w:t>
</w:t>
            </w:r>
            <w:r>
              <w:rPr>
                <w:rFonts w:ascii="Times New Roman"/>
                <w:b w:val="false"/>
                <w:i w:val="false"/>
                <w:color w:val="000000"/>
                <w:sz w:val="20"/>
              </w:rPr>
              <w:t>- автомобильді бақылап тексеру және күнделікті қызмет көрсету;*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қызмет көрсету және маусымдық қызмет көрсету;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пайдаланушылық ақаулардың белгілері, оларды жою*</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bl>
    <w:p>
      <w:pPr>
        <w:spacing w:after="0"/>
        <w:ind w:left="0"/>
        <w:jc w:val="both"/>
      </w:pPr>
      <w:r>
        <w:rPr>
          <w:rFonts w:ascii="Times New Roman"/>
          <w:b w:val="false"/>
          <w:i w:val="false"/>
          <w:color w:val="000000"/>
          <w:sz w:val="28"/>
        </w:rPr>
        <w:t>* Бұл тақырыптар практикалық (зертханалық-практикалық) сабақтарда үйрету автомобилінде (автомобильдерінде) оқытылады.</w:t>
      </w:r>
    </w:p>
    <w:bookmarkStart w:name="z134" w:id="59"/>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 Тақырыптық жоспар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73"/>
        <w:gridCol w:w="44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қозғалысының негізгі теориясы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метеорологиялық жағдайда автомобильді басқару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жолдарда және қиылысқан жерлерде автомобильді басқару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қарқындылығы жоғары жолдарда автомобильді басқару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қауіпсіз және үнемді жүргізу тәсілдері мен техникасы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жоғары әртүрлі жол-көліктік жағдайларда автомобильді қауіпсіз басқару тәсілдері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ережесінің негізгі ережелері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құқықтық жауапкершілігі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Бұл тақырып практикалық сабақтарда пысықталады.</w:t>
      </w:r>
    </w:p>
    <w:bookmarkStart w:name="z135" w:id="60"/>
    <w:p>
      <w:pPr>
        <w:spacing w:after="0"/>
        <w:ind w:left="0"/>
        <w:jc w:val="left"/>
      </w:pPr>
      <w:r>
        <w:rPr>
          <w:rFonts w:ascii="Times New Roman"/>
          <w:b/>
          <w:i w:val="false"/>
          <w:color w:val="000000"/>
        </w:rPr>
        <w:t xml:space="preserve"> 
«Автомобильді жүргізудің» тақырыптық жоспары мен бағдарламасы Тақырыптық жоспар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73"/>
        <w:gridCol w:w="4493"/>
      </w:tblGrid>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шығуға дайындық. Шектелген өтпелерде маневр жасау*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Жолдармен жүргізу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жол жағдайында жүргізу**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емтихан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 1 тақырып автодромда пысықталады.</w:t>
      </w:r>
      <w:r>
        <w:br/>
      </w:r>
      <w:r>
        <w:rPr>
          <w:rFonts w:ascii="Times New Roman"/>
          <w:b w:val="false"/>
          <w:i w:val="false"/>
          <w:color w:val="000000"/>
          <w:sz w:val="28"/>
        </w:rPr>
        <w:t>
** № 3 тақырыпты пысықтаудың толықтығы климаттық және жол жағдайында анықталады.</w:t>
      </w:r>
    </w:p>
    <w:bookmarkStart w:name="z136" w:id="61"/>
    <w:p>
      <w:pPr>
        <w:spacing w:after="0"/>
        <w:ind w:left="0"/>
        <w:jc w:val="left"/>
      </w:pPr>
      <w:r>
        <w:rPr>
          <w:rFonts w:ascii="Times New Roman"/>
          <w:b/>
          <w:i w:val="false"/>
          <w:color w:val="000000"/>
        </w:rPr>
        <w:t xml:space="preserve"> 
«С» санатындағы көлік құралдарын жүргізушілерді «В» санатына даярлау бағдарламасы «С» санатындағы көлік құралдарын жүргізушілерді «В» санатына даярлаудың оқу жоспары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5644"/>
        <w:gridCol w:w="1543"/>
        <w:gridCol w:w="2454"/>
        <w:gridCol w:w="2652"/>
      </w:tblGrid>
      <w:tr>
        <w:trPr>
          <w:trHeight w:val="39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w:t>
            </w:r>
          </w:p>
        </w:tc>
      </w:tr>
      <w:tr>
        <w:trPr>
          <w:trHeight w:val="6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 және техникалық қызмет көрсету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және қозғалыс қауіпсіздігі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«Құрылымы және техникалық қызмет көрсету»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және қозғалыс қауіпсіздігі»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Автомобиль жүргізу жөніндегі емтихан автомобиль жүргізуге бөлінген сағат есебінен өткізіледі.</w:t>
      </w:r>
      <w:r>
        <w:br/>
      </w:r>
      <w:r>
        <w:rPr>
          <w:rFonts w:ascii="Times New Roman"/>
          <w:b w:val="false"/>
          <w:i w:val="false"/>
          <w:color w:val="000000"/>
          <w:sz w:val="28"/>
        </w:rPr>
        <w:t>
** Жүргізу оқу уақытынан тыс 10 сағат көлемінде жүргізіледі.</w:t>
      </w:r>
    </w:p>
    <w:bookmarkStart w:name="z137" w:id="62"/>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 Тақырыптық жоспар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133"/>
        <w:gridCol w:w="3073"/>
      </w:tblGrid>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автомобильдің жалпы құрылымы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негіздері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Автомобильге техникалық қызмет көрсету жөніндегі жұмыс түрлері, кезеңділігі мен оларды орындау тәртібі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пайдаланушылық ақаулардың белгілері, оларды жою*</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Бұл тақырыптар практикалық сабақтарда үйрету автомобилінде (автомобильдерде) оқытылады.</w:t>
      </w:r>
    </w:p>
    <w:bookmarkStart w:name="z138" w:id="63"/>
    <w:p>
      <w:pPr>
        <w:spacing w:after="0"/>
        <w:ind w:left="0"/>
        <w:jc w:val="left"/>
      </w:pPr>
      <w:r>
        <w:rPr>
          <w:rFonts w:ascii="Times New Roman"/>
          <w:b/>
          <w:i w:val="false"/>
          <w:color w:val="000000"/>
        </w:rPr>
        <w:t xml:space="preserve"> 
«Көлік құралдарын басқару негіздері және қозғалыс қауіпсіздігі» пәнінің тақырыптық жоспары мен бағдарламасы Тақырыптық жоспар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9569"/>
        <w:gridCol w:w="2466"/>
      </w:tblGrid>
      <w:tr>
        <w:trPr>
          <w:trHeight w:val="4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қозғалысының негізгі теориясы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метеорологиялық жағдайда автомобильді басқару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жолдарда және қиылысқан жерлерде автомобильді басқару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қарқындылығы жоғары жолдарда автомобильді басқару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қауіпсіз және үнемді жүргізу тәсілдері мен техникасы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жоғары әртүрлі жол-көліктік жағдайларда автомобильді қауіпсіз басқару тәсілдері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ережесінің негізгі ережелері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құқықтық жауапкершілігі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Бұл тақырып практикалық сабақтарда пысықталады.</w:t>
      </w:r>
    </w:p>
    <w:bookmarkStart w:name="z139" w:id="64"/>
    <w:p>
      <w:pPr>
        <w:spacing w:after="0"/>
        <w:ind w:left="0"/>
        <w:jc w:val="left"/>
      </w:pPr>
      <w:r>
        <w:rPr>
          <w:rFonts w:ascii="Times New Roman"/>
          <w:b/>
          <w:i w:val="false"/>
          <w:color w:val="000000"/>
        </w:rPr>
        <w:t xml:space="preserve"> 
«Автомобильді жүргізудің» тақырыптық жоспары мен бағдарламасы Тақырыптық жоспар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73"/>
        <w:gridCol w:w="4493"/>
      </w:tblGrid>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шығуға дайындық. Шектелген өтпелерде маневр жасау*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Жолдармен жүргізу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жол жағдайында жүргізу**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емтихан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 1 тақырып автодромда (алаңда) пысықталады.</w:t>
      </w:r>
      <w:r>
        <w:br/>
      </w:r>
      <w:r>
        <w:rPr>
          <w:rFonts w:ascii="Times New Roman"/>
          <w:b w:val="false"/>
          <w:i w:val="false"/>
          <w:color w:val="000000"/>
          <w:sz w:val="28"/>
        </w:rPr>
        <w:t>
** № 3 тақырыпты пысықтаудың толықтығы климаттық және жол жағдайында анықталады.</w:t>
      </w:r>
    </w:p>
    <w:bookmarkStart w:name="z140" w:id="65"/>
    <w:p>
      <w:pPr>
        <w:spacing w:after="0"/>
        <w:ind w:left="0"/>
        <w:jc w:val="left"/>
      </w:pPr>
      <w:r>
        <w:rPr>
          <w:rFonts w:ascii="Times New Roman"/>
          <w:b/>
          <w:i w:val="false"/>
          <w:color w:val="000000"/>
        </w:rPr>
        <w:t xml:space="preserve"> 
«Д» санатындағы көлік құралдарын жүргізушілерді «В» санатына даярлаудың бағдарламасы «Д» санатындағы көлік құралдарын жүргізушілерді «В» санатына даярлаудың оқу жоспары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702"/>
        <w:gridCol w:w="1567"/>
        <w:gridCol w:w="2501"/>
        <w:gridCol w:w="2501"/>
      </w:tblGrid>
      <w:tr>
        <w:trPr>
          <w:trHeight w:val="48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w:t>
            </w:r>
          </w:p>
        </w:tc>
      </w:tr>
      <w:tr>
        <w:trPr>
          <w:trHeight w:val="6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мен қозғалыс қауіпсіздігі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мен қозғалыс қауіпсіздігі»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Автомобиль жүргізу жөніндегі емтихан автомобиль жүргізуге бөлінген сағат есебінен өткізіледі.</w:t>
      </w:r>
      <w:r>
        <w:br/>
      </w:r>
      <w:r>
        <w:rPr>
          <w:rFonts w:ascii="Times New Roman"/>
          <w:b w:val="false"/>
          <w:i w:val="false"/>
          <w:color w:val="000000"/>
          <w:sz w:val="28"/>
        </w:rPr>
        <w:t>
** Жүргізу оқу уақытынан тыс 10 сағат көлемінде жүргізіледі.</w:t>
      </w:r>
    </w:p>
    <w:bookmarkStart w:name="z141" w:id="66"/>
    <w:p>
      <w:pPr>
        <w:spacing w:after="0"/>
        <w:ind w:left="0"/>
        <w:jc w:val="left"/>
      </w:pPr>
      <w:r>
        <w:rPr>
          <w:rFonts w:ascii="Times New Roman"/>
          <w:b/>
          <w:i w:val="false"/>
          <w:color w:val="000000"/>
        </w:rPr>
        <w:t xml:space="preserve"> 
«Көлік құралдарын басқару негіздері мен қозғалыс қауіпсіздігі» пәнінің тақырыптық жоспары және бағдарламасы Тақырыптық жоспар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193"/>
        <w:gridCol w:w="3033"/>
      </w:tblGrid>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қозғалысының негізгі теориясы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метеорологиялық жағдайда автомобильді басқару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жолдарда және қиылысқан жерлерде автомобильді басқару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қарқындылығы жоғары жолдарда автомобильді басқару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қауіпсіз және үнемді жүргізу тәсілдері мен техникасы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жоғары әртүрлі жол-көліктік жағдайларда автомобильді қауіпсіз басқару тәсілдері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ережесінің негізгі ережелері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құқықтық жауапкершілігі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Бұл тақырып практикалық сабақтарда пысықталады.</w:t>
      </w:r>
    </w:p>
    <w:bookmarkStart w:name="z142" w:id="67"/>
    <w:p>
      <w:pPr>
        <w:spacing w:after="0"/>
        <w:ind w:left="0"/>
        <w:jc w:val="left"/>
      </w:pPr>
      <w:r>
        <w:rPr>
          <w:rFonts w:ascii="Times New Roman"/>
          <w:b/>
          <w:i w:val="false"/>
          <w:color w:val="000000"/>
        </w:rPr>
        <w:t xml:space="preserve"> 
«Автомобильді жүргізудің» тақырыптық жоспары мен бағдарламасы Тақырыптық жоспар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73"/>
        <w:gridCol w:w="4493"/>
      </w:tblGrid>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шығуға дайындық. Шектелген өтпелерде маневр жасау*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Жолдармен жүргізу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жол жағдайында жүргізу**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емтихан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 1 тақырып автодромда пысықталады.</w:t>
      </w:r>
      <w:r>
        <w:br/>
      </w:r>
      <w:r>
        <w:rPr>
          <w:rFonts w:ascii="Times New Roman"/>
          <w:b w:val="false"/>
          <w:i w:val="false"/>
          <w:color w:val="000000"/>
          <w:sz w:val="28"/>
        </w:rPr>
        <w:t>
** № 3 тақырыпты пысықтау толықтығы климаттық және жол жағдайларында анықталады.</w:t>
      </w:r>
    </w:p>
    <w:bookmarkStart w:name="z143" w:id="68"/>
    <w:p>
      <w:pPr>
        <w:spacing w:after="0"/>
        <w:ind w:left="0"/>
        <w:jc w:val="left"/>
      </w:pPr>
      <w:r>
        <w:rPr>
          <w:rFonts w:ascii="Times New Roman"/>
          <w:b/>
          <w:i w:val="false"/>
          <w:color w:val="000000"/>
        </w:rPr>
        <w:t xml:space="preserve"> 
«Д» санатындағы көлік құралдарын жүргізушілерді «С» санатына даярлаудың бағдарламасы «Д» санатындағы көлік құралдарын жүргізушілерді «С» санатына даярлаудың оқу жоспары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702"/>
        <w:gridCol w:w="1567"/>
        <w:gridCol w:w="2501"/>
        <w:gridCol w:w="2501"/>
      </w:tblGrid>
      <w:tr>
        <w:trPr>
          <w:trHeight w:val="48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w:t>
            </w:r>
          </w:p>
        </w:tc>
      </w:tr>
      <w:tr>
        <w:trPr>
          <w:trHeight w:val="6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және қозғалыс қауіпсіздігі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басқару негіздері және қозғалыс қауіпсіздігі»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Автомобильді жүргізу жөніндегі емтихан автомобиль жүргізуге бөлінген сағат есебінен өткізіледі.</w:t>
      </w:r>
      <w:r>
        <w:br/>
      </w:r>
      <w:r>
        <w:rPr>
          <w:rFonts w:ascii="Times New Roman"/>
          <w:b w:val="false"/>
          <w:i w:val="false"/>
          <w:color w:val="000000"/>
          <w:sz w:val="28"/>
        </w:rPr>
        <w:t>
** Жүргізу оқу сағатынан тыс 10 сағат көлемінде жүргізіледі.</w:t>
      </w:r>
    </w:p>
    <w:bookmarkStart w:name="z144" w:id="69"/>
    <w:p>
      <w:pPr>
        <w:spacing w:after="0"/>
        <w:ind w:left="0"/>
        <w:jc w:val="left"/>
      </w:pPr>
      <w:r>
        <w:rPr>
          <w:rFonts w:ascii="Times New Roman"/>
          <w:b/>
          <w:i w:val="false"/>
          <w:color w:val="000000"/>
        </w:rPr>
        <w:t xml:space="preserve"> 
«Көлік құралдарын басқару негіздері және қозғалыс қауіпсіздігі» пәнінің тақырыптық жоспары және бағдарламасы Тақырыптық жоспар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193"/>
        <w:gridCol w:w="3033"/>
      </w:tblGrid>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қозғалысының негізгі теориясы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метеорологиялық жағдайда автомобильді басқару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жолдарда және қиылысқан жерлерде автомобильді басқару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қарқындылығы жоғары жолдарда автомобильді басқару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қауіпсіз және үнемді жүргізу тәсілдері мен техникасы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жоғары әртүрлі жол-көліктік жағдайларда автомобильді қауіпсіз басқару тәсілдері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ережесінің негізгі ережелері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құқықтық жауапкершілігі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Бұл тақырып практикалық сабақтарда пысықталады.</w:t>
      </w:r>
    </w:p>
    <w:bookmarkStart w:name="z145" w:id="70"/>
    <w:p>
      <w:pPr>
        <w:spacing w:after="0"/>
        <w:ind w:left="0"/>
        <w:jc w:val="left"/>
      </w:pPr>
      <w:r>
        <w:rPr>
          <w:rFonts w:ascii="Times New Roman"/>
          <w:b/>
          <w:i w:val="false"/>
          <w:color w:val="000000"/>
        </w:rPr>
        <w:t xml:space="preserve"> 
«Автомобильді жүргізудің» тақырыптық жоспары мен бағдарламасы Тақырыптық жоспар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73"/>
        <w:gridCol w:w="4493"/>
      </w:tblGrid>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шығуға дайындық. Шектелген өтпелерде маневр жасау*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Жолдармен жүргізу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жол жағдайында жүргізу**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6" w:id="71"/>
    <w:p>
      <w:pPr>
        <w:spacing w:after="0"/>
        <w:ind w:left="0"/>
        <w:jc w:val="both"/>
      </w:pPr>
      <w:r>
        <w:rPr>
          <w:rFonts w:ascii="Times New Roman"/>
          <w:b w:val="false"/>
          <w:i w:val="false"/>
          <w:color w:val="000000"/>
          <w:sz w:val="28"/>
        </w:rPr>
        <w:t>
Көлік құралдарын жүргізушілерді</w:t>
      </w:r>
      <w:r>
        <w:br/>
      </w:r>
      <w:r>
        <w:rPr>
          <w:rFonts w:ascii="Times New Roman"/>
          <w:b w:val="false"/>
          <w:i w:val="false"/>
          <w:color w:val="000000"/>
          <w:sz w:val="28"/>
        </w:rPr>
        <w:t xml:space="preserve">
даярлау қағидаларына      </w:t>
      </w:r>
      <w:r>
        <w:br/>
      </w:r>
      <w:r>
        <w:rPr>
          <w:rFonts w:ascii="Times New Roman"/>
          <w:b w:val="false"/>
          <w:i w:val="false"/>
          <w:color w:val="000000"/>
          <w:sz w:val="28"/>
        </w:rPr>
        <w:t xml:space="preserve">
2-қосымша            </w:t>
      </w:r>
    </w:p>
    <w:bookmarkEnd w:id="71"/>
    <w:tbl>
      <w:tblPr>
        <w:tblW w:w="0" w:type="auto"/>
        <w:tblCellSpacing w:w="0" w:type="auto"/>
        <w:tblBorders>
          <w:top w:val="none"/>
          <w:left w:val="none"/>
          <w:bottom w:val="none"/>
          <w:right w:val="none"/>
          <w:insideH w:val="none"/>
          <w:insideV w:val="none"/>
        </w:tblBorders>
      </w:tblPr>
      <w:tblGrid>
        <w:gridCol w:w="3600"/>
        <w:gridCol w:w="5020"/>
        <w:gridCol w:w="4220"/>
      </w:tblGrid>
      <w:tr>
        <w:trPr>
          <w:trHeight w:val="30" w:hRule="atLeast"/>
        </w:trPr>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ұйымы</w:t>
            </w:r>
          </w:p>
        </w:tc>
        <w:tc>
          <w:tcPr>
            <w:tcW w:w="5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 автомобиліне арналған №_________жол парағы ____ж. «___»_________</w:t>
            </w:r>
          </w:p>
        </w:tc>
        <w:tc>
          <w:tcPr>
            <w:tcW w:w="4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техникалық жарамды,</w:t>
            </w:r>
            <w:r>
              <w:br/>
            </w:r>
            <w:r>
              <w:rPr>
                <w:rFonts w:ascii="Times New Roman"/>
                <w:b w:val="false"/>
                <w:i w:val="false"/>
                <w:color w:val="000000"/>
                <w:sz w:val="20"/>
              </w:rPr>
              <w:t>
шығуға рұқсат етемін</w:t>
            </w:r>
            <w:r>
              <w:br/>
            </w:r>
            <w:r>
              <w:rPr>
                <w:rFonts w:ascii="Times New Roman"/>
                <w:b w:val="false"/>
                <w:i w:val="false"/>
                <w:color w:val="000000"/>
                <w:sz w:val="20"/>
              </w:rPr>
              <w:t>
механик____________</w:t>
            </w:r>
            <w:r>
              <w:br/>
            </w:r>
            <w:r>
              <w:rPr>
                <w:rFonts w:ascii="Times New Roman"/>
                <w:b w:val="false"/>
                <w:i w:val="false"/>
                <w:color w:val="000000"/>
                <w:sz w:val="20"/>
              </w:rPr>
              <w:t>
           (қолы)</w:t>
            </w:r>
          </w:p>
        </w:tc>
      </w:tr>
      <w:tr>
        <w:trPr>
          <w:trHeight w:val="30" w:hRule="atLeast"/>
        </w:trPr>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Мекенжайы______</w:t>
            </w:r>
            <w:r>
              <w:br/>
            </w:r>
            <w:r>
              <w:rPr>
                <w:rFonts w:ascii="Times New Roman"/>
                <w:b w:val="false"/>
                <w:i w:val="false"/>
                <w:color w:val="000000"/>
                <w:sz w:val="20"/>
              </w:rPr>
              <w:t>
Телефоны________</w:t>
            </w:r>
            <w:r>
              <w:br/>
            </w:r>
            <w:r>
              <w:rPr>
                <w:rFonts w:ascii="Times New Roman"/>
                <w:b w:val="false"/>
                <w:i w:val="false"/>
                <w:color w:val="000000"/>
                <w:sz w:val="20"/>
              </w:rPr>
              <w:t>
Жоспарланған уақыты:</w:t>
            </w:r>
            <w:r>
              <w:br/>
            </w:r>
            <w:r>
              <w:rPr>
                <w:rFonts w:ascii="Times New Roman"/>
                <w:b w:val="false"/>
                <w:i w:val="false"/>
                <w:color w:val="000000"/>
                <w:sz w:val="20"/>
              </w:rPr>
              <w:t>
Парктен шығу</w:t>
            </w:r>
          </w:p>
        </w:tc>
        <w:tc>
          <w:tcPr>
            <w:tcW w:w="5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Маркасы______________</w:t>
            </w:r>
            <w:r>
              <w:br/>
            </w:r>
            <w:r>
              <w:rPr>
                <w:rFonts w:ascii="Times New Roman"/>
                <w:b w:val="false"/>
                <w:i w:val="false"/>
                <w:color w:val="000000"/>
                <w:sz w:val="20"/>
              </w:rPr>
              <w:t>
Мемлекеттік №________</w:t>
            </w:r>
          </w:p>
        </w:tc>
        <w:tc>
          <w:tcPr>
            <w:tcW w:w="4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жарамды</w:t>
            </w:r>
            <w:r>
              <w:br/>
            </w:r>
            <w:r>
              <w:rPr>
                <w:rFonts w:ascii="Times New Roman"/>
                <w:b w:val="false"/>
                <w:i w:val="false"/>
                <w:color w:val="000000"/>
                <w:sz w:val="20"/>
              </w:rPr>
              <w:t>
жағдайда қабылдап алдым</w:t>
            </w:r>
          </w:p>
        </w:tc>
      </w:tr>
      <w:tr>
        <w:trPr>
          <w:trHeight w:val="30" w:hRule="atLeast"/>
        </w:trPr>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_____с._____мин.</w:t>
            </w:r>
            <w:r>
              <w:br/>
            </w:r>
            <w:r>
              <w:rPr>
                <w:rFonts w:ascii="Times New Roman"/>
                <w:b w:val="false"/>
                <w:i w:val="false"/>
                <w:color w:val="000000"/>
                <w:sz w:val="20"/>
              </w:rPr>
              <w:t>
Паркке оралу</w:t>
            </w:r>
            <w:r>
              <w:br/>
            </w:r>
            <w:r>
              <w:rPr>
                <w:rFonts w:ascii="Times New Roman"/>
                <w:b w:val="false"/>
                <w:i w:val="false"/>
                <w:color w:val="000000"/>
                <w:sz w:val="20"/>
              </w:rPr>
              <w:t>
_____с._____мин.</w:t>
            </w:r>
          </w:p>
        </w:tc>
        <w:tc>
          <w:tcPr>
            <w:tcW w:w="5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Шебер________________</w:t>
            </w:r>
          </w:p>
        </w:tc>
        <w:tc>
          <w:tcPr>
            <w:tcW w:w="4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Шебер___________</w:t>
            </w:r>
            <w:r>
              <w:br/>
            </w:r>
            <w:r>
              <w:rPr>
                <w:rFonts w:ascii="Times New Roman"/>
                <w:b w:val="false"/>
                <w:i w:val="false"/>
                <w:color w:val="000000"/>
                <w:sz w:val="20"/>
              </w:rPr>
              <w:t>
       (қолы)</w:t>
            </w:r>
          </w:p>
        </w:tc>
      </w:tr>
      <w:tr>
        <w:trPr>
          <w:trHeight w:val="30" w:hRule="atLeast"/>
        </w:trPr>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тексеруден өтті</w:t>
            </w:r>
            <w:r>
              <w:br/>
            </w:r>
            <w:r>
              <w:rPr>
                <w:rFonts w:ascii="Times New Roman"/>
                <w:b w:val="false"/>
                <w:i w:val="false"/>
                <w:color w:val="000000"/>
                <w:sz w:val="20"/>
              </w:rPr>
              <w:t>
_________________</w:t>
            </w:r>
            <w:r>
              <w:br/>
            </w:r>
            <w:r>
              <w:rPr>
                <w:rFonts w:ascii="Times New Roman"/>
                <w:b w:val="false"/>
                <w:i w:val="false"/>
                <w:color w:val="000000"/>
                <w:sz w:val="20"/>
              </w:rPr>
              <w:t>
(қолы, тегі және</w:t>
            </w:r>
            <w:r>
              <w:br/>
            </w:r>
            <w:r>
              <w:rPr>
                <w:rFonts w:ascii="Times New Roman"/>
                <w:b w:val="false"/>
                <w:i w:val="false"/>
                <w:color w:val="000000"/>
                <w:sz w:val="20"/>
              </w:rPr>
              <w:t>
аты-жөні)</w:t>
            </w:r>
          </w:p>
        </w:tc>
        <w:tc>
          <w:tcPr>
            <w:tcW w:w="5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Спидометрдің көрсеткіші</w:t>
            </w:r>
            <w:r>
              <w:br/>
            </w:r>
            <w:r>
              <w:rPr>
                <w:rFonts w:ascii="Times New Roman"/>
                <w:b w:val="false"/>
                <w:i w:val="false"/>
                <w:color w:val="000000"/>
                <w:sz w:val="20"/>
              </w:rPr>
              <w:t>
парктен шығар кезде</w:t>
            </w:r>
            <w:r>
              <w:br/>
            </w:r>
            <w:r>
              <w:rPr>
                <w:rFonts w:ascii="Times New Roman"/>
                <w:b w:val="false"/>
                <w:i w:val="false"/>
                <w:color w:val="000000"/>
                <w:sz w:val="20"/>
              </w:rPr>
              <w:t>
_____км</w:t>
            </w:r>
            <w:r>
              <w:br/>
            </w:r>
            <w:r>
              <w:rPr>
                <w:rFonts w:ascii="Times New Roman"/>
                <w:b w:val="false"/>
                <w:i w:val="false"/>
                <w:color w:val="000000"/>
                <w:sz w:val="20"/>
              </w:rPr>
              <w:t>
Паркке оралған кезде</w:t>
            </w:r>
            <w:r>
              <w:br/>
            </w:r>
            <w:r>
              <w:rPr>
                <w:rFonts w:ascii="Times New Roman"/>
                <w:b w:val="false"/>
                <w:i w:val="false"/>
                <w:color w:val="000000"/>
                <w:sz w:val="20"/>
              </w:rPr>
              <w:t>
_____км</w:t>
            </w:r>
          </w:p>
        </w:tc>
        <w:tc>
          <w:tcPr>
            <w:tcW w:w="4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уақыты:</w:t>
            </w:r>
            <w:r>
              <w:br/>
            </w:r>
            <w:r>
              <w:rPr>
                <w:rFonts w:ascii="Times New Roman"/>
                <w:b w:val="false"/>
                <w:i w:val="false"/>
                <w:color w:val="000000"/>
                <w:sz w:val="20"/>
              </w:rPr>
              <w:t>
парктен шыққанда</w:t>
            </w:r>
            <w:r>
              <w:br/>
            </w:r>
            <w:r>
              <w:rPr>
                <w:rFonts w:ascii="Times New Roman"/>
                <w:b w:val="false"/>
                <w:i w:val="false"/>
                <w:color w:val="000000"/>
                <w:sz w:val="20"/>
              </w:rPr>
              <w:t>
____с.____мин.</w:t>
            </w:r>
            <w:r>
              <w:br/>
            </w:r>
            <w:r>
              <w:rPr>
                <w:rFonts w:ascii="Times New Roman"/>
                <w:b w:val="false"/>
                <w:i w:val="false"/>
                <w:color w:val="000000"/>
                <w:sz w:val="20"/>
              </w:rPr>
              <w:t>
паркке оралуы</w:t>
            </w:r>
            <w:r>
              <w:br/>
            </w:r>
            <w:r>
              <w:rPr>
                <w:rFonts w:ascii="Times New Roman"/>
                <w:b w:val="false"/>
                <w:i w:val="false"/>
                <w:color w:val="000000"/>
                <w:sz w:val="20"/>
              </w:rPr>
              <w:t>
____с.____мин.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2321"/>
        <w:gridCol w:w="1967"/>
        <w:gridCol w:w="3398"/>
        <w:gridCol w:w="2007"/>
        <w:gridCol w:w="1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Шеберге тапсырма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Тұрып қалуы туралы белгілер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тобының</w:t>
            </w:r>
            <w:r>
              <w:br/>
            </w:r>
            <w:r>
              <w:rPr>
                <w:rFonts w:ascii="Times New Roman"/>
                <w:b w:val="false"/>
                <w:i w:val="false"/>
                <w:color w:val="000000"/>
                <w:sz w:val="20"/>
              </w:rPr>
              <w:t>
</w:t>
            </w:r>
            <w:r>
              <w:rPr>
                <w:rFonts w:ascii="Times New Roman"/>
                <w:b w:val="false"/>
                <w:i w:val="false"/>
                <w:color w:val="000000"/>
                <w:sz w:val="20"/>
              </w:rPr>
              <w:t>№</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адамның тегі және аты-жөні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w:t>
            </w:r>
            <w:r>
              <w:br/>
            </w:r>
            <w:r>
              <w:rPr>
                <w:rFonts w:ascii="Times New Roman"/>
                <w:b w:val="false"/>
                <w:i w:val="false"/>
                <w:color w:val="000000"/>
                <w:sz w:val="20"/>
              </w:rPr>
              <w:t>
</w:t>
            </w: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Паркте және желіде тұрып қалу себебі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Тұрып қалу уақыты</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Бакта болғаны</w:t>
            </w:r>
            <w:r>
              <w:br/>
            </w:r>
            <w:r>
              <w:rPr>
                <w:rFonts w:ascii="Times New Roman"/>
                <w:b w:val="false"/>
                <w:i w:val="false"/>
                <w:color w:val="000000"/>
                <w:sz w:val="20"/>
              </w:rPr>
              <w:t>
</w:t>
            </w:r>
            <w:r>
              <w:rPr>
                <w:rFonts w:ascii="Times New Roman"/>
                <w:b w:val="false"/>
                <w:i w:val="false"/>
                <w:color w:val="000000"/>
                <w:sz w:val="20"/>
              </w:rPr>
              <w:t>______ л:</w:t>
            </w:r>
            <w:r>
              <w:br/>
            </w:r>
            <w:r>
              <w:rPr>
                <w:rFonts w:ascii="Times New Roman"/>
                <w:b w:val="false"/>
                <w:i w:val="false"/>
                <w:color w:val="000000"/>
                <w:sz w:val="20"/>
              </w:rPr>
              <w:t>
</w:t>
            </w:r>
            <w:r>
              <w:rPr>
                <w:rFonts w:ascii="Times New Roman"/>
                <w:b w:val="false"/>
                <w:i w:val="false"/>
                <w:color w:val="000000"/>
                <w:sz w:val="20"/>
              </w:rPr>
              <w:t>1.___________л</w:t>
            </w:r>
            <w:r>
              <w:br/>
            </w:r>
            <w:r>
              <w:rPr>
                <w:rFonts w:ascii="Times New Roman"/>
                <w:b w:val="false"/>
                <w:i w:val="false"/>
                <w:color w:val="000000"/>
                <w:sz w:val="20"/>
              </w:rPr>
              <w:t>
</w:t>
            </w:r>
            <w:r>
              <w:rPr>
                <w:rFonts w:ascii="Times New Roman"/>
                <w:b w:val="false"/>
                <w:i w:val="false"/>
                <w:color w:val="000000"/>
                <w:sz w:val="20"/>
              </w:rPr>
              <w:t>2.___________л</w:t>
            </w:r>
            <w:r>
              <w:br/>
            </w:r>
            <w:r>
              <w:rPr>
                <w:rFonts w:ascii="Times New Roman"/>
                <w:b w:val="false"/>
                <w:i w:val="false"/>
                <w:color w:val="000000"/>
                <w:sz w:val="20"/>
              </w:rPr>
              <w:t>
</w:t>
            </w:r>
            <w:r>
              <w:rPr>
                <w:rFonts w:ascii="Times New Roman"/>
                <w:b w:val="false"/>
                <w:i w:val="false"/>
                <w:color w:val="000000"/>
                <w:sz w:val="20"/>
              </w:rPr>
              <w:t>______________ (қолы)</w:t>
            </w:r>
            <w:r>
              <w:br/>
            </w:r>
            <w:r>
              <w:rPr>
                <w:rFonts w:ascii="Times New Roman"/>
                <w:b w:val="false"/>
                <w:i w:val="false"/>
                <w:color w:val="000000"/>
                <w:sz w:val="20"/>
              </w:rPr>
              <w:t>
</w:t>
            </w:r>
            <w:r>
              <w:rPr>
                <w:rFonts w:ascii="Times New Roman"/>
                <w:b w:val="false"/>
                <w:i w:val="false"/>
                <w:color w:val="000000"/>
                <w:sz w:val="20"/>
              </w:rPr>
              <w:t>Жұмыс соңында бакта қалған жанармай ______л.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Шеберге қосымша тапсырма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ұйымында, паркте бақылау жұлдызшалары туралы белгі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Оқыту ұйымының басшысы _____________________</w:t>
      </w:r>
      <w:r>
        <w:br/>
      </w:r>
      <w:r>
        <w:rPr>
          <w:rFonts w:ascii="Times New Roman"/>
          <w:b w:val="false"/>
          <w:i w:val="false"/>
          <w:color w:val="000000"/>
          <w:sz w:val="28"/>
        </w:rPr>
        <w:t>
                                         (қолы)</w:t>
      </w:r>
    </w:p>
    <w:p>
      <w:pPr>
        <w:spacing w:after="0"/>
        <w:ind w:left="0"/>
        <w:jc w:val="both"/>
      </w:pPr>
      <w:r>
        <w:rPr>
          <w:rFonts w:ascii="Times New Roman"/>
          <w:b/>
          <w:i w:val="false"/>
          <w:color w:val="000000"/>
          <w:sz w:val="28"/>
        </w:rPr>
        <w:t>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528"/>
        <w:gridCol w:w="1508"/>
        <w:gridCol w:w="1549"/>
        <w:gridCol w:w="1391"/>
        <w:gridCol w:w="1138"/>
        <w:gridCol w:w="1391"/>
        <w:gridCol w:w="1488"/>
        <w:gridCol w:w="1547"/>
      </w:tblGrid>
      <w:tr>
        <w:trPr>
          <w:trHeight w:val="48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тобының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мен аты-жөні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Сабақтың басталуы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Сабақтың аяқталуы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Жүрген жолы км.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Үлгерім бағасы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қолы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с/мин (жазбаша)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Шебер ________________________________________________________</w:t>
      </w:r>
    </w:p>
    <w:p>
      <w:pPr>
        <w:spacing w:after="0"/>
        <w:ind w:left="0"/>
        <w:jc w:val="both"/>
      </w:pPr>
      <w:r>
        <w:rPr>
          <w:rFonts w:ascii="Times New Roman"/>
          <w:b w:val="false"/>
          <w:i w:val="false"/>
          <w:color w:val="000000"/>
          <w:sz w:val="28"/>
        </w:rPr>
        <w:t>Жұмыс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509"/>
        <w:gridCol w:w="604"/>
        <w:gridCol w:w="1025"/>
        <w:gridCol w:w="1747"/>
        <w:gridCol w:w="1120"/>
        <w:gridCol w:w="1274"/>
        <w:gridCol w:w="1465"/>
        <w:gridCol w:w="1349"/>
        <w:gridCol w:w="988"/>
        <w:gridCol w:w="1216"/>
        <w:gridCol w:w="144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Жүрген жолы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шығыны</w:t>
            </w:r>
          </w:p>
        </w:tc>
      </w:tr>
      <w:tr>
        <w:trPr>
          <w:trHeight w:val="25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Тұрып қалу</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техникалық ақаулар бойынша</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Үнемдеу</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Мөлшерден тыс шығындау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жүксіз</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Оқыту ұйымы басшысының орынбасары 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Бас бухгалтер ______________________________________________</w:t>
      </w:r>
      <w:r>
        <w:br/>
      </w:r>
      <w:r>
        <w:rPr>
          <w:rFonts w:ascii="Times New Roman"/>
          <w:b w:val="false"/>
          <w:i w:val="false"/>
          <w:color w:val="000000"/>
          <w:sz w:val="28"/>
        </w:rPr>
        <w:t>
                                          (қолы)</w:t>
      </w:r>
    </w:p>
    <w:bookmarkStart w:name="z147" w:id="72"/>
    <w:p>
      <w:pPr>
        <w:spacing w:after="0"/>
        <w:ind w:left="0"/>
        <w:jc w:val="both"/>
      </w:pPr>
      <w:r>
        <w:rPr>
          <w:rFonts w:ascii="Times New Roman"/>
          <w:b w:val="false"/>
          <w:i w:val="false"/>
          <w:color w:val="000000"/>
          <w:sz w:val="28"/>
        </w:rPr>
        <w:t>
Көлік құралдарын жүргізушілерді</w:t>
      </w:r>
      <w:r>
        <w:br/>
      </w:r>
      <w:r>
        <w:rPr>
          <w:rFonts w:ascii="Times New Roman"/>
          <w:b w:val="false"/>
          <w:i w:val="false"/>
          <w:color w:val="000000"/>
          <w:sz w:val="28"/>
        </w:rPr>
        <w:t xml:space="preserve">
даярлау қағидаларына      </w:t>
      </w:r>
      <w:r>
        <w:br/>
      </w:r>
      <w:r>
        <w:rPr>
          <w:rFonts w:ascii="Times New Roman"/>
          <w:b w:val="false"/>
          <w:i w:val="false"/>
          <w:color w:val="000000"/>
          <w:sz w:val="28"/>
        </w:rPr>
        <w:t xml:space="preserve">
3-қосымша            </w:t>
      </w:r>
    </w:p>
    <w:bookmarkEnd w:id="72"/>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(оқыту ұйымының атауы)</w:t>
      </w:r>
    </w:p>
    <w:p>
      <w:pPr>
        <w:spacing w:after="0"/>
        <w:ind w:left="0"/>
        <w:jc w:val="left"/>
      </w:pPr>
      <w:r>
        <w:rPr>
          <w:rFonts w:ascii="Times New Roman"/>
          <w:b/>
          <w:i w:val="false"/>
          <w:color w:val="000000"/>
        </w:rPr>
        <w:t xml:space="preserve"> Бұйрық</w:t>
      </w:r>
    </w:p>
    <w:p>
      <w:pPr>
        <w:spacing w:after="0"/>
        <w:ind w:left="0"/>
        <w:jc w:val="both"/>
      </w:pPr>
      <w:r>
        <w:rPr>
          <w:rFonts w:ascii="Times New Roman"/>
          <w:b w:val="false"/>
          <w:i w:val="false"/>
          <w:color w:val="000000"/>
          <w:sz w:val="28"/>
        </w:rPr>
        <w:t>____жылғы «____»__________________                             №_____</w:t>
      </w:r>
    </w:p>
    <w:p>
      <w:pPr>
        <w:spacing w:after="0"/>
        <w:ind w:left="0"/>
        <w:jc w:val="both"/>
      </w:pPr>
      <w:r>
        <w:rPr>
          <w:rFonts w:ascii="Times New Roman"/>
          <w:b w:val="false"/>
          <w:i w:val="false"/>
          <w:color w:val="000000"/>
          <w:sz w:val="28"/>
        </w:rPr>
        <w:t>      Оқуға қабылдау туралы</w:t>
      </w:r>
    </w:p>
    <w:p>
      <w:pPr>
        <w:spacing w:after="0"/>
        <w:ind w:left="0"/>
        <w:jc w:val="both"/>
      </w:pPr>
      <w:r>
        <w:rPr>
          <w:rFonts w:ascii="Times New Roman"/>
          <w:b w:val="false"/>
          <w:i w:val="false"/>
          <w:color w:val="000000"/>
          <w:sz w:val="28"/>
        </w:rPr>
        <w:t>      _____ оқу жылында көлік құралдарын жүргізушілерді даярлау жоспарына сәйкес бұйырамын:</w:t>
      </w:r>
      <w:r>
        <w:br/>
      </w:r>
      <w:r>
        <w:rPr>
          <w:rFonts w:ascii="Times New Roman"/>
          <w:b w:val="false"/>
          <w:i w:val="false"/>
          <w:color w:val="000000"/>
          <w:sz w:val="28"/>
        </w:rPr>
        <w:t>
      1. «___» санатындағы көлік құралдарын жүргізушілерді даярлау (қайта даярлау) бойынша №______ оқу тобы мынадай құрамда құрылсын:</w:t>
      </w:r>
      <w:r>
        <w:br/>
      </w: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433"/>
        <w:gridCol w:w="2973"/>
        <w:gridCol w:w="373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және жылы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 телефоны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Иван Иванович</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12.05.1980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Правда көшесі, 13-үй, 23-пәтер</w:t>
            </w:r>
            <w:r>
              <w:br/>
            </w:r>
            <w:r>
              <w:rPr>
                <w:rFonts w:ascii="Times New Roman"/>
                <w:b w:val="false"/>
                <w:i w:val="false"/>
                <w:color w:val="000000"/>
                <w:sz w:val="20"/>
              </w:rPr>
              <w:t>
</w:t>
            </w:r>
            <w:r>
              <w:rPr>
                <w:rFonts w:ascii="Times New Roman"/>
                <w:b w:val="false"/>
                <w:i w:val="false"/>
                <w:color w:val="000000"/>
                <w:sz w:val="20"/>
              </w:rPr>
              <w:t>тел. 948-37-22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Оқудың басталуы ____жылғы «____»_____________</w:t>
      </w:r>
      <w:r>
        <w:br/>
      </w:r>
      <w:r>
        <w:rPr>
          <w:rFonts w:ascii="Times New Roman"/>
          <w:b w:val="false"/>
          <w:i w:val="false"/>
          <w:color w:val="000000"/>
          <w:sz w:val="28"/>
        </w:rPr>
        <w:t>
      4. Оқудың аяқталуы ____жылғы «____»_____________</w:t>
      </w:r>
      <w:r>
        <w:br/>
      </w:r>
      <w:r>
        <w:rPr>
          <w:rFonts w:ascii="Times New Roman"/>
          <w:b w:val="false"/>
          <w:i w:val="false"/>
          <w:color w:val="000000"/>
          <w:sz w:val="28"/>
        </w:rPr>
        <w:t>
      5. Сабақ режимі ____________________________________</w:t>
      </w:r>
      <w:r>
        <w:br/>
      </w:r>
      <w:r>
        <w:rPr>
          <w:rFonts w:ascii="Times New Roman"/>
          <w:b w:val="false"/>
          <w:i w:val="false"/>
          <w:color w:val="000000"/>
          <w:sz w:val="28"/>
        </w:rPr>
        <w:t>
                     (сабақ өткізілетін күндер мен уақыты)</w:t>
      </w:r>
      <w:r>
        <w:br/>
      </w:r>
      <w:r>
        <w:rPr>
          <w:rFonts w:ascii="Times New Roman"/>
          <w:b w:val="false"/>
          <w:i w:val="false"/>
          <w:color w:val="000000"/>
          <w:sz w:val="28"/>
        </w:rPr>
        <w:t>
      6. Теориялық сабақтар -       № ______ кабинет</w:t>
      </w:r>
      <w:r>
        <w:br/>
      </w:r>
      <w:r>
        <w:rPr>
          <w:rFonts w:ascii="Times New Roman"/>
          <w:b w:val="false"/>
          <w:i w:val="false"/>
          <w:color w:val="000000"/>
          <w:sz w:val="28"/>
        </w:rPr>
        <w:t>
      7. Көлікке ТҚК жөніндегі зертханалық-практикалық сабақтар – техникалық қызмет көрсету зертханасы –</w:t>
      </w:r>
      <w:r>
        <w:br/>
      </w:r>
      <w:r>
        <w:rPr>
          <w:rFonts w:ascii="Times New Roman"/>
          <w:b w:val="false"/>
          <w:i w:val="false"/>
          <w:color w:val="000000"/>
          <w:sz w:val="28"/>
        </w:rPr>
        <w:t>
      № кабинет 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Лауазымы, Т.А.Ә. және оқыту ұйымы басшысының қолы</w:t>
      </w:r>
    </w:p>
    <w:bookmarkStart w:name="z148" w:id="73"/>
    <w:p>
      <w:pPr>
        <w:spacing w:after="0"/>
        <w:ind w:left="0"/>
        <w:jc w:val="both"/>
      </w:pPr>
      <w:r>
        <w:rPr>
          <w:rFonts w:ascii="Times New Roman"/>
          <w:b w:val="false"/>
          <w:i w:val="false"/>
          <w:color w:val="000000"/>
          <w:sz w:val="28"/>
        </w:rPr>
        <w:t>
Көлік құралдарын жүргізушілерді</w:t>
      </w:r>
      <w:r>
        <w:br/>
      </w:r>
      <w:r>
        <w:rPr>
          <w:rFonts w:ascii="Times New Roman"/>
          <w:b w:val="false"/>
          <w:i w:val="false"/>
          <w:color w:val="000000"/>
          <w:sz w:val="28"/>
        </w:rPr>
        <w:t xml:space="preserve">
даярлау қағидаларына      </w:t>
      </w:r>
      <w:r>
        <w:br/>
      </w:r>
      <w:r>
        <w:rPr>
          <w:rFonts w:ascii="Times New Roman"/>
          <w:b w:val="false"/>
          <w:i w:val="false"/>
          <w:color w:val="000000"/>
          <w:sz w:val="28"/>
        </w:rPr>
        <w:t xml:space="preserve">
4-қосымша            </w:t>
      </w:r>
    </w:p>
    <w:bookmarkEnd w:id="73"/>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xml:space="preserve">
(оқыту ұйымының атауы)     </w:t>
      </w:r>
      <w:r>
        <w:br/>
      </w:r>
      <w:r>
        <w:rPr>
          <w:rFonts w:ascii="Times New Roman"/>
          <w:b w:val="false"/>
          <w:i w:val="false"/>
          <w:color w:val="000000"/>
          <w:sz w:val="28"/>
        </w:rPr>
        <w:t xml:space="preserve">
бастығына (директорына)    </w:t>
      </w:r>
      <w:r>
        <w:br/>
      </w:r>
      <w:r>
        <w:rPr>
          <w:rFonts w:ascii="Times New Roman"/>
          <w:b w:val="false"/>
          <w:i w:val="false"/>
          <w:color w:val="000000"/>
          <w:sz w:val="28"/>
        </w:rPr>
        <w:t>
азамат(ша)_____________________</w:t>
      </w:r>
      <w:r>
        <w:br/>
      </w:r>
      <w:r>
        <w:rPr>
          <w:rFonts w:ascii="Times New Roman"/>
          <w:b w:val="false"/>
          <w:i w:val="false"/>
          <w:color w:val="000000"/>
          <w:sz w:val="28"/>
        </w:rPr>
        <w:t xml:space="preserve">
(тегі мен аты-жөні)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 санатындағы көлік құралдарын жүргізушілерді даярлау (қайта даярлау) оқу тобына оқуға қабылдауыңызды өтінемін. Оқыту режимімен келісемін.</w:t>
      </w:r>
    </w:p>
    <w:p>
      <w:pPr>
        <w:spacing w:after="0"/>
        <w:ind w:left="0"/>
        <w:jc w:val="both"/>
      </w:pPr>
      <w:r>
        <w:rPr>
          <w:rFonts w:ascii="Times New Roman"/>
          <w:b w:val="false"/>
          <w:i w:val="false"/>
          <w:color w:val="000000"/>
          <w:sz w:val="28"/>
        </w:rPr>
        <w:t>      Өзім туралы: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күнім: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Туған жерім</w:t>
      </w:r>
      <w:r>
        <w:br/>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Паспорт (жеке куәлік) сериясы___________№_____________</w:t>
      </w:r>
      <w:r>
        <w:br/>
      </w:r>
      <w:r>
        <w:rPr>
          <w:rFonts w:ascii="Times New Roman"/>
          <w:b w:val="false"/>
          <w:i w:val="false"/>
          <w:color w:val="000000"/>
          <w:sz w:val="28"/>
        </w:rPr>
        <w:t>
_______________________________________________________________берген</w:t>
      </w:r>
      <w:r>
        <w:br/>
      </w:r>
      <w:r>
        <w:rPr>
          <w:rFonts w:ascii="Times New Roman"/>
          <w:b w:val="false"/>
          <w:i w:val="false"/>
          <w:color w:val="000000"/>
          <w:sz w:val="28"/>
        </w:rPr>
        <w:t>
                  (кім және қашан берген)</w:t>
      </w:r>
    </w:p>
    <w:p>
      <w:pPr>
        <w:spacing w:after="0"/>
        <w:ind w:left="0"/>
        <w:jc w:val="both"/>
      </w:pPr>
      <w:r>
        <w:rPr>
          <w:rFonts w:ascii="Times New Roman"/>
          <w:b w:val="false"/>
          <w:i w:val="false"/>
          <w:color w:val="000000"/>
          <w:sz w:val="28"/>
        </w:rPr>
        <w:t>      Медициналық анықтама __________________________________________</w:t>
      </w:r>
      <w:r>
        <w:br/>
      </w:r>
      <w:r>
        <w:rPr>
          <w:rFonts w:ascii="Times New Roman"/>
          <w:b w:val="false"/>
          <w:i w:val="false"/>
          <w:color w:val="000000"/>
          <w:sz w:val="28"/>
        </w:rPr>
        <w:t>
                                    (кім және қашан берген)</w:t>
      </w:r>
      <w:r>
        <w:br/>
      </w:r>
      <w:r>
        <w:rPr>
          <w:rFonts w:ascii="Times New Roman"/>
          <w:b w:val="false"/>
          <w:i w:val="false"/>
          <w:color w:val="000000"/>
          <w:sz w:val="28"/>
        </w:rPr>
        <w:t>
      Тұрақты тұратын жері __________________________________________</w:t>
      </w:r>
      <w:r>
        <w:br/>
      </w:r>
      <w:r>
        <w:rPr>
          <w:rFonts w:ascii="Times New Roman"/>
          <w:b w:val="false"/>
          <w:i w:val="false"/>
          <w:color w:val="000000"/>
          <w:sz w:val="28"/>
        </w:rPr>
        <w:t>
                                    (толық мекенжайы)</w:t>
      </w:r>
      <w:r>
        <w:br/>
      </w:r>
      <w:r>
        <w:rPr>
          <w:rFonts w:ascii="Times New Roman"/>
          <w:b w:val="false"/>
          <w:i w:val="false"/>
          <w:color w:val="000000"/>
          <w:sz w:val="28"/>
        </w:rPr>
        <w:t>
      Тіркелген жері ________________________________________________</w:t>
      </w:r>
      <w:r>
        <w:br/>
      </w:r>
      <w:r>
        <w:rPr>
          <w:rFonts w:ascii="Times New Roman"/>
          <w:b w:val="false"/>
          <w:i w:val="false"/>
          <w:color w:val="000000"/>
          <w:sz w:val="28"/>
        </w:rPr>
        <w:t>
                                    (толық мекенжайы)</w:t>
      </w:r>
    </w:p>
    <w:p>
      <w:pPr>
        <w:spacing w:after="0"/>
        <w:ind w:left="0"/>
        <w:jc w:val="both"/>
      </w:pPr>
      <w:r>
        <w:rPr>
          <w:rFonts w:ascii="Times New Roman"/>
          <w:b w:val="false"/>
          <w:i w:val="false"/>
          <w:color w:val="000000"/>
          <w:sz w:val="28"/>
        </w:rPr>
        <w:t>      Жүргізу куәлігі (бар болса): сериясы___, №________, санаты____.</w:t>
      </w:r>
      <w:r>
        <w:br/>
      </w:r>
      <w:r>
        <w:rPr>
          <w:rFonts w:ascii="Times New Roman"/>
          <w:b w:val="false"/>
          <w:i w:val="false"/>
          <w:color w:val="000000"/>
          <w:sz w:val="28"/>
        </w:rPr>
        <w:t>
      Телефондары: үй ________________, жұмыс_______________________</w:t>
      </w:r>
      <w:r>
        <w:br/>
      </w:r>
      <w:r>
        <w:rPr>
          <w:rFonts w:ascii="Times New Roman"/>
          <w:b w:val="false"/>
          <w:i w:val="false"/>
          <w:color w:val="000000"/>
          <w:sz w:val="28"/>
        </w:rPr>
        <w:t>
      Білімі:________________________________________________________</w:t>
      </w:r>
      <w:r>
        <w:br/>
      </w:r>
      <w:r>
        <w:rPr>
          <w:rFonts w:ascii="Times New Roman"/>
          <w:b w:val="false"/>
          <w:i w:val="false"/>
          <w:color w:val="000000"/>
          <w:sz w:val="28"/>
        </w:rPr>
        <w:t>
      Жұмыс орны _________________________атқаратын лауазымы_________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 санатындағы көлік құралын жүргізушісінің жұмыс өтілін</w:t>
      </w:r>
      <w:r>
        <w:br/>
      </w:r>
      <w:r>
        <w:rPr>
          <w:rFonts w:ascii="Times New Roman"/>
          <w:b w:val="false"/>
          <w:i w:val="false"/>
          <w:color w:val="000000"/>
          <w:sz w:val="28"/>
        </w:rPr>
        <w:t>
      растайтын құжат (қайта даярлаудан өтетін адамдар үшін).</w:t>
      </w:r>
      <w:r>
        <w:br/>
      </w:r>
      <w:r>
        <w:rPr>
          <w:rFonts w:ascii="Times New Roman"/>
          <w:b w:val="false"/>
          <w:i w:val="false"/>
          <w:color w:val="000000"/>
          <w:sz w:val="28"/>
        </w:rPr>
        <w:t>
      Мен, _______________________________ азаматымын.</w:t>
      </w:r>
      <w:r>
        <w:br/>
      </w:r>
      <w:r>
        <w:rPr>
          <w:rFonts w:ascii="Times New Roman"/>
          <w:b w:val="false"/>
          <w:i w:val="false"/>
          <w:color w:val="000000"/>
          <w:sz w:val="28"/>
        </w:rPr>
        <w:t>
                  (азаматтығын көрсету)</w:t>
      </w:r>
    </w:p>
    <w:p>
      <w:pPr>
        <w:spacing w:after="0"/>
        <w:ind w:left="0"/>
        <w:jc w:val="both"/>
      </w:pPr>
      <w:r>
        <w:rPr>
          <w:rFonts w:ascii="Times New Roman"/>
          <w:b w:val="false"/>
          <w:i w:val="false"/>
          <w:color w:val="000000"/>
          <w:sz w:val="28"/>
        </w:rPr>
        <w:t>      Осыған дейін жүргізуші куәлігім болған жоқ (бастапқы даярлық кезінде);</w:t>
      </w:r>
      <w:r>
        <w:br/>
      </w:r>
      <w:r>
        <w:rPr>
          <w:rFonts w:ascii="Times New Roman"/>
          <w:b w:val="false"/>
          <w:i w:val="false"/>
          <w:color w:val="000000"/>
          <w:sz w:val="28"/>
        </w:rPr>
        <w:t>
      Көлік құралын басқару құқығынан айырылған жоқпын;</w:t>
      </w:r>
      <w:r>
        <w:br/>
      </w:r>
      <w:r>
        <w:rPr>
          <w:rFonts w:ascii="Times New Roman"/>
          <w:b w:val="false"/>
          <w:i w:val="false"/>
          <w:color w:val="000000"/>
          <w:sz w:val="28"/>
        </w:rPr>
        <w:t>
      Мені Жол полициясы көлік құралдарын жүргізуші куәлігісіз басқарғаным үшін ұстаған жоқ.</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______ жылғы «___»____________</w:t>
      </w:r>
    </w:p>
    <w:p>
      <w:pPr>
        <w:spacing w:after="0"/>
        <w:ind w:left="0"/>
        <w:jc w:val="both"/>
      </w:pPr>
      <w:r>
        <w:rPr>
          <w:rFonts w:ascii="Times New Roman"/>
          <w:b w:val="false"/>
          <w:i w:val="false"/>
          <w:color w:val="000000"/>
          <w:sz w:val="28"/>
        </w:rPr>
        <w:t>      Ескертпе: Еңбек кітапшасынан жүргізуші болып жұмыс істегені туралы үзінді көшірме немесе нақты көлік құралын бекітіп беру туралы бұйрықтан үзінді көшірме, өзіне тиесілі көлік құралын тіркеу құжаттары (сенімхат) және т.б. көлік құралдарын басқару өтілін растайтын құжаттар бола алады.</w:t>
      </w:r>
    </w:p>
    <w:bookmarkStart w:name="z149" w:id="74"/>
    <w:p>
      <w:pPr>
        <w:spacing w:after="0"/>
        <w:ind w:left="0"/>
        <w:jc w:val="both"/>
      </w:pPr>
      <w:r>
        <w:rPr>
          <w:rFonts w:ascii="Times New Roman"/>
          <w:b w:val="false"/>
          <w:i w:val="false"/>
          <w:color w:val="000000"/>
          <w:sz w:val="28"/>
        </w:rPr>
        <w:t>
Көлік құралдарын жүргізушілерді</w:t>
      </w:r>
      <w:r>
        <w:br/>
      </w:r>
      <w:r>
        <w:rPr>
          <w:rFonts w:ascii="Times New Roman"/>
          <w:b w:val="false"/>
          <w:i w:val="false"/>
          <w:color w:val="000000"/>
          <w:sz w:val="28"/>
        </w:rPr>
        <w:t xml:space="preserve">
даярлау қағидаларына      </w:t>
      </w:r>
      <w:r>
        <w:br/>
      </w:r>
      <w:r>
        <w:rPr>
          <w:rFonts w:ascii="Times New Roman"/>
          <w:b w:val="false"/>
          <w:i w:val="false"/>
          <w:color w:val="000000"/>
          <w:sz w:val="28"/>
        </w:rPr>
        <w:t xml:space="preserve">
5-қосымша            </w:t>
      </w:r>
    </w:p>
    <w:bookmarkEnd w:id="74"/>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(оқыту ұйымының атауы)</w:t>
      </w:r>
    </w:p>
    <w:p>
      <w:pPr>
        <w:spacing w:after="0"/>
        <w:ind w:left="0"/>
        <w:jc w:val="left"/>
      </w:pPr>
      <w:r>
        <w:rPr>
          <w:rFonts w:ascii="Times New Roman"/>
          <w:b/>
          <w:i w:val="false"/>
          <w:color w:val="000000"/>
        </w:rPr>
        <w:t xml:space="preserve"> Бұйрық</w:t>
      </w:r>
    </w:p>
    <w:p>
      <w:pPr>
        <w:spacing w:after="0"/>
        <w:ind w:left="0"/>
        <w:jc w:val="both"/>
      </w:pPr>
      <w:r>
        <w:rPr>
          <w:rFonts w:ascii="Times New Roman"/>
          <w:b w:val="false"/>
          <w:i w:val="false"/>
          <w:color w:val="000000"/>
          <w:sz w:val="28"/>
        </w:rPr>
        <w:t>____ жылғы «___» _____________                                № _____</w:t>
      </w:r>
    </w:p>
    <w:p>
      <w:pPr>
        <w:spacing w:after="0"/>
        <w:ind w:left="0"/>
        <w:jc w:val="both"/>
      </w:pPr>
      <w:r>
        <w:rPr>
          <w:rFonts w:ascii="Times New Roman"/>
          <w:b w:val="false"/>
          <w:i w:val="false"/>
          <w:color w:val="000000"/>
          <w:sz w:val="28"/>
        </w:rPr>
        <w:t>№ ____ оқу тобын шығару туралы</w:t>
      </w:r>
      <w:r>
        <w:br/>
      </w:r>
      <w:r>
        <w:rPr>
          <w:rFonts w:ascii="Times New Roman"/>
          <w:b w:val="false"/>
          <w:i w:val="false"/>
          <w:color w:val="000000"/>
          <w:sz w:val="28"/>
        </w:rPr>
        <w:t>
Көлік құралдарын жүргізушілерді даярлаудың _____ оқу жылына арналған жоспарына сәйкес бұйырамын:</w:t>
      </w:r>
      <w:r>
        <w:br/>
      </w:r>
      <w:r>
        <w:rPr>
          <w:rFonts w:ascii="Times New Roman"/>
          <w:b w:val="false"/>
          <w:i w:val="false"/>
          <w:color w:val="000000"/>
          <w:sz w:val="28"/>
        </w:rPr>
        <w:t>
1. _____ жылғы «___»__________ _____жылғы «___»________аралығында оқыған, мынадай құрамдағы №_____ оқу тобы «____» санатындағы көлік құралдарын жүргізушілерді даярлау (қайта даярлау) бағдарламасы бойынша оқытуды бітіріп шықты деп есептелсін: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013"/>
        <w:gridCol w:w="1573"/>
        <w:gridCol w:w="1173"/>
        <w:gridCol w:w="2113"/>
        <w:gridCol w:w="3313"/>
      </w:tblGrid>
      <w:tr>
        <w:trPr>
          <w:trHeight w:val="81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 нәтижелері</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Оқуды аяқтағаны туралы куәліктің сериясы мен №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ОжТК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Иван Иванович</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 0000000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Лауазымы, Т.А.Ә. және оқыту ұйымы басшысының қолы</w:t>
      </w:r>
    </w:p>
    <w:p>
      <w:pPr>
        <w:spacing w:after="0"/>
        <w:ind w:left="0"/>
        <w:jc w:val="both"/>
      </w:pPr>
      <w:r>
        <w:rPr>
          <w:rFonts w:ascii="Times New Roman"/>
          <w:b w:val="false"/>
          <w:i w:val="false"/>
          <w:color w:val="000000"/>
          <w:sz w:val="28"/>
        </w:rPr>
        <w:t>      Ішкі емтихандар нәтижелері бекітілсін.</w:t>
      </w:r>
      <w:r>
        <w:br/>
      </w:r>
      <w:r>
        <w:rPr>
          <w:rFonts w:ascii="Times New Roman"/>
          <w:b w:val="false"/>
          <w:i w:val="false"/>
          <w:color w:val="000000"/>
          <w:sz w:val="28"/>
        </w:rPr>
        <w:t>
      Ішкі емтихандар қорытындылары бойынша жақсы баға алған адамдарға оқуды бітіргені туралы куәліктер берілсін.</w:t>
      </w:r>
      <w:r>
        <w:br/>
      </w:r>
      <w:r>
        <w:rPr>
          <w:rFonts w:ascii="Times New Roman"/>
          <w:b w:val="false"/>
          <w:i w:val="false"/>
          <w:color w:val="000000"/>
          <w:sz w:val="28"/>
        </w:rPr>
        <w:t>
      Аталған топ біліктілік емтиханын тапсыру үшін Жол полициясының тіркеу-емтихан бөлімшесіне жіберілсін.</w:t>
      </w:r>
    </w:p>
    <w:bookmarkStart w:name="z150" w:id="75"/>
    <w:p>
      <w:pPr>
        <w:spacing w:after="0"/>
        <w:ind w:left="0"/>
        <w:jc w:val="both"/>
      </w:pPr>
      <w:r>
        <w:rPr>
          <w:rFonts w:ascii="Times New Roman"/>
          <w:b w:val="false"/>
          <w:i w:val="false"/>
          <w:color w:val="000000"/>
          <w:sz w:val="28"/>
        </w:rPr>
        <w:t>
Көлік құралдарын жүргізушілерді</w:t>
      </w:r>
      <w:r>
        <w:br/>
      </w:r>
      <w:r>
        <w:rPr>
          <w:rFonts w:ascii="Times New Roman"/>
          <w:b w:val="false"/>
          <w:i w:val="false"/>
          <w:color w:val="000000"/>
          <w:sz w:val="28"/>
        </w:rPr>
        <w:t xml:space="preserve">
даярлау қағидаларына      </w:t>
      </w:r>
      <w:r>
        <w:br/>
      </w:r>
      <w:r>
        <w:rPr>
          <w:rFonts w:ascii="Times New Roman"/>
          <w:b w:val="false"/>
          <w:i w:val="false"/>
          <w:color w:val="000000"/>
          <w:sz w:val="28"/>
        </w:rPr>
        <w:t xml:space="preserve">
6-қосымша            </w:t>
      </w:r>
    </w:p>
    <w:bookmarkEnd w:id="75"/>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xml:space="preserve">
ТЕБ бастығына   </w:t>
      </w:r>
    </w:p>
    <w:p>
      <w:pPr>
        <w:spacing w:after="0"/>
        <w:ind w:left="0"/>
        <w:jc w:val="both"/>
      </w:pPr>
      <w:r>
        <w:rPr>
          <w:rFonts w:ascii="Times New Roman"/>
          <w:b w:val="false"/>
          <w:i w:val="false"/>
          <w:color w:val="000000"/>
          <w:sz w:val="28"/>
        </w:rPr>
        <w:t>Мені________________________________________________________</w:t>
      </w:r>
      <w:r>
        <w:br/>
      </w:r>
      <w:r>
        <w:rPr>
          <w:rFonts w:ascii="Times New Roman"/>
          <w:b w:val="false"/>
          <w:i w:val="false"/>
          <w:color w:val="000000"/>
          <w:sz w:val="28"/>
        </w:rPr>
        <w:t>
                     (оқыту ұйымының атауы)</w:t>
      </w:r>
      <w:r>
        <w:br/>
      </w:r>
      <w:r>
        <w:rPr>
          <w:rFonts w:ascii="Times New Roman"/>
          <w:b w:val="false"/>
          <w:i w:val="false"/>
          <w:color w:val="000000"/>
          <w:sz w:val="28"/>
        </w:rPr>
        <w:t>
«___» санатындағы көлік құралдарын жүргізушілерді үйрету жөніндегі №_______ оқу тобына тіркеуіңізді өтінемін.</w:t>
      </w:r>
      <w:r>
        <w:br/>
      </w:r>
      <w:r>
        <w:rPr>
          <w:rFonts w:ascii="Times New Roman"/>
          <w:b w:val="false"/>
          <w:i w:val="false"/>
          <w:color w:val="000000"/>
          <w:sz w:val="28"/>
        </w:rPr>
        <w:t xml:space="preserve">
Мекенжайы___________________________________________________ </w:t>
      </w:r>
      <w:r>
        <w:br/>
      </w:r>
      <w:r>
        <w:rPr>
          <w:rFonts w:ascii="Times New Roman"/>
          <w:b w:val="false"/>
          <w:i w:val="false"/>
          <w:color w:val="000000"/>
          <w:sz w:val="28"/>
        </w:rPr>
        <w:t>
Телефоны_________________</w:t>
      </w:r>
      <w:r>
        <w:br/>
      </w:r>
      <w:r>
        <w:rPr>
          <w:rFonts w:ascii="Times New Roman"/>
          <w:b w:val="false"/>
          <w:i w:val="false"/>
          <w:color w:val="000000"/>
          <w:sz w:val="28"/>
        </w:rPr>
        <w:t>
Сабақтың басталуы________________, сабақтың аяқталуы_____________</w:t>
      </w:r>
    </w:p>
    <w:p>
      <w:pPr>
        <w:spacing w:after="0"/>
        <w:ind w:left="0"/>
        <w:jc w:val="both"/>
      </w:pPr>
      <w:r>
        <w:rPr>
          <w:rFonts w:ascii="Times New Roman"/>
          <w:b w:val="false"/>
          <w:i w:val="false"/>
          <w:color w:val="000000"/>
          <w:sz w:val="28"/>
        </w:rPr>
        <w:t>Оқытушылар:</w:t>
      </w:r>
    </w:p>
    <w:p>
      <w:pPr>
        <w:spacing w:after="0"/>
        <w:ind w:left="0"/>
        <w:jc w:val="both"/>
      </w:pPr>
      <w:r>
        <w:rPr>
          <w:rFonts w:ascii="Times New Roman"/>
          <w:b w:val="false"/>
          <w:i w:val="false"/>
          <w:color w:val="000000"/>
          <w:sz w:val="28"/>
        </w:rPr>
        <w:t>1. Автокөлік құралдарының құрылымы және оларға техникалық қызмет</w:t>
      </w:r>
      <w:r>
        <w:br/>
      </w:r>
      <w:r>
        <w:rPr>
          <w:rFonts w:ascii="Times New Roman"/>
          <w:b w:val="false"/>
          <w:i w:val="false"/>
          <w:color w:val="000000"/>
          <w:sz w:val="28"/>
        </w:rPr>
        <w:t>
көрсету бойынша 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білімі ___________________________</w:t>
      </w:r>
      <w:r>
        <w:br/>
      </w:r>
      <w:r>
        <w:rPr>
          <w:rFonts w:ascii="Times New Roman"/>
          <w:b w:val="false"/>
          <w:i w:val="false"/>
          <w:color w:val="000000"/>
          <w:sz w:val="28"/>
        </w:rPr>
        <w:t>
мамандығы_________________________</w:t>
      </w:r>
      <w:r>
        <w:br/>
      </w:r>
      <w:r>
        <w:rPr>
          <w:rFonts w:ascii="Times New Roman"/>
          <w:b w:val="false"/>
          <w:i w:val="false"/>
          <w:color w:val="000000"/>
          <w:sz w:val="28"/>
        </w:rPr>
        <w:t>
2. Жол қозғалысының ережелері және қауіпсіздігінің негіздері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білімі ___________________________</w:t>
      </w:r>
      <w:r>
        <w:br/>
      </w:r>
      <w:r>
        <w:rPr>
          <w:rFonts w:ascii="Times New Roman"/>
          <w:b w:val="false"/>
          <w:i w:val="false"/>
          <w:color w:val="000000"/>
          <w:sz w:val="28"/>
        </w:rPr>
        <w:t>
мамандығы_________________________</w:t>
      </w:r>
      <w:r>
        <w:br/>
      </w:r>
      <w:r>
        <w:rPr>
          <w:rFonts w:ascii="Times New Roman"/>
          <w:b w:val="false"/>
          <w:i w:val="false"/>
          <w:color w:val="000000"/>
          <w:sz w:val="28"/>
        </w:rPr>
        <w:t>
жүргізуші куәлігінің бар-жоғы_______________________________________</w:t>
      </w:r>
      <w:r>
        <w:br/>
      </w:r>
      <w:r>
        <w:rPr>
          <w:rFonts w:ascii="Times New Roman"/>
          <w:b w:val="false"/>
          <w:i w:val="false"/>
          <w:color w:val="000000"/>
          <w:sz w:val="28"/>
        </w:rPr>
        <w:t>
3. Медициналық көмек көрсету бойынша___________________________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 ___________________________________________</w:t>
      </w:r>
      <w:r>
        <w:br/>
      </w:r>
      <w:r>
        <w:rPr>
          <w:rFonts w:ascii="Times New Roman"/>
          <w:b w:val="false"/>
          <w:i w:val="false"/>
          <w:color w:val="000000"/>
          <w:sz w:val="28"/>
        </w:rPr>
        <w:t>
білімі________________________мамандығы___________________________</w:t>
      </w:r>
      <w:r>
        <w:br/>
      </w:r>
      <w:r>
        <w:rPr>
          <w:rFonts w:ascii="Times New Roman"/>
          <w:b w:val="false"/>
          <w:i w:val="false"/>
          <w:color w:val="000000"/>
          <w:sz w:val="28"/>
        </w:rPr>
        <w:t>
Өндірістік жүргізіп үйрету шебері:</w:t>
      </w:r>
      <w:r>
        <w:br/>
      </w:r>
      <w:r>
        <w:rPr>
          <w:rFonts w:ascii="Times New Roman"/>
          <w:b w:val="false"/>
          <w:i w:val="false"/>
          <w:color w:val="000000"/>
          <w:sz w:val="28"/>
        </w:rPr>
        <w:t>
1.__________________________________, білімі 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 санатындағы автокөлік құралдарын жүргізушісі ретіндегі жұмыс өтілі</w:t>
      </w:r>
      <w:r>
        <w:br/>
      </w:r>
      <w:r>
        <w:rPr>
          <w:rFonts w:ascii="Times New Roman"/>
          <w:b w:val="false"/>
          <w:i w:val="false"/>
          <w:color w:val="000000"/>
          <w:sz w:val="28"/>
        </w:rPr>
        <w:t>
үйрету құқығын беретін куәлігінің сериясы __________№ ________,</w:t>
      </w:r>
      <w:r>
        <w:br/>
      </w:r>
      <w:r>
        <w:rPr>
          <w:rFonts w:ascii="Times New Roman"/>
          <w:b w:val="false"/>
          <w:i w:val="false"/>
          <w:color w:val="000000"/>
          <w:sz w:val="28"/>
        </w:rPr>
        <w:t>
_____ жылғы «____» ______________ берілген.</w:t>
      </w:r>
    </w:p>
    <w:p>
      <w:pPr>
        <w:spacing w:after="0"/>
        <w:ind w:left="0"/>
        <w:jc w:val="both"/>
      </w:pPr>
      <w:r>
        <w:rPr>
          <w:rFonts w:ascii="Times New Roman"/>
          <w:b w:val="false"/>
          <w:i w:val="false"/>
          <w:color w:val="000000"/>
          <w:sz w:val="28"/>
        </w:rPr>
        <w:t>Оқитындар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535"/>
        <w:gridCol w:w="2419"/>
        <w:gridCol w:w="3543"/>
        <w:gridCol w:w="1507"/>
        <w:gridCol w:w="224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және жылы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(жүргізуші куәлігі, сериясы, №, кім берген, берілген күні, автокөлік құралының санаты)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Оқыту ұйымының басшысы 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_____ жылғы «____»_____________</w:t>
      </w:r>
      <w:r>
        <w:br/>
      </w: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Автокөлік құралын жүргізушіге даярланып жатқан адамдарға арналған 4-бағанда - білімі, ал автокөлік құралдарының басқа санаттарына қайта даярланып жатқан жүргізушілер үшін - жүргізуші куәлігі көрсетіледі.</w:t>
      </w:r>
    </w:p>
    <w:bookmarkStart w:name="z151" w:id="76"/>
    <w:p>
      <w:pPr>
        <w:spacing w:after="0"/>
        <w:ind w:left="0"/>
        <w:jc w:val="both"/>
      </w:pPr>
      <w:r>
        <w:rPr>
          <w:rFonts w:ascii="Times New Roman"/>
          <w:b w:val="false"/>
          <w:i w:val="false"/>
          <w:color w:val="000000"/>
          <w:sz w:val="28"/>
        </w:rPr>
        <w:t>
Көлік құралдарын жүргізушілерді</w:t>
      </w:r>
      <w:r>
        <w:br/>
      </w:r>
      <w:r>
        <w:rPr>
          <w:rFonts w:ascii="Times New Roman"/>
          <w:b w:val="false"/>
          <w:i w:val="false"/>
          <w:color w:val="000000"/>
          <w:sz w:val="28"/>
        </w:rPr>
        <w:t xml:space="preserve">
даярлау қағидаларына      </w:t>
      </w:r>
      <w:r>
        <w:br/>
      </w:r>
      <w:r>
        <w:rPr>
          <w:rFonts w:ascii="Times New Roman"/>
          <w:b w:val="false"/>
          <w:i w:val="false"/>
          <w:color w:val="000000"/>
          <w:sz w:val="28"/>
        </w:rPr>
        <w:t xml:space="preserve">
7-қосымша            </w:t>
      </w:r>
    </w:p>
    <w:bookmarkEnd w:id="76"/>
    <w:bookmarkStart w:name="z152" w:id="77"/>
    <w:p>
      <w:pPr>
        <w:spacing w:after="0"/>
        <w:ind w:left="0"/>
        <w:jc w:val="left"/>
      </w:pPr>
      <w:r>
        <w:rPr>
          <w:rFonts w:ascii="Times New Roman"/>
          <w:b/>
          <w:i w:val="false"/>
          <w:color w:val="000000"/>
        </w:rPr>
        <w:t xml:space="preserve"> 
Автокөлік құралдарын жүргізуге үйретуді есепке алудың жеке кітапшасы</w:t>
      </w:r>
    </w:p>
    <w:bookmarkEnd w:id="77"/>
    <w:bookmarkStart w:name="z153" w:id="78"/>
    <w:p>
      <w:pPr>
        <w:spacing w:after="0"/>
        <w:ind w:left="0"/>
        <w:jc w:val="left"/>
      </w:pPr>
      <w:r>
        <w:rPr>
          <w:rFonts w:ascii="Times New Roman"/>
          <w:b/>
          <w:i w:val="false"/>
          <w:color w:val="000000"/>
        </w:rPr>
        <w:t xml:space="preserve"> 
Сақтау және жүргізу қағидалары</w:t>
      </w:r>
    </w:p>
    <w:bookmarkEnd w:id="78"/>
    <w:p>
      <w:pPr>
        <w:spacing w:after="0"/>
        <w:ind w:left="0"/>
        <w:jc w:val="both"/>
      </w:pPr>
      <w:r>
        <w:rPr>
          <w:rFonts w:ascii="Times New Roman"/>
          <w:b w:val="false"/>
          <w:i w:val="false"/>
          <w:color w:val="000000"/>
          <w:sz w:val="28"/>
        </w:rPr>
        <w:t>      1. Кітапша оқитын адамға оқыту ұйымына қабылданған кезде беріледі және ол оны оқу аяқталғанға дейін сақтайды.</w:t>
      </w:r>
      <w:r>
        <w:br/>
      </w:r>
      <w:r>
        <w:rPr>
          <w:rFonts w:ascii="Times New Roman"/>
          <w:b w:val="false"/>
          <w:i w:val="false"/>
          <w:color w:val="000000"/>
          <w:sz w:val="28"/>
        </w:rPr>
        <w:t>
      2. Кітапшаны көрсетпеген оқитын адам сабаққа жіберілмейді.</w:t>
      </w:r>
      <w:r>
        <w:br/>
      </w:r>
      <w:r>
        <w:rPr>
          <w:rFonts w:ascii="Times New Roman"/>
          <w:b w:val="false"/>
          <w:i w:val="false"/>
          <w:color w:val="000000"/>
          <w:sz w:val="28"/>
        </w:rPr>
        <w:t>
      3. Кітапша әр сабақта жүргізуге өндірістік үйрету шеберіне ұсынылып отырады, ол тиісті бағандарда оқитын адамның нақты оқыған уақыты мен алған бағасын жазып, қолын қояды.</w:t>
      </w:r>
      <w:r>
        <w:br/>
      </w:r>
      <w:r>
        <w:rPr>
          <w:rFonts w:ascii="Times New Roman"/>
          <w:b w:val="false"/>
          <w:i w:val="false"/>
          <w:color w:val="000000"/>
          <w:sz w:val="28"/>
        </w:rPr>
        <w:t>
      4. Оқитын адам кітапшаны сақтап, оны мұқият ұстауы тиіс.</w:t>
      </w:r>
      <w:r>
        <w:br/>
      </w:r>
      <w:r>
        <w:rPr>
          <w:rFonts w:ascii="Times New Roman"/>
          <w:b w:val="false"/>
          <w:i w:val="false"/>
          <w:color w:val="000000"/>
          <w:sz w:val="28"/>
        </w:rPr>
        <w:t>
      5. Оқу аяқталғаннан кейін кітапша оқыту ұйымының оқу бөліміне тапсырылады.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(оқыту ұйымының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(оқитын адамның тегі, аты, әкесінің аты)</w:t>
      </w:r>
    </w:p>
    <w:p>
      <w:pPr>
        <w:spacing w:after="0"/>
        <w:ind w:left="0"/>
        <w:jc w:val="both"/>
      </w:pPr>
      <w:r>
        <w:rPr>
          <w:rFonts w:ascii="Times New Roman"/>
          <w:b w:val="false"/>
          <w:i w:val="false"/>
          <w:color w:val="000000"/>
          <w:sz w:val="28"/>
        </w:rPr>
        <w:t>№________ оқу тобы</w:t>
      </w:r>
      <w:r>
        <w:br/>
      </w:r>
      <w:r>
        <w:rPr>
          <w:rFonts w:ascii="Times New Roman"/>
          <w:b w:val="false"/>
          <w:i w:val="false"/>
          <w:color w:val="000000"/>
          <w:sz w:val="28"/>
        </w:rPr>
        <w:t>
Оқу 20___ ж. «___»____________ басталды.</w:t>
      </w:r>
      <w:r>
        <w:br/>
      </w:r>
      <w:r>
        <w:rPr>
          <w:rFonts w:ascii="Times New Roman"/>
          <w:b w:val="false"/>
          <w:i w:val="false"/>
          <w:color w:val="000000"/>
          <w:sz w:val="28"/>
        </w:rPr>
        <w:t>
Оқу 20___ ж. «___»____________ аяқталды.</w:t>
      </w:r>
      <w:r>
        <w:br/>
      </w:r>
      <w:r>
        <w:rPr>
          <w:rFonts w:ascii="Times New Roman"/>
          <w:b w:val="false"/>
          <w:i w:val="false"/>
          <w:color w:val="000000"/>
          <w:sz w:val="28"/>
        </w:rPr>
        <w:t>
Жүргізуге өндірістік үйрету шебері__________________________________</w:t>
      </w:r>
      <w:r>
        <w:br/>
      </w:r>
      <w:r>
        <w:rPr>
          <w:rFonts w:ascii="Times New Roman"/>
          <w:b w:val="false"/>
          <w:i w:val="false"/>
          <w:color w:val="000000"/>
          <w:sz w:val="28"/>
        </w:rPr>
        <w:t>
                                        (тегі мен аты-жөні)</w:t>
      </w:r>
    </w:p>
    <w:p>
      <w:pPr>
        <w:spacing w:after="0"/>
        <w:ind w:left="0"/>
        <w:jc w:val="both"/>
      </w:pPr>
      <w:r>
        <w:rPr>
          <w:rFonts w:ascii="Times New Roman"/>
          <w:b w:val="false"/>
          <w:i w:val="false"/>
          <w:color w:val="000000"/>
          <w:sz w:val="28"/>
        </w:rPr>
        <w:t>Автотренажер: маркасы __________, үлгісі ___________</w:t>
      </w:r>
      <w:r>
        <w:br/>
      </w:r>
      <w:r>
        <w:rPr>
          <w:rFonts w:ascii="Times New Roman"/>
          <w:b w:val="false"/>
          <w:i w:val="false"/>
          <w:color w:val="000000"/>
          <w:sz w:val="28"/>
        </w:rPr>
        <w:t>
Үйретуге арналған автокөлік құралдары:</w:t>
      </w:r>
      <w:r>
        <w:br/>
      </w:r>
      <w:r>
        <w:rPr>
          <w:rFonts w:ascii="Times New Roman"/>
          <w:b w:val="false"/>
          <w:i w:val="false"/>
          <w:color w:val="000000"/>
          <w:sz w:val="28"/>
        </w:rPr>
        <w:t>
маркасы ________, мемлекеттік № ____________</w:t>
      </w:r>
      <w:r>
        <w:br/>
      </w:r>
      <w:r>
        <w:rPr>
          <w:rFonts w:ascii="Times New Roman"/>
          <w:b w:val="false"/>
          <w:i w:val="false"/>
          <w:color w:val="000000"/>
          <w:sz w:val="28"/>
        </w:rPr>
        <w:t>
маркасы ________, мемлекеттік № ____________</w:t>
      </w:r>
    </w:p>
    <w:p>
      <w:pPr>
        <w:spacing w:after="0"/>
        <w:ind w:left="0"/>
        <w:jc w:val="both"/>
      </w:pPr>
      <w:r>
        <w:rPr>
          <w:rFonts w:ascii="Times New Roman"/>
          <w:b w:val="false"/>
          <w:i w:val="false"/>
          <w:color w:val="000000"/>
          <w:sz w:val="28"/>
        </w:rPr>
        <w:t>Фотосуретке             Мекеменің оқыту ұйымы басшысының</w:t>
      </w:r>
      <w:r>
        <w:br/>
      </w:r>
      <w:r>
        <w:rPr>
          <w:rFonts w:ascii="Times New Roman"/>
          <w:b w:val="false"/>
          <w:i w:val="false"/>
          <w:color w:val="000000"/>
          <w:sz w:val="28"/>
        </w:rPr>
        <w:t>
арналған                орын орынбасары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20___ ж. «___»_________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1. Автотренажерлерде үйретуді және автокөлік құралдарын жүргізуді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783"/>
        <w:gridCol w:w="2019"/>
        <w:gridCol w:w="2137"/>
        <w:gridCol w:w="1941"/>
        <w:gridCol w:w="1961"/>
        <w:gridCol w:w="1312"/>
        <w:gridCol w:w="1371"/>
      </w:tblGrid>
      <w:tr>
        <w:trPr>
          <w:trHeight w:val="51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жаттығудың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адам</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бағдарлама жөніндегі жаттығулар саны бойынша жол саны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Техникалық қызмет көрсету бойынша жұмыстардың орындалуын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3631"/>
        <w:gridCol w:w="2236"/>
        <w:gridCol w:w="1528"/>
        <w:gridCol w:w="1863"/>
        <w:gridCol w:w="2668"/>
      </w:tblGrid>
      <w:tr>
        <w:trPr>
          <w:trHeight w:val="525"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Бақылап тексерулер, Күн сайын ТБ</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адам</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Бақылап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5878"/>
        <w:gridCol w:w="1525"/>
        <w:gridCol w:w="4526"/>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Жазбалардың қысқаша мазмұны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қолы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Жүргізу бойынша ішкі емтихан</w:t>
      </w:r>
      <w:r>
        <w:br/>
      </w:r>
      <w:r>
        <w:rPr>
          <w:rFonts w:ascii="Times New Roman"/>
          <w:b w:val="false"/>
          <w:i w:val="false"/>
          <w:color w:val="000000"/>
          <w:sz w:val="28"/>
        </w:rPr>
        <w:t>
Практикалық емтиханның 1-кезеңі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
        <w:gridCol w:w="4"/>
        <w:gridCol w:w="452"/>
        <w:gridCol w:w="903"/>
        <w:gridCol w:w="647"/>
        <w:gridCol w:w="1257"/>
        <w:gridCol w:w="14"/>
        <w:gridCol w:w="5"/>
        <w:gridCol w:w="393"/>
        <w:gridCol w:w="4"/>
        <w:gridCol w:w="4"/>
        <w:gridCol w:w="573"/>
        <w:gridCol w:w="2273"/>
        <w:gridCol w:w="525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Жаттығулардың нөмірлері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қолы, тегі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балдары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Жаттығулардың нөмірлері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қолы, тегі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баллдары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Жаттығулардың нөмірлері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қолы, тегі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балдары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Практикалық емтиханның 2-кезеңі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241"/>
        <w:gridCol w:w="3646"/>
        <w:gridCol w:w="2222"/>
        <w:gridCol w:w="3649"/>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нөмірі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балдары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қолы, тегі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нөмірі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балдары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қолы, тегі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нөмірі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балдары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қолы, тегі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 нөмірі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балдары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қолы, тегі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Оқуға барлығы ________ сағат жұмсалды.</w:t>
      </w:r>
    </w:p>
    <w:p>
      <w:pPr>
        <w:spacing w:after="0"/>
        <w:ind w:left="0"/>
        <w:jc w:val="both"/>
      </w:pPr>
      <w:r>
        <w:rPr>
          <w:rFonts w:ascii="Times New Roman"/>
          <w:b w:val="false"/>
          <w:i w:val="false"/>
          <w:color w:val="000000"/>
          <w:sz w:val="28"/>
        </w:rPr>
        <w:t>Оның ішінде автотренажерларда ________ сағат және автокөлік құралдарын жүргізуге ________ сағат, оның ішінде: жүк көліктерін жүргізуге ________ сағат, автобус жүргізуге ________ сағат, автопоезд жүргізуге ________ сағат.</w:t>
      </w:r>
      <w:r>
        <w:br/>
      </w:r>
      <w:r>
        <w:rPr>
          <w:rFonts w:ascii="Times New Roman"/>
          <w:b w:val="false"/>
          <w:i w:val="false"/>
          <w:color w:val="000000"/>
          <w:sz w:val="28"/>
        </w:rPr>
        <w:t>
Көлік жүргізу жөніндегі ішкі емтиханды тапсырды/тапсырған жоқ.</w:t>
      </w:r>
      <w:r>
        <w:br/>
      </w:r>
      <w:r>
        <w:rPr>
          <w:rFonts w:ascii="Times New Roman"/>
          <w:b w:val="false"/>
          <w:i w:val="false"/>
          <w:color w:val="000000"/>
          <w:sz w:val="28"/>
        </w:rPr>
        <w:t>
Көлік жүргізуге қосымша ________ сағат берілді.</w:t>
      </w:r>
    </w:p>
    <w:p>
      <w:pPr>
        <w:spacing w:after="0"/>
        <w:ind w:left="0"/>
        <w:jc w:val="both"/>
      </w:pPr>
      <w:r>
        <w:rPr>
          <w:rFonts w:ascii="Times New Roman"/>
          <w:b w:val="false"/>
          <w:i w:val="false"/>
          <w:color w:val="000000"/>
          <w:sz w:val="28"/>
        </w:rPr>
        <w:t>Оқыту ұйымы басшысының орынбасары 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 20___ жылғы «___»______________________________________</w:t>
      </w:r>
    </w:p>
    <w:p>
      <w:pPr>
        <w:spacing w:after="0"/>
        <w:ind w:left="0"/>
        <w:jc w:val="both"/>
      </w:pPr>
      <w:r>
        <w:rPr>
          <w:rFonts w:ascii="Times New Roman"/>
          <w:b w:val="false"/>
          <w:i w:val="false"/>
          <w:color w:val="000000"/>
          <w:sz w:val="28"/>
        </w:rPr>
        <w:t>Қосымша жүргізуден кейін ішкі емтиханды тапсырды.</w:t>
      </w:r>
    </w:p>
    <w:p>
      <w:pPr>
        <w:spacing w:after="0"/>
        <w:ind w:left="0"/>
        <w:jc w:val="both"/>
      </w:pPr>
      <w:r>
        <w:rPr>
          <w:rFonts w:ascii="Times New Roman"/>
          <w:b w:val="false"/>
          <w:i w:val="false"/>
          <w:color w:val="000000"/>
          <w:sz w:val="28"/>
        </w:rPr>
        <w:t>Оқыту ұйымы басшысының орынбасары 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 20___ жылғы «___»______________________________________</w:t>
      </w:r>
    </w:p>
    <w:bookmarkStart w:name="z154" w:id="79"/>
    <w:p>
      <w:pPr>
        <w:spacing w:after="0"/>
        <w:ind w:left="0"/>
        <w:jc w:val="both"/>
      </w:pPr>
      <w:r>
        <w:rPr>
          <w:rFonts w:ascii="Times New Roman"/>
          <w:b w:val="false"/>
          <w:i w:val="false"/>
          <w:color w:val="000000"/>
          <w:sz w:val="28"/>
        </w:rPr>
        <w:t>
Көлік құралдарын жүргізушілерді</w:t>
      </w:r>
      <w:r>
        <w:br/>
      </w:r>
      <w:r>
        <w:rPr>
          <w:rFonts w:ascii="Times New Roman"/>
          <w:b w:val="false"/>
          <w:i w:val="false"/>
          <w:color w:val="000000"/>
          <w:sz w:val="28"/>
        </w:rPr>
        <w:t xml:space="preserve">
даярлау қағидаларына      </w:t>
      </w:r>
      <w:r>
        <w:br/>
      </w:r>
      <w:r>
        <w:rPr>
          <w:rFonts w:ascii="Times New Roman"/>
          <w:b w:val="false"/>
          <w:i w:val="false"/>
          <w:color w:val="000000"/>
          <w:sz w:val="28"/>
        </w:rPr>
        <w:t xml:space="preserve">
8-қосымша            </w:t>
      </w:r>
    </w:p>
    <w:bookmarkEnd w:id="79"/>
    <w:bookmarkStart w:name="z155" w:id="80"/>
    <w:p>
      <w:pPr>
        <w:spacing w:after="0"/>
        <w:ind w:left="0"/>
        <w:jc w:val="left"/>
      </w:pPr>
      <w:r>
        <w:rPr>
          <w:rFonts w:ascii="Times New Roman"/>
          <w:b/>
          <w:i w:val="false"/>
          <w:color w:val="000000"/>
        </w:rPr>
        <w:t xml:space="preserve"> 
Емтихан комиссиясының</w:t>
      </w:r>
      <w:r>
        <w:br/>
      </w:r>
      <w:r>
        <w:rPr>
          <w:rFonts w:ascii="Times New Roman"/>
          <w:b/>
          <w:i w:val="false"/>
          <w:color w:val="000000"/>
        </w:rPr>
        <w:t>
№ __ хаттамасы</w:t>
      </w:r>
    </w:p>
    <w:bookmarkEnd w:id="80"/>
    <w:p>
      <w:pPr>
        <w:spacing w:after="0"/>
        <w:ind w:left="0"/>
        <w:jc w:val="both"/>
      </w:pPr>
      <w:r>
        <w:rPr>
          <w:rFonts w:ascii="Times New Roman"/>
          <w:b w:val="false"/>
          <w:i w:val="false"/>
          <w:color w:val="000000"/>
          <w:sz w:val="28"/>
        </w:rPr>
        <w:t>Емтихан комиссиясы мынадай құрамда:</w:t>
      </w:r>
      <w:r>
        <w:br/>
      </w:r>
      <w:r>
        <w:rPr>
          <w:rFonts w:ascii="Times New Roman"/>
          <w:b w:val="false"/>
          <w:i w:val="false"/>
          <w:color w:val="000000"/>
          <w:sz w:val="28"/>
        </w:rPr>
        <w:t>
төраға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және мүшелері_____________________________________________________</w:t>
      </w:r>
    </w:p>
    <w:p>
      <w:pPr>
        <w:spacing w:after="0"/>
        <w:ind w:left="0"/>
        <w:jc w:val="both"/>
      </w:pPr>
      <w:r>
        <w:rPr>
          <w:rFonts w:ascii="Times New Roman"/>
          <w:b w:val="false"/>
          <w:i w:val="false"/>
          <w:color w:val="000000"/>
          <w:sz w:val="28"/>
        </w:rPr>
        <w:t>_________жылғы «___»__________№______ оқу тобынан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(оқыту ұйымының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бағдарламасы бойынша емтихан қабылдады.</w:t>
      </w:r>
    </w:p>
    <w:p>
      <w:pPr>
        <w:spacing w:after="0"/>
        <w:ind w:left="0"/>
        <w:jc w:val="both"/>
      </w:pPr>
      <w:r>
        <w:rPr>
          <w:rFonts w:ascii="Times New Roman"/>
          <w:b w:val="false"/>
          <w:i w:val="false"/>
          <w:color w:val="000000"/>
          <w:sz w:val="28"/>
        </w:rPr>
        <w:t>Оқу тобының оқытушысы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Жүргізуге өндірістік үйрету шеберлері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693"/>
        <w:gridCol w:w="613"/>
        <w:gridCol w:w="613"/>
        <w:gridCol w:w="813"/>
        <w:gridCol w:w="673"/>
        <w:gridCol w:w="773"/>
        <w:gridCol w:w="2693"/>
        <w:gridCol w:w="309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бойынша емтихан комиссиясының бағасы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сериясы мен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алғаны жөнінде қолхат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ұсыныстары мен ескертулері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Емтихан комиссиясының төрағасы            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Емтихан комиссиясының мүшелері            ______________</w:t>
      </w:r>
      <w:r>
        <w:br/>
      </w:r>
      <w:r>
        <w:rPr>
          <w:rFonts w:ascii="Times New Roman"/>
          <w:b w:val="false"/>
          <w:i w:val="false"/>
          <w:color w:val="000000"/>
          <w:sz w:val="28"/>
        </w:rPr>
        <w:t>
                                          (қолы, Т.А.Ә.)</w:t>
      </w:r>
      <w:r>
        <w:br/>
      </w:r>
      <w:r>
        <w:rPr>
          <w:rFonts w:ascii="Times New Roman"/>
          <w:b w:val="false"/>
          <w:i w:val="false"/>
          <w:color w:val="000000"/>
          <w:sz w:val="28"/>
        </w:rPr>
        <w:t>
                                          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Оқыту ұйымының басшысы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Оқыту ұйымының мөрі</w:t>
      </w:r>
    </w:p>
    <w:p>
      <w:pPr>
        <w:spacing w:after="0"/>
        <w:ind w:left="0"/>
        <w:jc w:val="both"/>
      </w:pPr>
      <w:r>
        <w:rPr>
          <w:rFonts w:ascii="Times New Roman"/>
          <w:b w:val="false"/>
          <w:i w:val="false"/>
          <w:color w:val="000000"/>
          <w:sz w:val="28"/>
        </w:rPr>
        <w:t>      Оқыту ұйымында көлік құралдарын жүргізушілерді даярлауды жүзеге асыратын басшы және оқытушы құрамға басшылар, емтихан комиссияларының төрағалары, оқытушылар және өндірістік үйрету шеберлері жатады.</w:t>
      </w:r>
    </w:p>
    <w:bookmarkStart w:name="z156" w:id="81"/>
    <w:p>
      <w:pPr>
        <w:spacing w:after="0"/>
        <w:ind w:left="0"/>
        <w:jc w:val="both"/>
      </w:pPr>
      <w:r>
        <w:rPr>
          <w:rFonts w:ascii="Times New Roman"/>
          <w:b w:val="false"/>
          <w:i w:val="false"/>
          <w:color w:val="000000"/>
          <w:sz w:val="28"/>
        </w:rPr>
        <w:t>
Көлік құралдарын жүргізушілерді</w:t>
      </w:r>
      <w:r>
        <w:br/>
      </w:r>
      <w:r>
        <w:rPr>
          <w:rFonts w:ascii="Times New Roman"/>
          <w:b w:val="false"/>
          <w:i w:val="false"/>
          <w:color w:val="000000"/>
          <w:sz w:val="28"/>
        </w:rPr>
        <w:t xml:space="preserve">
даярлау қағидаларына      </w:t>
      </w:r>
      <w:r>
        <w:br/>
      </w:r>
      <w:r>
        <w:rPr>
          <w:rFonts w:ascii="Times New Roman"/>
          <w:b w:val="false"/>
          <w:i w:val="false"/>
          <w:color w:val="000000"/>
          <w:sz w:val="28"/>
        </w:rPr>
        <w:t xml:space="preserve">
9-қосымша            </w:t>
      </w:r>
    </w:p>
    <w:bookmarkEnd w:id="81"/>
    <w:p>
      <w:pPr>
        <w:spacing w:after="0"/>
        <w:ind w:left="0"/>
        <w:jc w:val="both"/>
      </w:pPr>
      <w:r>
        <w:rPr>
          <w:rFonts w:ascii="Times New Roman"/>
          <w:b w:val="false"/>
          <w:i w:val="false"/>
          <w:color w:val="000000"/>
          <w:sz w:val="28"/>
        </w:rPr>
        <w:t>Беткі жағы</w:t>
      </w:r>
    </w:p>
    <w:bookmarkStart w:name="z157" w:id="82"/>
    <w:p>
      <w:pPr>
        <w:spacing w:after="0"/>
        <w:ind w:left="0"/>
        <w:jc w:val="left"/>
      </w:pPr>
      <w:r>
        <w:rPr>
          <w:rFonts w:ascii="Times New Roman"/>
          <w:b/>
          <w:i w:val="false"/>
          <w:color w:val="000000"/>
        </w:rPr>
        <w:t xml:space="preserve"> 
Оқыту курстарын бітіргені туралы куәлік</w:t>
      </w:r>
    </w:p>
    <w:bookmarkEnd w:id="82"/>
    <w:p>
      <w:pPr>
        <w:spacing w:after="0"/>
        <w:ind w:left="0"/>
        <w:jc w:val="both"/>
      </w:pPr>
      <w:r>
        <w:rPr>
          <w:rFonts w:ascii="Times New Roman"/>
          <w:b w:val="false"/>
          <w:i w:val="false"/>
          <w:color w:val="000000"/>
          <w:sz w:val="28"/>
        </w:rPr>
        <w:t>Сыртқы жағы</w:t>
      </w:r>
    </w:p>
    <w:tbl>
      <w:tblPr>
        <w:tblW w:w="0" w:type="auto"/>
        <w:tblCellSpacing w:w="0" w:type="auto"/>
        <w:tblBorders>
          <w:top w:val="none"/>
          <w:left w:val="none"/>
          <w:bottom w:val="none"/>
          <w:right w:val="none"/>
          <w:insideH w:val="none"/>
          <w:insideV w:val="none"/>
        </w:tblBorders>
      </w:tblPr>
      <w:tblGrid>
        <w:gridCol w:w="6304"/>
        <w:gridCol w:w="6776"/>
      </w:tblGrid>
      <w:tr>
        <w:trPr>
          <w:trHeight w:val="30" w:hRule="atLeast"/>
        </w:trPr>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ұйымының атауы)</w:t>
            </w:r>
            <w:r>
              <w:br/>
            </w:r>
            <w:r>
              <w:rPr>
                <w:rFonts w:ascii="Times New Roman"/>
                <w:b w:val="false"/>
                <w:i w:val="false"/>
                <w:color w:val="000000"/>
                <w:sz w:val="20"/>
              </w:rPr>
              <w:t>
Куәлік</w:t>
            </w:r>
            <w:r>
              <w:br/>
            </w:r>
            <w:r>
              <w:rPr>
                <w:rFonts w:ascii="Times New Roman"/>
                <w:b w:val="false"/>
                <w:i w:val="false"/>
                <w:color w:val="000000"/>
                <w:sz w:val="20"/>
              </w:rPr>
              <w:t>
Сериясы В № 0000000</w:t>
            </w:r>
            <w:r>
              <w:br/>
            </w:r>
            <w:r>
              <w:rPr>
                <w:rFonts w:ascii="Times New Roman"/>
                <w:b w:val="false"/>
                <w:i w:val="false"/>
                <w:color w:val="000000"/>
                <w:sz w:val="20"/>
              </w:rPr>
              <w:t>
Азамат(ша)__________________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 ж. «___» _________________</w:t>
            </w:r>
            <w:r>
              <w:br/>
            </w:r>
            <w:r>
              <w:rPr>
                <w:rFonts w:ascii="Times New Roman"/>
                <w:b w:val="false"/>
                <w:i w:val="false"/>
                <w:color w:val="000000"/>
                <w:sz w:val="20"/>
              </w:rPr>
              <w:t>
____ ж. «___» _________________</w:t>
            </w:r>
            <w:r>
              <w:br/>
            </w:r>
            <w:r>
              <w:rPr>
                <w:rFonts w:ascii="Times New Roman"/>
                <w:b w:val="false"/>
                <w:i w:val="false"/>
                <w:color w:val="000000"/>
                <w:sz w:val="20"/>
              </w:rPr>
              <w:t>
аралығында 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бағдарламасы бойынша оқығаны</w:t>
            </w:r>
            <w:r>
              <w:br/>
            </w:r>
            <w:r>
              <w:rPr>
                <w:rFonts w:ascii="Times New Roman"/>
                <w:b w:val="false"/>
                <w:i w:val="false"/>
                <w:color w:val="000000"/>
                <w:sz w:val="20"/>
              </w:rPr>
              <w:t>
және бітіру емтихандарында</w:t>
            </w:r>
            <w:r>
              <w:br/>
            </w:r>
            <w:r>
              <w:rPr>
                <w:rFonts w:ascii="Times New Roman"/>
                <w:b w:val="false"/>
                <w:i w:val="false"/>
                <w:color w:val="000000"/>
                <w:sz w:val="20"/>
              </w:rPr>
              <w:t>
</w:t>
            </w:r>
            <w:r>
              <w:rPr>
                <w:rFonts w:ascii="Times New Roman"/>
                <w:b w:val="false"/>
                <w:i w:val="false"/>
                <w:color w:val="333333"/>
                <w:sz w:val="20"/>
              </w:rPr>
              <w:t>______ж. «__»______________</w:t>
            </w:r>
            <w:r>
              <w:br/>
            </w:r>
            <w:r>
              <w:rPr>
                <w:rFonts w:ascii="Times New Roman"/>
                <w:b w:val="false"/>
                <w:i w:val="false"/>
                <w:color w:val="000000"/>
                <w:sz w:val="20"/>
              </w:rPr>
              <w:t>
</w:t>
            </w:r>
            <w:r>
              <w:rPr>
                <w:rFonts w:ascii="Times New Roman"/>
                <w:b w:val="false"/>
                <w:i w:val="false"/>
                <w:color w:val="333333"/>
                <w:sz w:val="20"/>
              </w:rPr>
              <w:t xml:space="preserve">№_____________ </w:t>
            </w:r>
            <w:r>
              <w:rPr>
                <w:rFonts w:ascii="Times New Roman"/>
                <w:b w:val="false"/>
                <w:i w:val="false"/>
                <w:color w:val="000000"/>
                <w:sz w:val="20"/>
              </w:rPr>
              <w:t>хаттамаға сәйкес</w:t>
            </w:r>
            <w:r>
              <w:br/>
            </w:r>
            <w:r>
              <w:rPr>
                <w:rFonts w:ascii="Times New Roman"/>
                <w:b w:val="false"/>
                <w:i w:val="false"/>
                <w:color w:val="000000"/>
                <w:sz w:val="20"/>
              </w:rPr>
              <w:t>
мынадай бағалар («қанағаттанарлық», «жақсы», «өте жақсы»)</w:t>
            </w:r>
            <w:r>
              <w:br/>
            </w:r>
            <w:r>
              <w:rPr>
                <w:rFonts w:ascii="Times New Roman"/>
                <w:b w:val="false"/>
                <w:i w:val="false"/>
                <w:color w:val="000000"/>
                <w:sz w:val="20"/>
              </w:rPr>
              <w:t>
алғаны жөнінде берілді.</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учебной организации)</w:t>
            </w:r>
            <w:r>
              <w:br/>
            </w:r>
            <w:r>
              <w:rPr>
                <w:rFonts w:ascii="Times New Roman"/>
                <w:b w:val="false"/>
                <w:i w:val="false"/>
                <w:color w:val="000000"/>
                <w:sz w:val="20"/>
              </w:rPr>
              <w:t>
</w:t>
            </w:r>
            <w:r>
              <w:rPr>
                <w:rFonts w:ascii="Times New Roman"/>
                <w:b w:val="false"/>
                <w:i w:val="false"/>
                <w:color w:val="333333"/>
                <w:sz w:val="20"/>
              </w:rPr>
              <w:t>Свидетельство</w:t>
            </w:r>
            <w:r>
              <w:br/>
            </w:r>
            <w:r>
              <w:rPr>
                <w:rFonts w:ascii="Times New Roman"/>
                <w:b w:val="false"/>
                <w:i w:val="false"/>
                <w:color w:val="000000"/>
                <w:sz w:val="20"/>
              </w:rPr>
              <w:t>
</w:t>
            </w:r>
            <w:r>
              <w:rPr>
                <w:rFonts w:ascii="Times New Roman"/>
                <w:b w:val="false"/>
                <w:i w:val="false"/>
                <w:color w:val="333333"/>
                <w:sz w:val="20"/>
              </w:rPr>
              <w:t>Серия В № 0000000</w:t>
            </w:r>
            <w:r>
              <w:br/>
            </w:r>
            <w:r>
              <w:rPr>
                <w:rFonts w:ascii="Times New Roman"/>
                <w:b w:val="false"/>
                <w:i w:val="false"/>
                <w:color w:val="000000"/>
                <w:sz w:val="20"/>
              </w:rPr>
              <w:t>
</w:t>
            </w:r>
            <w:r>
              <w:rPr>
                <w:rFonts w:ascii="Times New Roman"/>
                <w:b w:val="false"/>
                <w:i w:val="false"/>
                <w:color w:val="333333"/>
                <w:sz w:val="20"/>
              </w:rPr>
              <w:t>Выдано гр.____________________</w:t>
            </w:r>
            <w:r>
              <w:br/>
            </w:r>
            <w:r>
              <w:rPr>
                <w:rFonts w:ascii="Times New Roman"/>
                <w:b w:val="false"/>
                <w:i w:val="false"/>
                <w:color w:val="000000"/>
                <w:sz w:val="20"/>
              </w:rPr>
              <w:t>
</w:t>
            </w:r>
            <w:r>
              <w:rPr>
                <w:rFonts w:ascii="Times New Roman"/>
                <w:b w:val="false"/>
                <w:i w:val="false"/>
                <w:color w:val="333333"/>
                <w:sz w:val="20"/>
              </w:rPr>
              <w:t>         (фамилия, имя, отчество)</w:t>
            </w:r>
            <w:r>
              <w:br/>
            </w:r>
            <w:r>
              <w:rPr>
                <w:rFonts w:ascii="Times New Roman"/>
                <w:b w:val="false"/>
                <w:i w:val="false"/>
                <w:color w:val="000000"/>
                <w:sz w:val="20"/>
              </w:rPr>
              <w:t>
</w:t>
            </w:r>
            <w:r>
              <w:rPr>
                <w:rFonts w:ascii="Times New Roman"/>
                <w:b w:val="false"/>
                <w:i w:val="false"/>
                <w:color w:val="333333"/>
                <w:sz w:val="20"/>
              </w:rPr>
              <w:t>в том, что он(а) обучался(обучалась)</w:t>
            </w:r>
            <w:r>
              <w:br/>
            </w:r>
            <w:r>
              <w:rPr>
                <w:rFonts w:ascii="Times New Roman"/>
                <w:b w:val="false"/>
                <w:i w:val="false"/>
                <w:color w:val="000000"/>
                <w:sz w:val="20"/>
              </w:rPr>
              <w:t>
</w:t>
            </w:r>
            <w:r>
              <w:rPr>
                <w:rFonts w:ascii="Times New Roman"/>
                <w:b w:val="false"/>
                <w:i w:val="false"/>
                <w:color w:val="333333"/>
                <w:sz w:val="20"/>
              </w:rPr>
              <w:t>с «__»_______________ ____ г.</w:t>
            </w:r>
            <w:r>
              <w:br/>
            </w:r>
            <w:r>
              <w:rPr>
                <w:rFonts w:ascii="Times New Roman"/>
                <w:b w:val="false"/>
                <w:i w:val="false"/>
                <w:color w:val="000000"/>
                <w:sz w:val="20"/>
              </w:rPr>
              <w:t>
</w:t>
            </w:r>
            <w:r>
              <w:rPr>
                <w:rFonts w:ascii="Times New Roman"/>
                <w:b w:val="false"/>
                <w:i w:val="false"/>
                <w:color w:val="333333"/>
                <w:sz w:val="20"/>
              </w:rPr>
              <w:t>по «__»______________ ____ г</w:t>
            </w:r>
            <w:r>
              <w:br/>
            </w:r>
            <w:r>
              <w:rPr>
                <w:rFonts w:ascii="Times New Roman"/>
                <w:b w:val="false"/>
                <w:i w:val="false"/>
                <w:color w:val="000000"/>
                <w:sz w:val="20"/>
              </w:rPr>
              <w:t>
по Программе ____________________</w:t>
            </w:r>
            <w:r>
              <w:br/>
            </w:r>
            <w:r>
              <w:rPr>
                <w:rFonts w:ascii="Times New Roman"/>
                <w:b w:val="false"/>
                <w:i w:val="false"/>
                <w:color w:val="000000"/>
                <w:sz w:val="20"/>
              </w:rPr>
              <w:t>
</w:t>
            </w:r>
            <w:r>
              <w:rPr>
                <w:rFonts w:ascii="Times New Roman"/>
                <w:b w:val="false"/>
                <w:i w:val="false"/>
                <w:color w:val="333333"/>
                <w:sz w:val="20"/>
              </w:rPr>
              <w:t>________________________________</w:t>
            </w:r>
            <w:r>
              <w:br/>
            </w:r>
            <w:r>
              <w:rPr>
                <w:rFonts w:ascii="Times New Roman"/>
                <w:b w:val="false"/>
                <w:i w:val="false"/>
                <w:color w:val="000000"/>
                <w:sz w:val="20"/>
              </w:rPr>
              <w:t>
</w:t>
            </w:r>
            <w:r>
              <w:rPr>
                <w:rFonts w:ascii="Times New Roman"/>
                <w:b w:val="false"/>
                <w:i w:val="false"/>
                <w:color w:val="333333"/>
                <w:sz w:val="20"/>
              </w:rPr>
              <w:t>и на выпускных экзаменах согласно</w:t>
            </w:r>
            <w:r>
              <w:br/>
            </w:r>
            <w:r>
              <w:rPr>
                <w:rFonts w:ascii="Times New Roman"/>
                <w:b w:val="false"/>
                <w:i w:val="false"/>
                <w:color w:val="000000"/>
                <w:sz w:val="20"/>
              </w:rPr>
              <w:t>
</w:t>
            </w:r>
            <w:r>
              <w:rPr>
                <w:rFonts w:ascii="Times New Roman"/>
                <w:b w:val="false"/>
                <w:i w:val="false"/>
                <w:color w:val="333333"/>
                <w:sz w:val="20"/>
              </w:rPr>
              <w:t>протоколу № ___________________</w:t>
            </w:r>
            <w:r>
              <w:br/>
            </w:r>
            <w:r>
              <w:rPr>
                <w:rFonts w:ascii="Times New Roman"/>
                <w:b w:val="false"/>
                <w:i w:val="false"/>
                <w:color w:val="000000"/>
                <w:sz w:val="20"/>
              </w:rPr>
              <w:t>
</w:t>
            </w:r>
            <w:r>
              <w:rPr>
                <w:rFonts w:ascii="Times New Roman"/>
                <w:b w:val="false"/>
                <w:i w:val="false"/>
                <w:color w:val="333333"/>
                <w:sz w:val="20"/>
              </w:rPr>
              <w:t>от «___»_____________ ____ г.</w:t>
            </w:r>
            <w:r>
              <w:br/>
            </w:r>
            <w:r>
              <w:rPr>
                <w:rFonts w:ascii="Times New Roman"/>
                <w:b w:val="false"/>
                <w:i w:val="false"/>
                <w:color w:val="000000"/>
                <w:sz w:val="20"/>
              </w:rPr>
              <w:t>
</w:t>
            </w:r>
            <w:r>
              <w:rPr>
                <w:rFonts w:ascii="Times New Roman"/>
                <w:b w:val="false"/>
                <w:i w:val="false"/>
                <w:color w:val="333333"/>
                <w:sz w:val="20"/>
              </w:rPr>
              <w:t>получил следующие оценки</w:t>
            </w:r>
            <w:r>
              <w:br/>
            </w:r>
            <w:r>
              <w:rPr>
                <w:rFonts w:ascii="Times New Roman"/>
                <w:b w:val="false"/>
                <w:i w:val="false"/>
                <w:color w:val="000000"/>
                <w:sz w:val="20"/>
              </w:rPr>
              <w:t>
</w:t>
            </w:r>
            <w:r>
              <w:rPr>
                <w:rFonts w:ascii="Times New Roman"/>
                <w:b w:val="false"/>
                <w:i w:val="false"/>
                <w:color w:val="333333"/>
                <w:sz w:val="20"/>
              </w:rPr>
              <w:t>(«удовлетворительно», «хорошо»,</w:t>
            </w:r>
            <w:r>
              <w:br/>
            </w:r>
            <w:r>
              <w:rPr>
                <w:rFonts w:ascii="Times New Roman"/>
                <w:b w:val="false"/>
                <w:i w:val="false"/>
                <w:color w:val="000000"/>
                <w:sz w:val="20"/>
              </w:rPr>
              <w:t>
</w:t>
            </w:r>
            <w:r>
              <w:rPr>
                <w:rFonts w:ascii="Times New Roman"/>
                <w:b w:val="false"/>
                <w:i w:val="false"/>
                <w:color w:val="333333"/>
                <w:sz w:val="20"/>
              </w:rPr>
              <w:t>«отлично»)</w:t>
            </w:r>
          </w:p>
        </w:tc>
      </w:tr>
      <w:tr>
        <w:trPr>
          <w:trHeight w:val="30" w:hRule="atLeast"/>
        </w:trPr>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 және техникалық</w:t>
            </w:r>
            <w:r>
              <w:br/>
            </w:r>
            <w:r>
              <w:rPr>
                <w:rFonts w:ascii="Times New Roman"/>
                <w:b w:val="false"/>
                <w:i w:val="false"/>
                <w:color w:val="000000"/>
                <w:sz w:val="20"/>
              </w:rPr>
              <w:t>
қызмет көрсету______________</w:t>
            </w:r>
            <w:r>
              <w:br/>
            </w:r>
            <w:r>
              <w:rPr>
                <w:rFonts w:ascii="Times New Roman"/>
                <w:b w:val="false"/>
                <w:i w:val="false"/>
                <w:color w:val="000000"/>
                <w:sz w:val="20"/>
              </w:rPr>
              <w:t>
</w:t>
            </w:r>
            <w:r>
              <w:rPr>
                <w:rFonts w:ascii="Times New Roman"/>
                <w:b w:val="false"/>
                <w:i w:val="false"/>
                <w:color w:val="333333"/>
                <w:sz w:val="20"/>
              </w:rPr>
              <w:t>Жол қозғалысы қау</w:t>
            </w:r>
            <w:r>
              <w:rPr>
                <w:rFonts w:ascii="Times New Roman"/>
                <w:b w:val="false"/>
                <w:i w:val="false"/>
                <w:color w:val="000000"/>
                <w:sz w:val="20"/>
              </w:rPr>
              <w:t>і</w:t>
            </w:r>
            <w:r>
              <w:rPr>
                <w:rFonts w:ascii="Times New Roman"/>
                <w:b w:val="false"/>
                <w:i w:val="false"/>
                <w:color w:val="333333"/>
                <w:sz w:val="20"/>
              </w:rPr>
              <w:t>пс</w:t>
            </w:r>
            <w:r>
              <w:rPr>
                <w:rFonts w:ascii="Times New Roman"/>
                <w:b w:val="false"/>
                <w:i w:val="false"/>
                <w:color w:val="000000"/>
                <w:sz w:val="20"/>
              </w:rPr>
              <w:t>і</w:t>
            </w:r>
            <w:r>
              <w:rPr>
                <w:rFonts w:ascii="Times New Roman"/>
                <w:b w:val="false"/>
                <w:i w:val="false"/>
                <w:color w:val="333333"/>
                <w:sz w:val="20"/>
              </w:rPr>
              <w:t>зд</w:t>
            </w:r>
            <w:r>
              <w:rPr>
                <w:rFonts w:ascii="Times New Roman"/>
                <w:b w:val="false"/>
                <w:i w:val="false"/>
                <w:color w:val="000000"/>
                <w:sz w:val="20"/>
              </w:rPr>
              <w:t>ігінің</w:t>
            </w:r>
            <w:r>
              <w:br/>
            </w:r>
            <w:r>
              <w:rPr>
                <w:rFonts w:ascii="Times New Roman"/>
                <w:b w:val="false"/>
                <w:i w:val="false"/>
                <w:color w:val="000000"/>
                <w:sz w:val="20"/>
              </w:rPr>
              <w:t>
</w:t>
            </w:r>
            <w:r>
              <w:rPr>
                <w:rFonts w:ascii="Times New Roman"/>
                <w:b w:val="false"/>
                <w:i w:val="false"/>
                <w:color w:val="333333"/>
                <w:sz w:val="20"/>
              </w:rPr>
              <w:t>ережелері мен негіздері</w:t>
            </w:r>
            <w:r>
              <w:br/>
            </w:r>
            <w:r>
              <w:rPr>
                <w:rFonts w:ascii="Times New Roman"/>
                <w:b w:val="false"/>
                <w:i w:val="false"/>
                <w:color w:val="000000"/>
                <w:sz w:val="20"/>
              </w:rPr>
              <w:t>
</w:t>
            </w:r>
            <w:r>
              <w:rPr>
                <w:rFonts w:ascii="Times New Roman"/>
                <w:b w:val="false"/>
                <w:i w:val="false"/>
                <w:color w:val="333333"/>
                <w:sz w:val="20"/>
              </w:rPr>
              <w:t>____________________________</w:t>
            </w:r>
            <w:r>
              <w:br/>
            </w:r>
            <w:r>
              <w:rPr>
                <w:rFonts w:ascii="Times New Roman"/>
                <w:b w:val="false"/>
                <w:i w:val="false"/>
                <w:color w:val="000000"/>
                <w:sz w:val="20"/>
              </w:rPr>
              <w:t>
Практикалық жүргізу ___________</w:t>
            </w:r>
            <w:r>
              <w:br/>
            </w:r>
            <w:r>
              <w:rPr>
                <w:rFonts w:ascii="Times New Roman"/>
                <w:b w:val="false"/>
                <w:i w:val="false"/>
                <w:color w:val="000000"/>
                <w:sz w:val="20"/>
              </w:rPr>
              <w:t>
Емтихан комиссиясының</w:t>
            </w:r>
            <w:r>
              <w:br/>
            </w:r>
            <w:r>
              <w:rPr>
                <w:rFonts w:ascii="Times New Roman"/>
                <w:b w:val="false"/>
                <w:i w:val="false"/>
                <w:color w:val="000000"/>
                <w:sz w:val="20"/>
              </w:rPr>
              <w:t>
төрағасы________________</w:t>
            </w:r>
            <w:r>
              <w:br/>
            </w:r>
            <w:r>
              <w:rPr>
                <w:rFonts w:ascii="Times New Roman"/>
                <w:b w:val="false"/>
                <w:i w:val="false"/>
                <w:color w:val="000000"/>
                <w:sz w:val="20"/>
              </w:rPr>
              <w:t>
Оқыту ұйымының басшысы</w:t>
            </w:r>
            <w:r>
              <w:br/>
            </w:r>
            <w:r>
              <w:rPr>
                <w:rFonts w:ascii="Times New Roman"/>
                <w:b w:val="false"/>
                <w:i w:val="false"/>
                <w:color w:val="000000"/>
                <w:sz w:val="20"/>
              </w:rPr>
              <w:t>
</w:t>
            </w:r>
            <w:r>
              <w:rPr>
                <w:rFonts w:ascii="Times New Roman"/>
                <w:b w:val="false"/>
                <w:i w:val="false"/>
                <w:color w:val="333333"/>
                <w:sz w:val="20"/>
              </w:rPr>
              <w:t>______________</w:t>
            </w:r>
            <w:r>
              <w:br/>
            </w:r>
            <w:r>
              <w:rPr>
                <w:rFonts w:ascii="Times New Roman"/>
                <w:b w:val="false"/>
                <w:i w:val="false"/>
                <w:color w:val="000000"/>
                <w:sz w:val="20"/>
              </w:rPr>
              <w:t>
</w:t>
            </w:r>
            <w:r>
              <w:rPr>
                <w:rFonts w:ascii="Times New Roman"/>
                <w:b w:val="false"/>
                <w:i w:val="false"/>
                <w:color w:val="333333"/>
                <w:sz w:val="20"/>
              </w:rPr>
              <w:t>М.О.</w:t>
            </w:r>
            <w:r>
              <w:br/>
            </w:r>
            <w:r>
              <w:rPr>
                <w:rFonts w:ascii="Times New Roman"/>
                <w:b w:val="false"/>
                <w:i w:val="false"/>
                <w:color w:val="000000"/>
                <w:sz w:val="20"/>
              </w:rPr>
              <w:t>
Жол полициясы</w:t>
            </w:r>
            <w:r>
              <w:br/>
            </w:r>
            <w:r>
              <w:rPr>
                <w:rFonts w:ascii="Times New Roman"/>
                <w:b w:val="false"/>
                <w:i w:val="false"/>
                <w:color w:val="000000"/>
                <w:sz w:val="20"/>
              </w:rPr>
              <w:t>
</w:t>
            </w:r>
            <w:r>
              <w:rPr>
                <w:rFonts w:ascii="Times New Roman"/>
                <w:b w:val="false"/>
                <w:i w:val="false"/>
                <w:color w:val="333333"/>
                <w:sz w:val="20"/>
              </w:rPr>
              <w:t>сериясы_______№________________</w:t>
            </w:r>
            <w:r>
              <w:br/>
            </w:r>
            <w:r>
              <w:rPr>
                <w:rFonts w:ascii="Times New Roman"/>
                <w:b w:val="false"/>
                <w:i w:val="false"/>
                <w:color w:val="000000"/>
                <w:sz w:val="20"/>
              </w:rPr>
              <w:t>
жүргізуші куәлігін берді.</w:t>
            </w:r>
            <w:r>
              <w:br/>
            </w:r>
            <w:r>
              <w:rPr>
                <w:rFonts w:ascii="Times New Roman"/>
                <w:b w:val="false"/>
                <w:i w:val="false"/>
                <w:color w:val="000000"/>
                <w:sz w:val="20"/>
              </w:rPr>
              <w:t>
</w:t>
            </w:r>
            <w:r>
              <w:rPr>
                <w:rFonts w:ascii="Times New Roman"/>
                <w:b w:val="false"/>
                <w:i w:val="false"/>
                <w:color w:val="333333"/>
                <w:sz w:val="20"/>
              </w:rPr>
              <w:t>_____ж. «__»_______________</w:t>
            </w:r>
            <w:r>
              <w:br/>
            </w:r>
            <w:r>
              <w:rPr>
                <w:rFonts w:ascii="Times New Roman"/>
                <w:b w:val="false"/>
                <w:i w:val="false"/>
                <w:color w:val="000000"/>
                <w:sz w:val="20"/>
              </w:rPr>
              <w:t>
</w:t>
            </w:r>
            <w:r>
              <w:rPr>
                <w:rFonts w:ascii="Times New Roman"/>
                <w:b w:val="false"/>
                <w:i w:val="false"/>
                <w:color w:val="333333"/>
                <w:sz w:val="20"/>
              </w:rPr>
              <w:t>М.О. ____________</w:t>
            </w:r>
            <w:r>
              <w:br/>
            </w:r>
            <w:r>
              <w:rPr>
                <w:rFonts w:ascii="Times New Roman"/>
                <w:b w:val="false"/>
                <w:i w:val="false"/>
                <w:color w:val="000000"/>
                <w:sz w:val="20"/>
              </w:rPr>
              <w:t>
      (қолы)</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Устройство и техническое</w:t>
            </w:r>
            <w:r>
              <w:br/>
            </w:r>
            <w:r>
              <w:rPr>
                <w:rFonts w:ascii="Times New Roman"/>
                <w:b w:val="false"/>
                <w:i w:val="false"/>
                <w:color w:val="000000"/>
                <w:sz w:val="20"/>
              </w:rPr>
              <w:t>
обслуживание ___________________</w:t>
            </w:r>
            <w:r>
              <w:br/>
            </w:r>
            <w:r>
              <w:rPr>
                <w:rFonts w:ascii="Times New Roman"/>
                <w:b w:val="false"/>
                <w:i w:val="false"/>
                <w:color w:val="000000"/>
                <w:sz w:val="20"/>
              </w:rPr>
              <w:t>
</w:t>
            </w:r>
            <w:r>
              <w:rPr>
                <w:rFonts w:ascii="Times New Roman"/>
                <w:b w:val="false"/>
                <w:i w:val="false"/>
                <w:color w:val="333333"/>
                <w:sz w:val="20"/>
              </w:rPr>
              <w:t>Правила и основы безопасности</w:t>
            </w:r>
            <w:r>
              <w:br/>
            </w:r>
            <w:r>
              <w:rPr>
                <w:rFonts w:ascii="Times New Roman"/>
                <w:b w:val="false"/>
                <w:i w:val="false"/>
                <w:color w:val="000000"/>
                <w:sz w:val="20"/>
              </w:rPr>
              <w:t>
</w:t>
            </w:r>
            <w:r>
              <w:rPr>
                <w:rFonts w:ascii="Times New Roman"/>
                <w:b w:val="false"/>
                <w:i w:val="false"/>
                <w:color w:val="333333"/>
                <w:sz w:val="20"/>
              </w:rPr>
              <w:t>движения_______________________</w:t>
            </w:r>
            <w:r>
              <w:br/>
            </w:r>
            <w:r>
              <w:rPr>
                <w:rFonts w:ascii="Times New Roman"/>
                <w:b w:val="false"/>
                <w:i w:val="false"/>
                <w:color w:val="000000"/>
                <w:sz w:val="20"/>
              </w:rPr>
              <w:t>
Практическое вождение ___________</w:t>
            </w:r>
            <w:r>
              <w:br/>
            </w:r>
            <w:r>
              <w:rPr>
                <w:rFonts w:ascii="Times New Roman"/>
                <w:b w:val="false"/>
                <w:i w:val="false"/>
                <w:color w:val="000000"/>
                <w:sz w:val="20"/>
              </w:rPr>
              <w:t>
</w:t>
            </w:r>
            <w:r>
              <w:rPr>
                <w:rFonts w:ascii="Times New Roman"/>
                <w:b w:val="false"/>
                <w:i w:val="false"/>
                <w:color w:val="333333"/>
                <w:sz w:val="20"/>
              </w:rPr>
              <w:t>Председатель экзаменационной</w:t>
            </w:r>
            <w:r>
              <w:br/>
            </w:r>
            <w:r>
              <w:rPr>
                <w:rFonts w:ascii="Times New Roman"/>
                <w:b w:val="false"/>
                <w:i w:val="false"/>
                <w:color w:val="000000"/>
                <w:sz w:val="20"/>
              </w:rPr>
              <w:t>
</w:t>
            </w:r>
            <w:r>
              <w:rPr>
                <w:rFonts w:ascii="Times New Roman"/>
                <w:b w:val="false"/>
                <w:i w:val="false"/>
                <w:color w:val="333333"/>
                <w:sz w:val="20"/>
              </w:rPr>
              <w:t>комиссии 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w:t>
            </w:r>
            <w:r>
              <w:rPr>
                <w:rFonts w:ascii="Times New Roman"/>
                <w:b w:val="false"/>
                <w:i w:val="false"/>
                <w:color w:val="333333"/>
                <w:sz w:val="20"/>
              </w:rPr>
              <w:t>учебной организации ____________</w:t>
            </w:r>
            <w:r>
              <w:br/>
            </w:r>
            <w:r>
              <w:rPr>
                <w:rFonts w:ascii="Times New Roman"/>
                <w:b w:val="false"/>
                <w:i w:val="false"/>
                <w:color w:val="000000"/>
                <w:sz w:val="20"/>
              </w:rPr>
              <w:t>
</w:t>
            </w:r>
            <w:r>
              <w:rPr>
                <w:rFonts w:ascii="Times New Roman"/>
                <w:b w:val="false"/>
                <w:i w:val="false"/>
                <w:color w:val="333333"/>
                <w:sz w:val="20"/>
              </w:rPr>
              <w:t>М.П.</w:t>
            </w:r>
            <w:r>
              <w:br/>
            </w:r>
            <w:r>
              <w:rPr>
                <w:rFonts w:ascii="Times New Roman"/>
                <w:b w:val="false"/>
                <w:i w:val="false"/>
                <w:color w:val="000000"/>
                <w:sz w:val="20"/>
              </w:rPr>
              <w:t>
</w:t>
            </w:r>
            <w:r>
              <w:rPr>
                <w:rFonts w:ascii="Times New Roman"/>
                <w:b w:val="false"/>
                <w:i w:val="false"/>
                <w:color w:val="333333"/>
                <w:sz w:val="20"/>
              </w:rPr>
              <w:t>Выдано водительское удостоверение</w:t>
            </w:r>
            <w:r>
              <w:br/>
            </w:r>
            <w:r>
              <w:rPr>
                <w:rFonts w:ascii="Times New Roman"/>
                <w:b w:val="false"/>
                <w:i w:val="false"/>
                <w:color w:val="000000"/>
                <w:sz w:val="20"/>
              </w:rPr>
              <w:t>
</w:t>
            </w:r>
            <w:r>
              <w:rPr>
                <w:rFonts w:ascii="Times New Roman"/>
                <w:b w:val="false"/>
                <w:i w:val="false"/>
                <w:color w:val="333333"/>
                <w:sz w:val="20"/>
              </w:rPr>
              <w:t>серии ______ № ________________</w:t>
            </w:r>
            <w:r>
              <w:br/>
            </w:r>
            <w:r>
              <w:rPr>
                <w:rFonts w:ascii="Times New Roman"/>
                <w:b w:val="false"/>
                <w:i w:val="false"/>
                <w:color w:val="000000"/>
                <w:sz w:val="20"/>
              </w:rPr>
              <w:t>
Дорожной полицией</w:t>
            </w:r>
            <w:r>
              <w:br/>
            </w:r>
            <w:r>
              <w:rPr>
                <w:rFonts w:ascii="Times New Roman"/>
                <w:b w:val="false"/>
                <w:i w:val="false"/>
                <w:color w:val="000000"/>
                <w:sz w:val="20"/>
              </w:rPr>
              <w:t>
</w:t>
            </w:r>
            <w:r>
              <w:rPr>
                <w:rFonts w:ascii="Times New Roman"/>
                <w:b w:val="false"/>
                <w:i w:val="false"/>
                <w:color w:val="333333"/>
                <w:sz w:val="20"/>
              </w:rPr>
              <w:t>_________________________</w:t>
            </w:r>
            <w:r>
              <w:br/>
            </w:r>
            <w:r>
              <w:rPr>
                <w:rFonts w:ascii="Times New Roman"/>
                <w:b w:val="false"/>
                <w:i w:val="false"/>
                <w:color w:val="000000"/>
                <w:sz w:val="20"/>
              </w:rPr>
              <w:t>
</w:t>
            </w:r>
            <w:r>
              <w:rPr>
                <w:rFonts w:ascii="Times New Roman"/>
                <w:b w:val="false"/>
                <w:i w:val="false"/>
                <w:color w:val="333333"/>
                <w:sz w:val="20"/>
              </w:rPr>
              <w:t>«____»_______________ ____ г.</w:t>
            </w:r>
            <w:r>
              <w:br/>
            </w:r>
            <w:r>
              <w:rPr>
                <w:rFonts w:ascii="Times New Roman"/>
                <w:b w:val="false"/>
                <w:i w:val="false"/>
                <w:color w:val="000000"/>
                <w:sz w:val="20"/>
              </w:rPr>
              <w:t>
</w:t>
            </w:r>
            <w:r>
              <w:rPr>
                <w:rFonts w:ascii="Times New Roman"/>
                <w:b w:val="false"/>
                <w:i w:val="false"/>
                <w:color w:val="333333"/>
                <w:sz w:val="20"/>
              </w:rPr>
              <w:t>М.П. ____________</w:t>
            </w:r>
            <w:r>
              <w:br/>
            </w:r>
            <w:r>
              <w:rPr>
                <w:rFonts w:ascii="Times New Roman"/>
                <w:b w:val="false"/>
                <w:i w:val="false"/>
                <w:color w:val="000000"/>
                <w:sz w:val="20"/>
              </w:rPr>
              <w:t>
</w:t>
            </w:r>
            <w:r>
              <w:rPr>
                <w:rFonts w:ascii="Times New Roman"/>
                <w:b w:val="false"/>
                <w:i w:val="false"/>
                <w:color w:val="333333"/>
                <w:sz w:val="20"/>
              </w:rPr>
              <w:t>      (подпись)</w:t>
            </w:r>
          </w:p>
        </w:tc>
      </w:tr>
    </w:tbl>
    <w:p>
      <w:pPr>
        <w:spacing w:after="0"/>
        <w:ind w:left="0"/>
        <w:jc w:val="both"/>
      </w:pPr>
      <w:r>
        <w:rPr>
          <w:rFonts w:ascii="Times New Roman"/>
          <w:b w:val="false"/>
          <w:i w:val="false"/>
          <w:color w:val="000000"/>
          <w:sz w:val="28"/>
        </w:rPr>
        <w:t>      Оқу курстарын бітіргені туралы куәлік қатаң есептегі құжат болып табылады, тіркеу үшін типографиялық әдіспен және А, В, С, D, Е, Т әріптері мен реттік нөмірінен тұратын сериясы енгізіледі. Куәліктің артқы беті қызғылт түсті қорғаныс торымен жабылған, мәтіннің сол жағы мемлекеттік тілде, мәтіннің оң жағы орыс тілінде. Куәліктің өлшемдері: 160х110 см ашылған түрінде, 80-110 см бүгілген сызығы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