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afd" w14:textId="321b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қызметке қатысушылар арасында еттің жекелеген түрлерін әкелуге тарифтік квоталардың 2012 жылға арналған көлемін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наурыздағы № 336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"Еттің жекелеген түрлерін әкелуге арналған тарифтік квоталар көлемін бөлудің кейбір мәселелері туралы" Қазақстан Республикасы Үкіметінің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сыртқы экономикалық қызметке қатысушылар арасында еттің жекелеген түрлерін әкелуге тарифтік квоталардың 2012 жылға (</w:t>
      </w:r>
      <w:r>
        <w:rPr>
          <w:rFonts w:ascii="Times New Roman"/>
          <w:b w:val="false"/>
          <w:i w:val="false"/>
          <w:color w:val="000000"/>
          <w:sz w:val="28"/>
        </w:rPr>
        <w:t>1-кезең</w:t>
      </w:r>
      <w:r>
        <w:rPr>
          <w:rFonts w:ascii="Times New Roman"/>
          <w:b w:val="false"/>
          <w:i w:val="false"/>
          <w:color w:val="000000"/>
          <w:sz w:val="28"/>
        </w:rPr>
        <w:t>) арналған көлемін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сыртқы экономикалық қызметке қатысушылар арасында еттің жекелеген түрлерін әкелуге тарифтік квоталардың 2012 жылға (</w:t>
      </w:r>
      <w:r>
        <w:rPr>
          <w:rFonts w:ascii="Times New Roman"/>
          <w:b w:val="false"/>
          <w:i w:val="false"/>
          <w:color w:val="000000"/>
          <w:sz w:val="28"/>
        </w:rPr>
        <w:t>2-кезең</w:t>
      </w:r>
      <w:r>
        <w:rPr>
          <w:rFonts w:ascii="Times New Roman"/>
          <w:b w:val="false"/>
          <w:i w:val="false"/>
          <w:color w:val="000000"/>
          <w:sz w:val="28"/>
        </w:rPr>
        <w:t>) арналған көлемін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2012.08.24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қаулысымен бекітілген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Сыртқы экономикалық қызметке қатысушылар арасында еттің жекелеген түрлерін әкелуге тарифтік квоталардың 2012 жылға арналған көлемін бөлу (1-кезең)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2012.08.24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469"/>
        <w:gridCol w:w="2621"/>
        <w:gridCol w:w="261"/>
        <w:gridCol w:w="170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қатысушының СТН-і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мұздатылған еті (КО СЭҚ ТН 0202 коды)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693,841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Сүлейманов Жігерхан Дәулетханұлы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393,234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402,720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жауапкершілігі 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«Constant-А»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«Astra» ЖК, Көмекбаев Жандос Жұмағазыұлы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KZ»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Seafood»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«Sat Invest»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0203 коды)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840,236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Трубин Николай Михайлович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Қуатов Сағидолла Самиғоллаұлы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«МКС Мультикатеринг Казахстан Ко»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жас, тоңазытылған немесе мұздатылған үй құсының еті және тағамдық қосымша өнімдері (КО СЭҚ ТН 0207 коды)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 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3 146,896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1 274,417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«АЛТА-XXI век»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1 763,456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1 015,617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1 149,133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890,729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1 161,927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898,260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1 100,761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Казрос-II»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457,453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 Сұлтанғалиев Асан Мендібайұлы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670,501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 Рахым Рахатұлы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Сүлейманов Жігерхан Дәулетханұлы ЖК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«АктауИнвестКурылыс 1»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«Табиғат-Сервис Д»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221,339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Нүсіпова Тұрсынжамал Қамзабекқызы ЖК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«Fine Food»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«Baltika Product Plus»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 Фуд Астана» Компаниясы»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1 458,396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Сыртқы экономикалық қызметке қатысушылар арасында еттің жекелеген түрлерін әкелуге тарифтік квоталардың 2012 жылға (2-кезең) арналған көлемдерін бөлу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қосымшамен толықтырылды - ҚР Үкіметінің 2012.08.24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761"/>
        <w:gridCol w:w="2909"/>
        <w:gridCol w:w="208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қатысушының 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қатысушының СТН-і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мұздатылған еті (КО СЭҚ ТН 0202 коды)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2 000,558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Жігерхан Дәулетханұлы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1 112,691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1 274,982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1 116,709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«Astra» ЖК, Көмекбаев Жандос Жұмағазыұлы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KZ»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Seafood»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«Sat Invest»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726,690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өндіру кәсіпорны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279,455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0203 коды)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2 482,486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 Сұлтанғалиев Асан Мендібайұлы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1 072,627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Трубин Николай Михайлович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Қуатов Сағидолла Самиғоллаұлы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1 142,261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«МКС Мультикатеринг Казахстан Ко»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жауапкершілігі шектеулі серіктестігі» Қазақстан-герман біріккен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220,710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жас, тоңазытылған немесе мұздатылған үй құсының еті және тағамдық қосымша өнімдері (КО СЭҚ ТН 0207 коды)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13 840,744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8 750,579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«АЛТА-XXI век»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5 592,265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3 486,927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3 010,701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3 695,330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2 217,296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3 386,616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Казрос-II»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1 319,122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1 203,740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2 348,284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2 345,589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1 282,151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1 470,878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Мендібайұлы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1 560,518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 Рахым Рахатұлы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1 074,633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503,577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Жігерхан Дәулетханұлы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«АктауИнвестКурылыс 1»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«Табиғат-Сервис 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651,650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Нүсіпова Тұрсынжамал Қамзабекқызы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«Fine Food»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«Baltika Product Plus»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 Фуд Астана» Компаниясы»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4 222,932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«Компания-Домино»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Expo Service»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211500225278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өндіру кәсіпорны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Капитал»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600900625651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