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a2c09" w14:textId="d4a2c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2012 жылғы 19 наурыздағы № 340 Қаулысы</w:t>
      </w:r>
    </w:p>
    <w:p>
      <w:pPr>
        <w:spacing w:after="0"/>
        <w:ind w:left="0"/>
        <w:jc w:val="both"/>
      </w:pPr>
      <w:bookmarkStart w:name="z1" w:id="0"/>
      <w:r>
        <w:rPr>
          <w:rFonts w:ascii="Times New Roman"/>
          <w:b w:val="false"/>
          <w:i w:val="false"/>
          <w:color w:val="000000"/>
          <w:sz w:val="28"/>
        </w:rPr>
        <w:t>
      «Қазақстан Республикасының кейбір заңнамалық актілеріне мемлекеттік сатып алу мәселелері бойынша өзгерістер мен толықтырулар енгізу туралы» Қазақстан Республикасының 2012 жылғы 13 қаңтардағы</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Үкiметiнiң кейбiр шешiмдерiнiң күшi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К.Мәсімов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Үкiметiнiң      </w:t>
      </w:r>
      <w:r>
        <w:br/>
      </w:r>
      <w:r>
        <w:rPr>
          <w:rFonts w:ascii="Times New Roman"/>
          <w:b w:val="false"/>
          <w:i w:val="false"/>
          <w:color w:val="000000"/>
          <w:sz w:val="28"/>
        </w:rPr>
        <w:t>
2012 жылғы 19 наурыздағы</w:t>
      </w:r>
      <w:r>
        <w:br/>
      </w:r>
      <w:r>
        <w:rPr>
          <w:rFonts w:ascii="Times New Roman"/>
          <w:b w:val="false"/>
          <w:i w:val="false"/>
          <w:color w:val="000000"/>
          <w:sz w:val="28"/>
        </w:rPr>
        <w:t xml:space="preserve">
№ 340 қаулысына  </w:t>
      </w:r>
      <w:r>
        <w:br/>
      </w:r>
      <w:r>
        <w:rPr>
          <w:rFonts w:ascii="Times New Roman"/>
          <w:b w:val="false"/>
          <w:i w:val="false"/>
          <w:color w:val="000000"/>
          <w:sz w:val="28"/>
        </w:rPr>
        <w:t xml:space="preserve">
қосымша       </w:t>
      </w:r>
    </w:p>
    <w:bookmarkEnd w:id="1"/>
    <w:bookmarkStart w:name="z5" w:id="2"/>
    <w:p>
      <w:pPr>
        <w:spacing w:after="0"/>
        <w:ind w:left="0"/>
        <w:jc w:val="left"/>
      </w:pPr>
      <w:r>
        <w:rPr>
          <w:rFonts w:ascii="Times New Roman"/>
          <w:b/>
          <w:i w:val="false"/>
          <w:color w:val="000000"/>
        </w:rPr>
        <w:t xml:space="preserve"> 
Қазақстан Республикасы Үкiметiнiң күшi жойылған</w:t>
      </w:r>
      <w:r>
        <w:br/>
      </w:r>
      <w:r>
        <w:rPr>
          <w:rFonts w:ascii="Times New Roman"/>
          <w:b/>
          <w:i w:val="false"/>
          <w:color w:val="000000"/>
        </w:rPr>
        <w:t>
кейбiр шешiмдерiнiң тізбесі</w:t>
      </w:r>
    </w:p>
    <w:bookmarkEnd w:id="2"/>
    <w:bookmarkStart w:name="z6" w:id="3"/>
    <w:p>
      <w:pPr>
        <w:spacing w:after="0"/>
        <w:ind w:left="0"/>
        <w:jc w:val="both"/>
      </w:pPr>
      <w:r>
        <w:rPr>
          <w:rFonts w:ascii="Times New Roman"/>
          <w:b w:val="false"/>
          <w:i w:val="false"/>
          <w:color w:val="000000"/>
          <w:sz w:val="28"/>
        </w:rPr>
        <w:t>
      1. «Ұйымдастырылған электрондық сауда-саттықта сатып алынатын тауарлардың, жұмыстардың, көрсетiлетiн қызметтердiң тiзбесiн, сондай-ақ олардың сатып алу ережесiн бекiту туралы» Қазақстан Республикасы Үкiметiнiң 2007 жылғы 15 қарашадағы № 1084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43, 507-құжат).</w:t>
      </w:r>
      <w:r>
        <w:br/>
      </w:r>
      <w:r>
        <w:rPr>
          <w:rFonts w:ascii="Times New Roman"/>
          <w:b w:val="false"/>
          <w:i w:val="false"/>
          <w:color w:val="000000"/>
          <w:sz w:val="28"/>
        </w:rPr>
        <w:t>
</w:t>
      </w:r>
      <w:r>
        <w:rPr>
          <w:rFonts w:ascii="Times New Roman"/>
          <w:b w:val="false"/>
          <w:i w:val="false"/>
          <w:color w:val="000000"/>
          <w:sz w:val="28"/>
        </w:rPr>
        <w:t>
      2. «Дауыс беретiн акцияларының (қатысу үлестерiнiң) жүз пайызы мемлекетке тиесiлi, оларды иелену және пайдалану құқығын жүзеге асыратын мемлекеттiк органдар «Мемлекеттiк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өнiм берушiнi таңдауды және олармен мемлекеттiк сатып алу туралы шарт жасасуды регламенттейтiн нормаларын қолданбай тауарларды, жұмыстарды және қызметтердi сатып алатын акционерлiк қоғамдар мен шаруашылық серiктестiктердiң тiзбесiн бекiту туралы» Қазақстан Республикасы Үкiметiнiң 2008 жылғы 31 желтоқсандағы № 1355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50, 567-құжат).</w:t>
      </w:r>
      <w:r>
        <w:br/>
      </w:r>
      <w:r>
        <w:rPr>
          <w:rFonts w:ascii="Times New Roman"/>
          <w:b w:val="false"/>
          <w:i w:val="false"/>
          <w:color w:val="000000"/>
          <w:sz w:val="28"/>
        </w:rPr>
        <w:t>
</w:t>
      </w:r>
      <w:r>
        <w:rPr>
          <w:rFonts w:ascii="Times New Roman"/>
          <w:b w:val="false"/>
          <w:i w:val="false"/>
          <w:color w:val="000000"/>
          <w:sz w:val="28"/>
        </w:rPr>
        <w:t>
      3. «Тың машина сынау станциясы» жауапкершiлiгi шектеулi серiктестiгiнiң мемлекеттiк қатысу үлесiн республикалық меншiктен Ақмола облысының коммуналдық меншiгiне беру туралы» Қазақстан Республикасы Үкiметiнiң 2009 жылғы 17 сәуiрдегi № 542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ПҮАЖ-ы, 2009 ж., № 19, 173-құжат) бекітілген Қазақстан Республикасы Үкiметiнiң кейбiр шешiмдерiне енгізілетін толықтырулар мен өзгерістердің </w:t>
      </w:r>
      <w:r>
        <w:rPr>
          <w:rFonts w:ascii="Times New Roman"/>
          <w:b w:val="false"/>
          <w:i w:val="false"/>
          <w:color w:val="000000"/>
          <w:sz w:val="28"/>
        </w:rPr>
        <w:t>5-тармағы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«Қазақстан Республикасы Үкiметiнiң 2008 жылғы 31 желтоқсандағы № 1355 қаулысына толықтыру енгiзу туралы» Қазақстан Республикасы Үкiметiнiң 2009 жылғы 15 мамырдағы № 733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26, 232-құжат).</w:t>
      </w:r>
      <w:r>
        <w:br/>
      </w:r>
      <w:r>
        <w:rPr>
          <w:rFonts w:ascii="Times New Roman"/>
          <w:b w:val="false"/>
          <w:i w:val="false"/>
          <w:color w:val="000000"/>
          <w:sz w:val="28"/>
        </w:rPr>
        <w:t>
</w:t>
      </w:r>
      <w:r>
        <w:rPr>
          <w:rFonts w:ascii="Times New Roman"/>
          <w:b w:val="false"/>
          <w:i w:val="false"/>
          <w:color w:val="000000"/>
          <w:sz w:val="28"/>
        </w:rPr>
        <w:t>
      5. «Алматы» санаторийi» және «Оқжетпес» санаторийi» акционерлiк қоғамдарының кейбiр мәселелерi» туралы Қазақстан Республикасы Үкiметiнiң 2009 жылғы 23 маусымдағы № 975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ПҮАЖ-ы, 2009 ж., № 31, 286-құжат) бекітілген Қазақстан Республикасы Үкiметiнiң кейбiр шешiмдерiне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«Қазақстан Республикасы Құрылыс және тұрғын үй-коммуналдық шаруашылық iстерi агенттiгiнiң мәселелерi» туралы Қазақстан Республикасы Үкiметiнiң 2009 жылғы 15 шiлдедегi № 1071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ПҮАЖ-ы, 2009 ж., № 33, 311-құжат) бекітілген Қазақстан Республикасы Үкiметiнiң кейбiр шешiмдерiне енгізілетін өзгерістер мен толықтырулардың </w:t>
      </w:r>
      <w:r>
        <w:rPr>
          <w:rFonts w:ascii="Times New Roman"/>
          <w:b w:val="false"/>
          <w:i w:val="false"/>
          <w:color w:val="000000"/>
          <w:sz w:val="28"/>
        </w:rPr>
        <w:t>9-тармағы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«Қазақстан Республикасы Үкiметiнiң кейбiр шешiмдерiне өзгерiстер енгiзу туралы» Қазақстан Республикасы Үкiметiнiң 2009 жылғы 20 шiлдедегi № 1101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ПҮАЖ-ы, 2009 ж., № 33, 317-құжат) бекітілген Қазақстан Республикасы Үкiметiнiң кейбiр шешiмдерiне енгізілетін өзгерістердің </w:t>
      </w:r>
      <w:r>
        <w:rPr>
          <w:rFonts w:ascii="Times New Roman"/>
          <w:b w:val="false"/>
          <w:i w:val="false"/>
          <w:color w:val="000000"/>
          <w:sz w:val="28"/>
        </w:rPr>
        <w:t>19-тармағы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«Қазақстан Республикасы Үкiметiнiң 2008 жылғы 31 желтоқсандағы № 1355 қаулысына толықтыру енгiзу туралы» Қазақстан Республикасы Үкiметiнiң 2009 жылғы 13 тамыздағы № 1214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36, 345-құжат).</w:t>
      </w:r>
      <w:r>
        <w:br/>
      </w:r>
      <w:r>
        <w:rPr>
          <w:rFonts w:ascii="Times New Roman"/>
          <w:b w:val="false"/>
          <w:i w:val="false"/>
          <w:color w:val="000000"/>
          <w:sz w:val="28"/>
        </w:rPr>
        <w:t>
</w:t>
      </w:r>
      <w:r>
        <w:rPr>
          <w:rFonts w:ascii="Times New Roman"/>
          <w:b w:val="false"/>
          <w:i w:val="false"/>
          <w:color w:val="000000"/>
          <w:sz w:val="28"/>
        </w:rPr>
        <w:t>
      9. «Қазақстан Республикасы Төтенше жағдайлар министрлiгiнiң қарамағындағы акционерлiк қоғамдардың кейбiр мәселелерi туралы» Қазақстан Республикасы Үкiметiнiң 2009 жылғы 22 қазандағы № 1642</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ПҮАЖ-ы, 2009 ж., № 43, 419-құжат) бекітілген Қазақстан Республикасы Үкiметiнiң кейбiр шешiмдерiне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«Тұрғын үй-коммуналдық шаруашылығын жаңғырту мен дамытудың қазақстандық орталығы» акционерлiк қоғамын құру туралы» Қазақстан Республикасы Үкiметiнiң 2009 жылғы 30 қазандағы № 1725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ПҮАЖ-ы, 2009 ж., № 46, 441-құжат) бекітілген Қазақстан Республикасы Үкiметiнiң кейбiр шешiмдерiне енгізілетін толықтырулардың </w:t>
      </w:r>
      <w:r>
        <w:rPr>
          <w:rFonts w:ascii="Times New Roman"/>
          <w:b w:val="false"/>
          <w:i w:val="false"/>
          <w:color w:val="000000"/>
          <w:sz w:val="28"/>
        </w:rPr>
        <w:t>5-тармағы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«Қазақстан Республикасы Үкiметiнiң кейбiр шешiмдерiне өзгерiстер енгiзу туралы» Қазақстан Республикасы Үкiметiнiң 2009 жылғы 30 желтоқсандағы № 2305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ПҮАЖ-ы, 2010 ж., № 4, 54-құжат) бекітілген Қазақстан Республикасы Үкiметiнiң кейбiр шешiмдерiне енгізілетін өзгерістердің </w:t>
      </w:r>
      <w:r>
        <w:rPr>
          <w:rFonts w:ascii="Times New Roman"/>
          <w:b w:val="false"/>
          <w:i w:val="false"/>
          <w:color w:val="000000"/>
          <w:sz w:val="28"/>
        </w:rPr>
        <w:t>20-тармағы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«Нұркен Әбдiров атындағы спорт комбинаты жауапкершiлiгi шектеулi серiктестiгiнiң мемлекеттiк қатысу үлесiн республикалық меншiктен Қарағанды облысының коммуналдық меншiгiне беру туралы» Қазақстан Республикасы Үкiметiнiң 2009 жылғы 30 желтоқсандағы № 2308</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ПҮАЖ-ы, 2010 ж., № 4, 56-құжат) бекітілген Қазақстан Республикасы Үкiметiнiң кейбiр шешiмдерiне енгізілетін толықтыру мен өзгерістердің </w:t>
      </w:r>
      <w:r>
        <w:rPr>
          <w:rFonts w:ascii="Times New Roman"/>
          <w:b w:val="false"/>
          <w:i w:val="false"/>
          <w:color w:val="000000"/>
          <w:sz w:val="28"/>
        </w:rPr>
        <w:t>5-тармағы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«Қазақстан Республикасындағы норма шығармашылығы қызметiн жетiлдiрудiң кейбiр мәселелерi туралы» Қазақстан Республикасы Үкiметiнiң 2010 жылғы 22 қаңтардағы № 19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ПҮАЖ-ы, 2010 ж., № 6, 83-құжат) бекітілген Қазақстан Республикасы Үкiметiнiң кейбiр шешiмдерiне енгізілетін өзгерістер мен толықтырулардың </w:t>
      </w:r>
      <w:r>
        <w:rPr>
          <w:rFonts w:ascii="Times New Roman"/>
          <w:b w:val="false"/>
          <w:i w:val="false"/>
          <w:color w:val="000000"/>
          <w:sz w:val="28"/>
        </w:rPr>
        <w:t>7-тармағы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«Қазақстан Республикасы Үкiметiнiң 2008 жылғы 31 желтоқсандағы № 1355 қаулысына толықтыру енгiзу туралы» Қазақстан Республикасы Үкiметiнiң 2010 жылғы 20 қаңтардағы № 33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6, 89-құжат).</w:t>
      </w:r>
      <w:r>
        <w:br/>
      </w:r>
      <w:r>
        <w:rPr>
          <w:rFonts w:ascii="Times New Roman"/>
          <w:b w:val="false"/>
          <w:i w:val="false"/>
          <w:color w:val="000000"/>
          <w:sz w:val="28"/>
        </w:rPr>
        <w:t>
</w:t>
      </w:r>
      <w:r>
        <w:rPr>
          <w:rFonts w:ascii="Times New Roman"/>
          <w:b w:val="false"/>
          <w:i w:val="false"/>
          <w:color w:val="000000"/>
          <w:sz w:val="28"/>
        </w:rPr>
        <w:t>
      15. «Қазақстан Республикасы Төтенше жағдайлар министрлiгiнiң мәселелерi туралы» Қазақстан Республикасы Үкiметiнiң 2010 жылғы 30 наурыздағы № 245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ПҮАЖ-ы, 2010 ж., № 25-26, 196-құжат) бекітілген Қазақстан Республикасы Үкiметiнiң кейбiр шешiмдерiне енгізілетін толықтырулар мен өзгерістердің </w:t>
      </w:r>
      <w:r>
        <w:rPr>
          <w:rFonts w:ascii="Times New Roman"/>
          <w:b w:val="false"/>
          <w:i w:val="false"/>
          <w:color w:val="000000"/>
          <w:sz w:val="28"/>
        </w:rPr>
        <w:t>4-тармағы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 «Қазақстан Республикасы Мәдениет министрлiгiнiң кейбiр мәселелерi туралы» Қазақстан Республикасы Үкiметiнiң 2010 жылғы 31 наурыздағы № 252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ПҮАЖ-ы, 2010 ж., № 25-26, 198-құжат) бекітілген Қазақстан Республикасы Үкiметiнiң кейбiр шешiмдерiне енгізілетін өзгерістер мен толықтырулардың </w:t>
      </w:r>
      <w:r>
        <w:rPr>
          <w:rFonts w:ascii="Times New Roman"/>
          <w:b w:val="false"/>
          <w:i w:val="false"/>
          <w:color w:val="000000"/>
          <w:sz w:val="28"/>
        </w:rPr>
        <w:t>13-тармағы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 «Қазақстан Республикасы Экономикалық даму және сауда министрлiгiнiң кейбiр мәселелерi туралы» Қазақстан Республикасы Үкiметiнiң 2010 жылғы 31 наурыздағы № 254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2010 ж., № 25-26, 200-құжат) 3-тармағының </w:t>
      </w:r>
      <w:r>
        <w:rPr>
          <w:rFonts w:ascii="Times New Roman"/>
          <w:b w:val="false"/>
          <w:i w:val="false"/>
          <w:color w:val="000000"/>
          <w:sz w:val="28"/>
        </w:rPr>
        <w:t>3)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18. «Қазақстан Республикасы Үкiметiнiң кейбiр шешiмдерiне өзгерiстер енгiзу туралы» Қазақстан Республикасы Үкiметiнiң 2010 жылғы 1 сәуiрдегi № 269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ПҮАЖ-ы, 2010 ж., № 27, 210-құжат) бекітілген Қазақстан Республикасы Үкiметiнiң кейбiр шешiмдерiне енгізілетін өзгерістердің </w:t>
      </w:r>
      <w:r>
        <w:rPr>
          <w:rFonts w:ascii="Times New Roman"/>
          <w:b w:val="false"/>
          <w:i w:val="false"/>
          <w:color w:val="000000"/>
          <w:sz w:val="28"/>
        </w:rPr>
        <w:t>5-тармағы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19. «Қазақстан Республикасының Үкiметi мен Ұлттық Банкiнiң жанындағы Ұлттық талдамалық орталық» акционерлiк қоғамының кейбiр мәселелерi туралы» Қазақстан Республикасы Үкiметiнiң 2010 жылғы 7 мамырдағы № 396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ПҮАЖ-ы, 2010 ж., 32, 258-құжат) бекітілген Қазақстан Республикасы Үкiметiнiң кейбiр шешiмдерiне енгізілетін өзгерістердің </w:t>
      </w:r>
      <w:r>
        <w:rPr>
          <w:rFonts w:ascii="Times New Roman"/>
          <w:b w:val="false"/>
          <w:i w:val="false"/>
          <w:color w:val="000000"/>
          <w:sz w:val="28"/>
        </w:rPr>
        <w:t>4-тармағы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 «Қазақстан Республикасы Индустрия және жаңа технологиялар министрлiгiнiң кейбiр мәселелерi туралы» Қазақстан Республикасы Үкiметiнiң 2010 жылғы 14 мамырдағы № 416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ПҮАЖ-ы, 2010 ж., № 33, 263-құжат) бекітілген Қазақстан Республикасы Үкiметiнiң кейбiр шешiмдерiне енгізілетін өзгерістер мен толықтырулардың </w:t>
      </w:r>
      <w:r>
        <w:rPr>
          <w:rFonts w:ascii="Times New Roman"/>
          <w:b w:val="false"/>
          <w:i w:val="false"/>
          <w:color w:val="000000"/>
          <w:sz w:val="28"/>
        </w:rPr>
        <w:t>6-тармағы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 «Қазақстан Республикасы Байланыс және ақпарат министрлiгiнiң мәселелерi» туралы Қазақстан Республикасы Үкiметiнiң 2010 жылғы 18 мамырдағы № 427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ПҮАЖ-ы, 2010 ж., № 34, 268-құжат) бекітілген Қазақстан Республикасы Үкiметiнiң кейбiр шешiмдерiне енгізілетін өзгерістер мен толықтырулардың 8-тармағы.</w:t>
      </w:r>
      <w:r>
        <w:br/>
      </w:r>
      <w:r>
        <w:rPr>
          <w:rFonts w:ascii="Times New Roman"/>
          <w:b w:val="false"/>
          <w:i w:val="false"/>
          <w:color w:val="000000"/>
          <w:sz w:val="28"/>
        </w:rPr>
        <w:t>
</w:t>
      </w:r>
      <w:r>
        <w:rPr>
          <w:rFonts w:ascii="Times New Roman"/>
          <w:b w:val="false"/>
          <w:i w:val="false"/>
          <w:color w:val="000000"/>
          <w:sz w:val="28"/>
        </w:rPr>
        <w:t>
      22. «Қазақстан Республикасы Мұнай және газ министрлiгiнiң мәселелерi» туралы Қазақстан Республикасы Үкiметiнiң 2010 жылғы 20 мамырдағы № 454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ПҮАЖ-ы, 2010 ж., № 34, 273-құжат) бекітілген Қазақстан Республикасы Үкiметiнiң кейбiр шешiмдерiне енгізілетін өзгерістердің </w:t>
      </w:r>
      <w:r>
        <w:rPr>
          <w:rFonts w:ascii="Times New Roman"/>
          <w:b w:val="false"/>
          <w:i w:val="false"/>
          <w:color w:val="000000"/>
          <w:sz w:val="28"/>
        </w:rPr>
        <w:t>6-тармағы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23. «Қазақстандық индустрияны дамыту институты» акционерлiк қоғамын құру туралы» Қазақстан Республикасы Үкiметiнiң 2010 жылғы 3 маусымдағы № 508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ПҮАЖ-ы, 2010 ж., № 36, 294-құжат) бекітілген Қазақстан Республикасы Үкiметiнiң кейбiр шешiмдерiне енгізілетін толықтырулардың </w:t>
      </w:r>
      <w:r>
        <w:rPr>
          <w:rFonts w:ascii="Times New Roman"/>
          <w:b w:val="false"/>
          <w:i w:val="false"/>
          <w:color w:val="000000"/>
          <w:sz w:val="28"/>
        </w:rPr>
        <w:t>5-тармағы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24. «Қаржы жүйесi органдарының мамандарын даярлау, қайта даярлау және бiлiктiлiгiн арттыру орталығы» акционерлiк қоғамының кейбiр мәселелерi туралы» Қазақстан Республикасы Үкiметiнiң 2010 жылғы 16 шiлдедегi № 724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ПҮАЖ-ы, 2010 ж., № 43, 391-құжат) бекітілген Қазақстан Республикасы Үкiметiнiң кейбiр шешiмдерiне енгізілетін өзгерістердің </w:t>
      </w:r>
      <w:r>
        <w:rPr>
          <w:rFonts w:ascii="Times New Roman"/>
          <w:b w:val="false"/>
          <w:i w:val="false"/>
          <w:color w:val="000000"/>
          <w:sz w:val="28"/>
        </w:rPr>
        <w:t>5-тармағы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25. «Қазақстан Республикасы Үкiметiнiң кейбiр шешiмдерiне өзгерiстер мен толықтырулар енгiзу туралы» Қазақстан Республикасы Үкiметiнiң 2010 жылғы 19 шiлдедегi № 733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ПҮАЖ-ы, 2010 ж., № 44, 395-құжат) бекітілген Қазақстан Республикасы Үкiметiнiң кейбiр шешiмдерiне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26. «Қазақстан Республикасы Қарулы Күштерiнiң оқ-дәрiлерiн кәдеге жарату мәселелерiн мемлекеттiк бақылау жүйесiн жетiлдiру туралы» Қазақстан Республикасы Үкiметiнiң 2010 жылғы 3 қыркүйектегi № 882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ПҮАЖ-ы, 2010 ж., № 50, 463-құжат) бекітілген Қазақстан Республикасы Үкiметiнiң кейбiр шешiмдерiне енгізілетін толықтырулар мен өзгерістердің </w:t>
      </w:r>
      <w:r>
        <w:rPr>
          <w:rFonts w:ascii="Times New Roman"/>
          <w:b w:val="false"/>
          <w:i w:val="false"/>
          <w:color w:val="000000"/>
          <w:sz w:val="28"/>
        </w:rPr>
        <w:t>4-тармағы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27. «Қазақстан Республикасында құқық қорғау қызметi мен сот жүйесiнiң тиiмдiлiгiн арттыру жөнiндегi кейбiр шаралар туралы» Қазақстан Республикасы Үкiметiнiң 2010 жылғы 30 қыркүйектегi № 1009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ПҮАЖ-ы, 2010 ж., № 53, 510-құжат) бекітілген Қазақстан Республикасы Үкiметiнiң кейбiр шешiмдерiне енгізілетін өзгерістер мен толықтырулардың </w:t>
      </w:r>
      <w:r>
        <w:rPr>
          <w:rFonts w:ascii="Times New Roman"/>
          <w:b w:val="false"/>
          <w:i w:val="false"/>
          <w:color w:val="000000"/>
          <w:sz w:val="28"/>
        </w:rPr>
        <w:t>14-тармағы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28. «Қазақстан Республикасы Үкiметiнiң 2008 жылғы 31 желтоқсандағы № 1355 қаулысына толықтыру енгiзу туралы» Қазақстан Республикасы Үкiметiнiң 2010 жылғы 8 қазандағы № 1041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55, 525-құжат).</w:t>
      </w:r>
      <w:r>
        <w:br/>
      </w:r>
      <w:r>
        <w:rPr>
          <w:rFonts w:ascii="Times New Roman"/>
          <w:b w:val="false"/>
          <w:i w:val="false"/>
          <w:color w:val="000000"/>
          <w:sz w:val="28"/>
        </w:rPr>
        <w:t>
</w:t>
      </w:r>
      <w:r>
        <w:rPr>
          <w:rFonts w:ascii="Times New Roman"/>
          <w:b w:val="false"/>
          <w:i w:val="false"/>
          <w:color w:val="000000"/>
          <w:sz w:val="28"/>
        </w:rPr>
        <w:t>
      29. «KAZNEX INVEST» экспорт және инвестициялар жөнiндегi ұлттық агенттiгi» акционерлiк қоғамының кейбiр мәселелерi туралы» Қазақстан Республикасы Үкiметiнiң 2010 жылғы 24 қарашадағы № 1240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2011 ж., № 2, 24-құжат) 2-тармағының </w:t>
      </w:r>
      <w:r>
        <w:rPr>
          <w:rFonts w:ascii="Times New Roman"/>
          <w:b w:val="false"/>
          <w:i w:val="false"/>
          <w:color w:val="000000"/>
          <w:sz w:val="28"/>
        </w:rPr>
        <w:t>3)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30. «Қазақстан Республикасы Үкiметiнiң кейбiр шешiмдерiне өзгерiстер мен толықтырулар енгiзу туралы» Қазақстан Республикасы Үкiметiнiң 2010 жылғы 29 қарашадағы № 1267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ПҮАЖ-ы, 2011 ж., № 3-4, 41-құжат) бекітілген Қазақстан Республикасы Үкiметiнiң кейбiр шешiмдерiне енгізілетін өзгерістер мен толықтырулардың </w:t>
      </w:r>
      <w:r>
        <w:rPr>
          <w:rFonts w:ascii="Times New Roman"/>
          <w:b w:val="false"/>
          <w:i w:val="false"/>
          <w:color w:val="000000"/>
          <w:sz w:val="28"/>
        </w:rPr>
        <w:t>9-тармағы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31. «Қазақстан Республикасының Үкiметi жанындағы Ұлттық талдамалық орталық» акционерлiк қоғамының кейбiр мәселелерi туралы» Қазақстан Республикасы Үкiметiнiң 2010 жылғы 14 желтоқсандағы № 1358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Үкiметiнiң кейбiр шешiмдерiне енгізілетін өзгерістердің </w:t>
      </w:r>
      <w:r>
        <w:rPr>
          <w:rFonts w:ascii="Times New Roman"/>
          <w:b w:val="false"/>
          <w:i w:val="false"/>
          <w:color w:val="000000"/>
          <w:sz w:val="28"/>
        </w:rPr>
        <w:t>4-тармағы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32. «Түркi академиясы» коммерциялық емес акционерлiк қоғамының кейбiр мәселелерi туралы» Қазақстан Республикасы Үкiметiнiң 2010 жылғы 15 желтоқсандағы № 1369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ПҮАЖ-ы, 2011 ж., № 6, 69-құжат) бекітілген Қазақстан Республикасы Үкiметiнiң кейбiр шешiмдерiне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33. «Қазақстан Республикасы Төтенше жағдайлар министрлiгiнiң «Қазавиақұтқару» шаруашылық жүргiзу құқығындағы республикалық мемлекеттiк кәсiпорнын қайта ұйымдастыру туралы» Қазақстан Республикасы Үкiметiнiң 2011 жылғы 31 қаңтардағы № 49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ПҮАЖ-ы, 2011 ж., № 16, 186-құжат) бекітілген Қазақстан Республикасы Үкiметiнiң кейбiр шешiмдерiне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34. «Мемлекет қатысатын мұнай және газ саласындағы ұйымдардың қызметiн оңтайландыру жөнiндегi кейбiр шаралар туралы» Қазақстан Республикасы Үкiметiнiң 2011 жылғы 31 қаңтардағы № 62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ПҮАЖ-ы, 2011 ж., № 16, 192-құжат) бекітілген Қазақстан Республикасы Үкiметiнiң кейбiр шешiмдерiне енгізілетін өзгерістердің </w:t>
      </w:r>
      <w:r>
        <w:rPr>
          <w:rFonts w:ascii="Times New Roman"/>
          <w:b w:val="false"/>
          <w:i w:val="false"/>
          <w:color w:val="000000"/>
          <w:sz w:val="28"/>
        </w:rPr>
        <w:t>5-тармағы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35. «Қазақстан Республикасы Үкiметiнiң 2008 жылғы 31 желтоқсандағы № 1355 қаулысына толықтыру енгiзу туралы» Қазақстан Республикасы Үкiметiнiң 2011 жылғы 19 наурыздағы № 268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27, 319-құжат).</w:t>
      </w:r>
      <w:r>
        <w:br/>
      </w:r>
      <w:r>
        <w:rPr>
          <w:rFonts w:ascii="Times New Roman"/>
          <w:b w:val="false"/>
          <w:i w:val="false"/>
          <w:color w:val="000000"/>
          <w:sz w:val="28"/>
        </w:rPr>
        <w:t>
</w:t>
      </w:r>
      <w:r>
        <w:rPr>
          <w:rFonts w:ascii="Times New Roman"/>
          <w:b w:val="false"/>
          <w:i w:val="false"/>
          <w:color w:val="000000"/>
          <w:sz w:val="28"/>
        </w:rPr>
        <w:t>
      36. «Мемлекеттiк меншiктiң мәселелерi туралы» Қазақстан Республикасы Үкiметiнiң 2011 жылғы 30 наурыздағы № 295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ПҮАЖ-ы, 2011 ж., № 27, 332-құжат) бекітілген Қазақстан Республикасы Үкiметiнiң кейбiр шешiмдерiне енгізілетін толықтырулардың </w:t>
      </w:r>
      <w:r>
        <w:rPr>
          <w:rFonts w:ascii="Times New Roman"/>
          <w:b w:val="false"/>
          <w:i w:val="false"/>
          <w:color w:val="000000"/>
          <w:sz w:val="28"/>
        </w:rPr>
        <w:t>4-тармағы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37. «Қазмұнайұңғымажою» акцинонерлiк қоғамын құру туралы» Қазақстан Республикасы Үкiметiнiң 2011 жылғы 31 наурыздағы № 309</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ПҮАЖ-ы, 2011 ж., № 28, 339-құжат) бекітілген Қазақстан Республикасы Үкiметiнiң кейбiр шешiмдерiне енгізілетін толықтырулардың </w:t>
      </w:r>
      <w:r>
        <w:rPr>
          <w:rFonts w:ascii="Times New Roman"/>
          <w:b w:val="false"/>
          <w:i w:val="false"/>
          <w:color w:val="000000"/>
          <w:sz w:val="28"/>
        </w:rPr>
        <w:t>4-тармағы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38. «Қазақстан Республикасы Үкiметiнiң 2008 жылғы 31 желтоқсандағы № 1355 қаулысына толықтыру енгiзу туралы» Қазақстан Республикасы Үкiметiнiң 2011 жылғы 26 сәуiрдегi № 445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34, 416-құжат).</w:t>
      </w:r>
      <w:r>
        <w:br/>
      </w:r>
      <w:r>
        <w:rPr>
          <w:rFonts w:ascii="Times New Roman"/>
          <w:b w:val="false"/>
          <w:i w:val="false"/>
          <w:color w:val="000000"/>
          <w:sz w:val="28"/>
        </w:rPr>
        <w:t>
</w:t>
      </w:r>
      <w:r>
        <w:rPr>
          <w:rFonts w:ascii="Times New Roman"/>
          <w:b w:val="false"/>
          <w:i w:val="false"/>
          <w:color w:val="000000"/>
          <w:sz w:val="28"/>
        </w:rPr>
        <w:t>
      39. «Қазақстан Республикасы Үкiметiнiң кейбiр шешiмдерiне өзгерiстер енгiзу туралы» Қазақстан Республикасы Үкiметiнiң 2011 жылғы 29 сәуiрдегi № 465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ПҮАЖ-ы, 2011 ж., № 36, 431-құжат) бекітілген Қазақстан Республикасы Үкiметiнiң кейбiр шешiмдерiне енгізілетін өзгерістердің </w:t>
      </w:r>
      <w:r>
        <w:rPr>
          <w:rFonts w:ascii="Times New Roman"/>
          <w:b w:val="false"/>
          <w:i w:val="false"/>
          <w:color w:val="000000"/>
          <w:sz w:val="28"/>
        </w:rPr>
        <w:t>11-тармағы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40. «Қазақстандық индустрияны дамыту институты» акционерлiк қоғамының кейбiр мәселелерi туралы» Қазақстан Республикасы Үкiметiнiң 2011 жылғы 24 мамырдағы № 566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ПҮАЖ-ы, 2011 ж., № 39, 492-құжат) бекітілген Қазақстан Республикасы Үкiметiнiң кейбiр шешiмдерiне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41. «Дауыс беретiн акцияларының (қатысу үлестерiнiң) жүз пайызы мемлекетке тиесiлi, оларды иелену және пайдалану құқығын жүзеге асыратын мемлекеттiк органдар «Мемлекеттiк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өнiм берушiнi таңдауды және олармен мемлекеттiк сатып алу туралы шарт жасасуды регламенттейтiн нормаларын қолданбай тауарларды, жұмыстарды және қызметтердi сатып алатын акционерлiк қоғамдар мен шаруашылық серiктестiктердiң тiзбесiн бекiту туралы» Қазақстан Республикасы Үкiметiнiң 2008 жылғы 31 желтоқсандағы № 1355 қаулысына толықтыру енгiзу туралы» Қазақстан Республикасы Үкiметiнiң 2011 жылғы 27 мамырдағы № 587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40, 504-құжат).</w:t>
      </w:r>
      <w:r>
        <w:br/>
      </w:r>
      <w:r>
        <w:rPr>
          <w:rFonts w:ascii="Times New Roman"/>
          <w:b w:val="false"/>
          <w:i w:val="false"/>
          <w:color w:val="000000"/>
          <w:sz w:val="28"/>
        </w:rPr>
        <w:t>
</w:t>
      </w:r>
      <w:r>
        <w:rPr>
          <w:rFonts w:ascii="Times New Roman"/>
          <w:b w:val="false"/>
          <w:i w:val="false"/>
          <w:color w:val="000000"/>
          <w:sz w:val="28"/>
        </w:rPr>
        <w:t>
      42. «Назарбаев Университетi» коммерциялық емес акционерлiк қоғамы мен «Назарбаев Зияткерлiк мектептерi» акционерлiк қоғамын қайта ұйымдастыру туралы» Қазақстан Республикасы Үкiметiнiң 2011 жылғы 9 маусымдағы № 647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ПҮАЖ-ы, 2011 ж., № 41, 533-құжат) бекітілген Қазақстан Республикасы Үкiметiнiң кейбiр шешiмдерiне енгізілетін өзгерістердің </w:t>
      </w:r>
      <w:r>
        <w:rPr>
          <w:rFonts w:ascii="Times New Roman"/>
          <w:b w:val="false"/>
          <w:i w:val="false"/>
          <w:color w:val="000000"/>
          <w:sz w:val="28"/>
        </w:rPr>
        <w:t>7-тармағы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43. «Дауыс беретiн акцияларының (қатысу үлестерiнiң) жүз пайызы мемлекетке тиесiлi, оларды иелену және пайдалану құқығын жүзеге асыратын мемлекеттiк органдар «Мемлекеттiк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өнiм берушiнi таңдауды және олармен мемлекеттiк сатып алу туралы шарт жасасуды регламенттейтiн нормаларын қолданбай тауарларды, жұмыстарды және қызметтердi сатып алатын акционерлiк қоғамдар мен шаруашылық серiктестiктердiң тiзбесiн бекiту туралы» Қазақстан Республикасы Үкiметiнiң 2008 жылғы 31 желтоқсандағы № 1355 қаулысына толықтыру енгiзу туралы» Қазақстан Республикасы Үкiметiнiң 2011 жылғы 23 маусымдағы № 691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50, 567-құжат).</w:t>
      </w:r>
      <w:r>
        <w:br/>
      </w:r>
      <w:r>
        <w:rPr>
          <w:rFonts w:ascii="Times New Roman"/>
          <w:b w:val="false"/>
          <w:i w:val="false"/>
          <w:color w:val="000000"/>
          <w:sz w:val="28"/>
        </w:rPr>
        <w:t>
</w:t>
      </w:r>
      <w:r>
        <w:rPr>
          <w:rFonts w:ascii="Times New Roman"/>
          <w:b w:val="false"/>
          <w:i w:val="false"/>
          <w:color w:val="000000"/>
          <w:sz w:val="28"/>
        </w:rPr>
        <w:t>
      44. «Мемлекеттiк ұлттық ғылыми техникалық сараптама орталығы» акционерлiк қоғамын құру туралы» Қазақстан Республикасы Үкiметiнiң 2011 жылғы 19 шiлдедегi № 831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ПҮАЖ-ы, 2011 ж., № 48, 651-құжат) бекітілген Қазақстан Республикасы Үкiметiнiң кейбiр шешiмдерiне енгізілетін толықтырулардың </w:t>
      </w:r>
      <w:r>
        <w:rPr>
          <w:rFonts w:ascii="Times New Roman"/>
          <w:b w:val="false"/>
          <w:i w:val="false"/>
          <w:color w:val="000000"/>
          <w:sz w:val="28"/>
        </w:rPr>
        <w:t>5-тармағы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45. «Ұлттық инновациялық қор» акционерлік қоғамының кейбір мәселелері туралы» Қазақстан Республикасы Үкіметінің 2011 жылғы 21 шілдедегі № 836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ПҮАЖ-ы, 2011 ж., № 49, 655-құжат)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7-тармағы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46. «Қазақстан Республикасы Төтенше жағдайлар министрлігінің Өрт қауіпсіздігі және азаматтық қорғаныс арнайы ғылыми-зерттеу орталығы шаруашылық жүргізу құқығындағы республикалық мемлекеттік кәсіпорнын қайта ұйымдастыру туралы» Қазақстан Республикасы Үкіметінің 2011 жылғы 23 тамыздағы № 941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47. «Қазақстан Республикасы Үкіметінің кейбір шешімдеріне өзгерістер енгізу туралы» Қазақстан Республикасы Үкіметінің 2011 жылғы 20 қыркүйектегі № 1076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өзгерістердің </w:t>
      </w:r>
      <w:r>
        <w:rPr>
          <w:rFonts w:ascii="Times New Roman"/>
          <w:b w:val="false"/>
          <w:i w:val="false"/>
          <w:color w:val="000000"/>
          <w:sz w:val="28"/>
        </w:rPr>
        <w:t>5-тармағы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48. «Дауыс беретін акцияларының (қатысу үлестерінің) жүз пайызы мемлекетке тиесілі, оларды иелену және пайдалану құқығын жүзеге асыратын мемлекеттік органдар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өнім берушіні таңдауды және олармен мемлекеттік сатып алу туралы шарт жасасуды регламенттейтін нормаларын қолданбай тауарларды, жұмыстарды және қызметтерді сатып алатын акционерлік қоғамдар мен шаруашылық серіктестіктердің тізбесін бекіту туралы» Қазақстан Республикасы Үкіметінің 2008 жылғы 31 желтоқсандағы № 1355 </w:t>
      </w:r>
      <w:r>
        <w:rPr>
          <w:rFonts w:ascii="Times New Roman"/>
          <w:b w:val="false"/>
          <w:i w:val="false"/>
          <w:color w:val="000000"/>
          <w:sz w:val="28"/>
        </w:rPr>
        <w:t>қаулысына</w:t>
      </w:r>
      <w:r>
        <w:rPr>
          <w:rFonts w:ascii="Times New Roman"/>
          <w:b w:val="false"/>
          <w:i w:val="false"/>
          <w:color w:val="000000"/>
          <w:sz w:val="28"/>
        </w:rPr>
        <w:t xml:space="preserve"> толықтыру енгiзу туралы» Қазақстан Республикасы Үкiметiнiң 2011 жылғы 20 қыркүйектегі № 1078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49. «Қазақстан Республикасы Төтенше жағдайлар министрлігінің «Өнеркәсіп қауіпсіздігі проблемалары жөніндегі ұлттық ғылыми-зерттеу орталығы» шаруашылық жүргізу құқығындағы республикалық мемлекеттік кәсіпорнын және оның еншілес мемлекеттік кәсіпорындарын қайта ұйымдастыру туралы және Қазақстан Республикасы Үкіметінің кейбір шешімдеріне өзгерістер мен толықтырулар енгізу туралы» Қазақстан Республикасы Үкіметінің 2011 жылғы 21 қыркүйектегі № 1084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50. «Сәкен Сейфуллин атындағы Қазақ агротехникалық университеті» акционерлік қоғамының кейбір мәселелері туралы» Қазақстан Республикасы Үкіметінің 2011 жылғы 29 қыркүйектегі № 1109</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51. «Кейбір акционерлік қоғамдар акцияларының пакеттерін мемлекеттік органдарға сенімгерлік басқаруға және иелену мен пайдалану құқығын беру туралы» Қазақстан Республикасы Үкіметінің 2011 жылғы 28 қазандағы № 1224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52. «Қазақстан Республикасы Еңбек және халықты әлеуметтік қорғау министрлігінің Жұмыспен қамту проблемалары жөніндегі ақпараттық-талдау орталығы» республикалық мемлекеттік қазыналық кәсіпорнын «Жұмыспен қамту проблемалары жөніндегі ақпараттық-талдау орталығы» акционерлік қоғамына қайта ұйымдастыру туралы» Қазақстан Республикасы Үкіметінің 2011 жылғы 28 қазандағы № 1226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53. «Қазақстан Республикасы Төтенше жағдайлар министрлігінің Төтенше жағдайлар және азаматтық қорғаныс саласындағы басшы құрамның біліктілігін арттыру республикалық курсы республикалық мемлекеттік қазыналық кәсіпорнын қайта ұйымдастыру туралы» Қазақстан Республикасы Үкіметінің 2011 жылғы 5 қарашадағы № 1299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54. «Қазақстан Республикасы Үкіметінің кейбір шешімдеріне өзгерістер мен толықтырулар енгізу туралы» Қазақстан Республикасы Үкіметінің 2011 жылғы 20 желтоқсандағы № 1573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6-тармағы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55. «Қазақстан Республикасы Жоғарғы Соты әкімшілік ғимаратының дирекциясы» республикалық мемлекеттік қазыналық кәсіпорнын қайта ұйымдастыру туралы» Қазақстан Республикасы Үкіметінің 2012 жылғы 19 қарашадағы № 106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