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d6d2" w14:textId="974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"Сәкен Сейфуллин атындағы Қазақ агротехникалық университеті"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наурыздағы № 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қаласындағы Сәкен Сейфуллин атындағы Қазақ мемлекеттік агротехникалық университетінің жатақханасын салу жөніндегі жобалық-сметалық құжаттама «Сәкен Сейфуллин атындағы Қазақ агротехникалық университеті»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«Сәкен Сейфуллин атындағы Қазақ агротехникалық университеті»</w:t>
      </w:r>
      <w:r>
        <w:br/>
      </w:r>
      <w:r>
        <w:rPr>
          <w:rFonts w:ascii="Times New Roman"/>
          <w:b/>
          <w:i w:val="false"/>
          <w:color w:val="000000"/>
        </w:rPr>
        <w:t>
акционерлік қоғамының орналастырылатын акцияларын төлеуге</w:t>
      </w:r>
      <w:r>
        <w:br/>
      </w:r>
      <w:r>
        <w:rPr>
          <w:rFonts w:ascii="Times New Roman"/>
          <w:b/>
          <w:i w:val="false"/>
          <w:color w:val="000000"/>
        </w:rPr>
        <w:t>
берілетін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951"/>
        <w:gridCol w:w="1497"/>
        <w:gridCol w:w="1337"/>
        <w:gridCol w:w="1137"/>
        <w:gridCol w:w="264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жылы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 саны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саны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Сейфуллин атындағы Қазақ агротехникалық университеті» АҚ студенттер жатақханасы» жұмыс жобасы, Сметалық есептеу,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С. Сейфуллин атындағы Қазақ мемлекеттік агротехникалық университетінің жатақханасын салу» жұмыс жобасы бойынша «Мемсараптама» РМК Астаналық филиалының 2009 жылғы 18 наурыздағы № 03-050/09 қорытындысы,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«Мемсараптама» РМК Астаналық филиалы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сауда министрлігінің Құрылыс және тұрғын үй-коммуналдық шаруашылық істері комитеті төрағасының 2009 жылғы 20 шілдедегі № 366-ПИР бұйрығы,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сауда министрлігінің Құрылыс және тұрғын үй-коммуналдық шаруашылық істері комитеті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Эскиздік жоба,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Жалпы түсіндірме жазба, қосымшалары бар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Жалпы түсіндірме жазба, қосымшалары жоқ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С.Сейфуллин атындағы Қазақ мемлекеттік агротехникалық университетінің 592 орындық студенттер жатақханасы құрылысының жобасына түсіндірме жазба, көшірме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 Орда»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 атындағы ҚазМАТУ» РМК жатақханасының техникалық-экономикалық негіздемесі, көшірме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 Орда»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қ. С.Сейфуллин атындағы ҚазМАТУ жатақханасы» объектісінде инженерлік-геологиялық ізденістер туралы техникалық есеп,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бойынша Жер ресурстары және жерге орналастыру мемлекеттік кәсіпорыны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1-альбом, Бас жоспар,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2-альбом, Сәулет-құрылыс бөлімі,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3-альбом, Темірбетон конструкциялары,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4-альбом, Электрмен жабдықтау,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4-альбом, Электрлік бөлік,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5-альбом, Су құбыры және кәріз,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6-альбом, Жылыту мен желдету,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7-альбом, Әлсіз тоқты құрылғылар,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8-альбом, Сыртқы электрмен жабдықтау желілері,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8-альбом, Электр желілері,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9-альбом, Сыртқы сумен жабдықтау және кәріз,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9-альбом, Су құбыры және кәріз,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10-альбом, Жылу желілері,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11-альбом, Сыртқы байланыс желілері,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жобасы, 11-альбом, Байланыс желілері, түпнұсқа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и Д» ЖШС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