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ef32" w14:textId="6b0e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ынтымақтастық және даму ұйымымен өзара іс-қимыл жасау жөнінде кеңес құру туралы" Қазақстан Республикасы Үкіметінің 2010 жылғы 23 желтоқсандағы № 1406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наурыздағы № 354 қаулысы. Күші жойылды - Қазақстан Республикасы Үкіметінің 2014 жылғы 25 ақпандағы № 152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25.02.2014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ынтымақтастық және даму ұйымымен өзара іс-қимыл жасау жөнінде кеңес құру туралы" Қазақстан Республикасы Үкіметінің 2010 жылғы 23 желтоқсандағы № 1406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Экономикалық ынтымақтастық және даму ұйымымен өзара</w:t>
      </w:r>
      <w:r>
        <w:br/>
      </w:r>
      <w:r>
        <w:rPr>
          <w:rFonts w:ascii="Times New Roman"/>
          <w:b/>
          <w:i w:val="false"/>
          <w:color w:val="000000"/>
        </w:rPr>
        <w:t>
іс-қимыл жасау жөніндегі кеңестің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 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 министрлігінің жауапты хатшысы,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Ерғалиұлы            Мемлекеттің мүліктік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Мұхамедияұлы         істері агенттігінің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          басқару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Ақышев   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Талғатұлы  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      - Қазақстан Республикасы Ішкі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Сағатханұлы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Қабиұлы 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Толымбаев                 -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Зиябекұлы             және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Аманкелдіұлы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Әбжәлиұлы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Лукин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  қылмысқа және 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қарсы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бірінші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Әлімқұлов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Еркеғали Амантайұлы         қорғау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(Монополияға қарсы агенттік)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 - Қазақстан Республикасы Спорт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 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   - "Ұлттық сараптамалық орталық"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  қоғамы Директорлар кеңесінің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Министрінің штаттан тыс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Ежов                      - "Ұлттық сараптамалық орталық"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Николаевич        қоғамының Басқарма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