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28ac" w14:textId="5612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радиожиіліктер жөніндегі ведомствоаралық комиссияның құрамы туралы" Қазақстан Республикасы Үкіметінің 2007 жылғы 30 маусымдағы № 549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наурыздағы № 358 Қаулысы. Ескерту.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радиожиіліктер жөніндегі ведомствоаралық комиссияның құрамы туралы" Қазақстан Республикасы Үкіметінің 2007 жылғы 30 маусымдағы № 549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22, 254-құжат)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радиожиіліктер жөніндегі ведомствоаралық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Имашев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Мәжитұлы        Әділет министрі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"Жұмағалиев         - Қазақстан Республикасының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      және ақпарат министрі, төрағаның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Министрінің орынбасары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Республикасының 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технологиялар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"Нұршабеков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Ризат Рахатбекұлы     Байланыс және ақпарат министрлігі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ақпараттандыру комитетінің төрағасы,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"Жұмағалиев        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      және коммуникация 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және жаңа технологиялар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"Нұршабеков         - Қазақстан Республикасы Көлік және коммуникация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Ризат Рахатбекұлы     министрлігі Байланыс және ақпараттандыру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комитетінің төрағасы,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Берік Сайлауұлы Камалиев, Рашид Төлеутайұлы Түсіпбеков шығарылсын.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