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b2b4" w14:textId="b4cb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Мүліктік және басқа да реттелмеген мәселелерді шешу жөніндегі Қазақстан - қырғыз комиссиясының қазақстандық бөлігін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наурыздағы № 359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мүліктік және басқа да реттелмеген мәселелерді шешу жөніндегі Қазақстан - қырғыз комиссиясының қазақстандық </w:t>
      </w:r>
      <w:r>
        <w:rPr>
          <w:rFonts w:ascii="Times New Roman"/>
          <w:b w:val="false"/>
          <w:i w:val="false"/>
          <w:color w:val="000000"/>
          <w:sz w:val="28"/>
        </w:rPr>
        <w:t>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Мүліктік және басқа да реттелмеген мәселелерді шешу</w:t>
      </w:r>
      <w:r>
        <w:br/>
      </w:r>
      <w:r>
        <w:rPr>
          <w:rFonts w:ascii="Times New Roman"/>
          <w:b/>
          <w:i w:val="false"/>
          <w:color w:val="000000"/>
        </w:rPr>
        <w:t>
жөніндегі Қазақстан - қырғыз комиссиясының қазақстандық</w:t>
      </w:r>
      <w:r>
        <w:br/>
      </w:r>
      <w:r>
        <w:rPr>
          <w:rFonts w:ascii="Times New Roman"/>
          <w:b/>
          <w:i w:val="false"/>
          <w:color w:val="000000"/>
        </w:rPr>
        <w:t>
бөлігінің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Құрамға өзгеріс енгізілді - ҚР Үкіметінің 16.04.2013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 Министрінің бірінші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министрі, тең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жаңа технологиялар бірінші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Хаиров 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Қартайұлы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Жұмабайұлы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Толымбаев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Зиябекұлы             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Рахметжанұлы           қауіпсіздік комитетінің Шекара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орынбасарының міндетін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Ахмедов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Болатбекұлы            қауіпсіздік комитетінің Шекаралық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бас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Қожахметов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 Бәкірұлы                Қаржы нарығын және қаржы ұйымдарын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мен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Алмаханұлы             шаруашылығы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     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    прокуратурасының Әлеуметтік-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экономикалық саладағы заңдылықты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қадағалау департаменті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Ластаев  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Артур Ермекович              прокуратурасының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саладағы заңдылықты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экономика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заңдылықты қадағалау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қаржылық заңнаманың қолданылуын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қадағалау бөлімінің аға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      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Валерьевич            қоры» акционерлік қоғамы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институттарын басқару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дирекциясының бас менеджері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 - «Қазкоммерцбанк»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Құсайынұлы          қоғамының басқарушы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Басамбаева                 - «БТА Банк»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Саинқызы    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Бодров                     - «БТА Банк» акционерлік қоғамы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Юрьевич              департаментінің 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Түлекеев                   - "Kazakhmys Gold Kyrgyzstan"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Ильяс Валерьевич            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Зайтбекова                 - "Visor Holding"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Гүлжамаш Ахметбекқызы        серіктестігі Заң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Исабеков                   - "Visor Holding"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Адал Әлімбатырұлы            серіктестігінің басқарушы әріптесі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