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04513" w14:textId="87045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мемлекеттік органдарының заң қызметтері туралы үлгі ережені бекіту туралы" Қазақстан Республикасы Үкіметінің 2006 жылғы 9 қарашадағы № 1072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30 наурыздағы № 377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мемлекеттік органдарының заң қызметтері туралы үлгі ережені бекіту туралы» Қазақстан Республикасы Үкіметінің 2006 жылғы 9 қарашадағы № 1072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41, 45-құжат)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2-тармақтың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«3) қабылданатын актілердің Қазақстан Республикасы заңнамасының талаптарына сәйкестігін бақылауды күшейтсін және алқа отырыстарында құқықтық жұмыстың жай-күйін кезең-кезеңмен қарасын»;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қаулымен бекітілген Қазақстан Республикасы мемлекеттік органдарының заң қызметтері туралы үлгі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бүкіл мәтін бойынша «кесімдерінің», «кесімдердің», «кесімдеріне», «кесімдерде» деген сөздер тиісінше «актілерінің», «актілердің», «актілеріне», «актілерде»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төртінші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«құқықтық және нормативтік құқықтық актілердің, шарттардың, іс жүргізу құжаттарының, сондай-ақ өзге де құқықтық сипаттағы құжаттардың жобаларын әзірлеуге қатысу;»;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орган әзірлейтін құқықтық және нормативтік құқықтық актілердің, шарттардың, іс жүргізу құжаттарының, сондай-ақ өзге де құқықтық сипаттағы құжаттардың жобаларын әзірлеуге, оның ішінде оларды мемлекеттік органның басқа да құрылымдық бөлімшелері әзірлеген жағдайда келісу жолымен әзірлеуге қатысады;»;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актілердің жобаларын әзірлейді және мемлекеттік органның бірінші басшысының тапсырмасы бойынша құқықтық сипаттағы өзге құжаттарды дайындайды;»;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«шарттарды уақытылы жасасуды, олардың заңнама талаптарына сәйкестігін, шарттар бойынша міндеттемелерді орындамаған және тиісінше орындамаған кезде экономикалық ықпал ету шараларының қолданылуын үйлестіруді қамтамасыз 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тиісті сот талқылауына әкеп соқтырған негізгі себептер мен жағдайларды анықтау мақсатында Қазақстан Республикасы мемлекеттік органының қатысуымен даулар бойынша талап арыз жұмысының, сот тәжірибесінің жай-күйін талдайды және оларды жою мен кінәлі лауазымды тұлғаларды жауапкершілікке тарту жөнінде ұсыныстар енгізеді;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заңнамада көзделген негіздер болған жағдайда мемлекеттік органның пайдасына қабылданбаған сот актісіне шағымдану жөніндегі шараларды уақытылы қабылдайды, сондай-ақ заңнамада белгіленген тәртіппен прокуратура органдарына қадағалау тәртібінде наразылық білдіру туралы өтініштермен жүгінеді;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заңды күшіне енген сот актілерін орындау жөніндегі шараларды қабылдауды қамтамасыз етеді.».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