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f65e" w14:textId="0f4f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 министрлігі Азаматтық авиация комитетінің "Қазаэрожоба" шаруашылық жүргізу құқығындағы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наурыздағы № 379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Көлік және коммуникация министрлігі Азаматтық авиация комитетінің «Қазаэрожоба» шаруашылық жүргізу құқығындағы республикалық мемлекеттік кәсіпорны жарғылық капиталына мемлекет жүз пайыз қатысатын «ҚазАэроЖоба» ғылыми-зерттеу және жобалау-iздестіру институты» акционерлік қоғамына (бұдан әрі - қоғам) қайта құру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 қызметінің негізгі мәні азаматтық авиация саласындағы ғылыми-зерттеу және сараптамалық жұмыстарды, азаматтық, мемлекеттік авиация және аэроғарыш саласы объектілерін салу саласындағы жобалау-іздестіру жұмыстарын орындау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Қазақстан Республикасы Көлік және коммуникация министрлігімен бірлесіп,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қоғам жарғысының бекітілуін;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қоғамның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қоғам мемлекеттік тіркелгеннен кейін бір ай мерзімде Қазақстан Республикасы Көлік және коммуникация министрлігіне иелік ету және пайдалану үшін акциялардың мемлекеттік пакетін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өзге де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</w:t>
      </w:r>
      <w:r>
        <w:br/>
      </w:r>
      <w:r>
        <w:rPr>
          <w:rFonts w:ascii="Times New Roman"/>
          <w:b/>
          <w:i w:val="false"/>
          <w:color w:val="000000"/>
        </w:rPr>
        <w:t>
кейбір шешімдеріне енгізілетін өзгерістер мен толықтырулар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қаласы» деген бөлім мынадай мазмұндағы реттік нөмірі 123-139-жолмен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«123-139. «ҚазАэроЖоба» ҒЗЖІИ»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Көлік және коммуникация министрлігіне» деген бөлім мынадай мазмұндағы реттік нөмірі 160-25-жолмен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«160-25. «ҚазАэроЖоба» ҒЗЖІИ»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