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8a2f" w14:textId="70e8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балаларды асырап алуға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30 наурыздағы № 380 қаулысы.</w:t>
      </w:r>
    </w:p>
    <w:p>
      <w:pPr>
        <w:spacing w:after="0"/>
        <w:ind w:left="0"/>
        <w:jc w:val="both"/>
      </w:pPr>
      <w:bookmarkStart w:name="z1" w:id="0"/>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84-бабының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азаматтары болып табылатын балаларды асырап алуға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азаматтары болып табылатын балаларды шетелдiктерге асырап алуға беру ережесiн бекiту туралы" Қазақстан Республикасы Үкiметiнiң 2002 жылғы 12 қарашадағы № 1197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2002 ж., № 40, 407-құжат)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наурыздағы</w:t>
            </w:r>
            <w:r>
              <w:br/>
            </w:r>
            <w:r>
              <w:rPr>
                <w:rFonts w:ascii="Times New Roman"/>
                <w:b w:val="false"/>
                <w:i w:val="false"/>
                <w:color w:val="000000"/>
                <w:sz w:val="20"/>
              </w:rPr>
              <w:t>№ 380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Қағидаға мәтін бойынша орыс тілінде өзгеріс енгізіледі, мемлекеттік тілдегі мәтін өзгермейді - ҚР Үкіметінің 18.03.2020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 w:id="4"/>
    <w:p>
      <w:pPr>
        <w:spacing w:after="0"/>
        <w:ind w:left="0"/>
        <w:jc w:val="left"/>
      </w:pPr>
      <w:r>
        <w:rPr>
          <w:rFonts w:ascii="Times New Roman"/>
          <w:b/>
          <w:i w:val="false"/>
          <w:color w:val="000000"/>
        </w:rPr>
        <w:t xml:space="preserve"> Қазақстан Республикасының азаматтары болып табылатын балаларды асырап алуға беру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Қазақстан Республикасының азаматтары болып табылатын балаларды асырап алуға беру қағидалары (бұдан әрі – Қағидалар) "Неке (ерлі-зайыптылық) және отбасы туралы" Қазақстан Республикасының 2011 жылғы 26 желтоқсандағы Кодексінің 84-бабының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w:t>
      </w:r>
    </w:p>
    <w:bookmarkEnd w:id="5"/>
    <w:bookmarkStart w:name="z9" w:id="6"/>
    <w:p>
      <w:pPr>
        <w:spacing w:after="0"/>
        <w:ind w:left="0"/>
        <w:jc w:val="both"/>
      </w:pPr>
      <w:r>
        <w:rPr>
          <w:rFonts w:ascii="Times New Roman"/>
          <w:b w:val="false"/>
          <w:i w:val="false"/>
          <w:color w:val="000000"/>
          <w:sz w:val="28"/>
        </w:rPr>
        <w:t>
      1) Қазақстан Республикасының азаматтары болып табылатын жетім балалар мен ата-анасының қамқорлығынсыз қалған балаларды (бұдан әрі – балалар) азаматтығы мен тұратын жеріне қарамастан туыстарына асырап алуға беру;</w:t>
      </w:r>
    </w:p>
    <w:bookmarkEnd w:id="6"/>
    <w:bookmarkStart w:name="z10" w:id="7"/>
    <w:p>
      <w:pPr>
        <w:spacing w:after="0"/>
        <w:ind w:left="0"/>
        <w:jc w:val="both"/>
      </w:pPr>
      <w:r>
        <w:rPr>
          <w:rFonts w:ascii="Times New Roman"/>
          <w:b w:val="false"/>
          <w:i w:val="false"/>
          <w:color w:val="000000"/>
          <w:sz w:val="28"/>
        </w:rPr>
        <w:t>
      2) Қазақстан Республикасының аумағында тұрақты тұратын Қазақстан Республикасының азаматтарына асырап алуға беру;</w:t>
      </w:r>
    </w:p>
    <w:bookmarkEnd w:id="7"/>
    <w:bookmarkStart w:name="z11" w:id="8"/>
    <w:p>
      <w:pPr>
        <w:spacing w:after="0"/>
        <w:ind w:left="0"/>
        <w:jc w:val="both"/>
      </w:pP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жетім балалар мен ата-анасының қамқорлығынсыз қалған балалардың орталықтандырылған есепте тұрған (бұдан әрі — орталықтандырылған есепке алу) балаларды Қазақстан Республикасынан тыс жерде тұрақты тұратын Қазақстан Республикасының азаматтарына, шетелдіктерге асырап алуға беру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24.10.2016 </w:t>
      </w:r>
      <w:r>
        <w:rPr>
          <w:rFonts w:ascii="Times New Roman"/>
          <w:b w:val="false"/>
          <w:i w:val="false"/>
          <w:color w:val="ff0000"/>
          <w:sz w:val="28"/>
        </w:rPr>
        <w:t>№ 614</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2. Тууы осы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тіркелген және толық тән саулығы, психикалық, рухани және адамгершілік жағынан дамуын баланы тәрбиелеуді және білім беруді қамтамасыз ету, мүмкіндіктері ескеріле отырып, кәмелетке толмаған балаларға қатысты тек қана солардың мүддесінде асырап алуға жол беріледі.</w:t>
      </w:r>
    </w:p>
    <w:bookmarkEnd w:id="9"/>
    <w:p>
      <w:pPr>
        <w:spacing w:after="0"/>
        <w:ind w:left="0"/>
        <w:jc w:val="both"/>
      </w:pPr>
      <w:r>
        <w:rPr>
          <w:rFonts w:ascii="Times New Roman"/>
          <w:b w:val="false"/>
          <w:i w:val="false"/>
          <w:color w:val="000000"/>
          <w:sz w:val="28"/>
        </w:rPr>
        <w:t>
      Бұл ретте баланың жасы, естиярлық дәрежесі және өзін асырап алуға келісімі ескеріледі.</w:t>
      </w:r>
    </w:p>
    <w:bookmarkStart w:name="z13" w:id="10"/>
    <w:p>
      <w:pPr>
        <w:spacing w:after="0"/>
        <w:ind w:left="0"/>
        <w:jc w:val="both"/>
      </w:pPr>
      <w:r>
        <w:rPr>
          <w:rFonts w:ascii="Times New Roman"/>
          <w:b w:val="false"/>
          <w:i w:val="false"/>
          <w:color w:val="000000"/>
          <w:sz w:val="28"/>
        </w:rPr>
        <w:t>
      3. Жалғыз ата-анасы немесе екеуі де:</w:t>
      </w:r>
    </w:p>
    <w:bookmarkEnd w:id="10"/>
    <w:bookmarkStart w:name="z14" w:id="11"/>
    <w:p>
      <w:pPr>
        <w:spacing w:after="0"/>
        <w:ind w:left="0"/>
        <w:jc w:val="both"/>
      </w:pPr>
      <w:r>
        <w:rPr>
          <w:rFonts w:ascii="Times New Roman"/>
          <w:b w:val="false"/>
          <w:i w:val="false"/>
          <w:color w:val="000000"/>
          <w:sz w:val="28"/>
        </w:rPr>
        <w:t>
      1) қайтыс болған;</w:t>
      </w:r>
    </w:p>
    <w:bookmarkEnd w:id="11"/>
    <w:bookmarkStart w:name="z15" w:id="12"/>
    <w:p>
      <w:pPr>
        <w:spacing w:after="0"/>
        <w:ind w:left="0"/>
        <w:jc w:val="both"/>
      </w:pPr>
      <w:r>
        <w:rPr>
          <w:rFonts w:ascii="Times New Roman"/>
          <w:b w:val="false"/>
          <w:i w:val="false"/>
          <w:color w:val="000000"/>
          <w:sz w:val="28"/>
        </w:rPr>
        <w:t>
      2) баладан бас тартқан;</w:t>
      </w:r>
    </w:p>
    <w:bookmarkEnd w:id="12"/>
    <w:bookmarkStart w:name="z16" w:id="13"/>
    <w:p>
      <w:pPr>
        <w:spacing w:after="0"/>
        <w:ind w:left="0"/>
        <w:jc w:val="both"/>
      </w:pPr>
      <w:r>
        <w:rPr>
          <w:rFonts w:ascii="Times New Roman"/>
          <w:b w:val="false"/>
          <w:i w:val="false"/>
          <w:color w:val="000000"/>
          <w:sz w:val="28"/>
        </w:rPr>
        <w:t>
      3) ата-ана құқықтарынан айрылған және олар қалпына келтірілмеген;</w:t>
      </w:r>
    </w:p>
    <w:bookmarkEnd w:id="13"/>
    <w:bookmarkStart w:name="z17" w:id="14"/>
    <w:p>
      <w:pPr>
        <w:spacing w:after="0"/>
        <w:ind w:left="0"/>
        <w:jc w:val="both"/>
      </w:pPr>
      <w:r>
        <w:rPr>
          <w:rFonts w:ascii="Times New Roman"/>
          <w:b w:val="false"/>
          <w:i w:val="false"/>
          <w:color w:val="000000"/>
          <w:sz w:val="28"/>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bookmarkEnd w:id="14"/>
    <w:bookmarkStart w:name="z18" w:id="15"/>
    <w:p>
      <w:pPr>
        <w:spacing w:after="0"/>
        <w:ind w:left="0"/>
        <w:jc w:val="both"/>
      </w:pPr>
      <w:r>
        <w:rPr>
          <w:rFonts w:ascii="Times New Roman"/>
          <w:b w:val="false"/>
          <w:i w:val="false"/>
          <w:color w:val="000000"/>
          <w:sz w:val="28"/>
        </w:rPr>
        <w:t>
      5) сот тәртібімен әрекетке қабілетсіз, хабар-ошарсыз кеткен деп танылған немесе қайтыс болған деп жарияланған;</w:t>
      </w:r>
    </w:p>
    <w:bookmarkEnd w:id="15"/>
    <w:bookmarkStart w:name="z19" w:id="16"/>
    <w:p>
      <w:pPr>
        <w:spacing w:after="0"/>
        <w:ind w:left="0"/>
        <w:jc w:val="both"/>
      </w:pPr>
      <w:r>
        <w:rPr>
          <w:rFonts w:ascii="Times New Roman"/>
          <w:b w:val="false"/>
          <w:i w:val="false"/>
          <w:color w:val="000000"/>
          <w:sz w:val="28"/>
        </w:rPr>
        <w:t>
      6) белгісіз болған жағдайда, балалар асырап алуға жатады.</w:t>
      </w:r>
    </w:p>
    <w:bookmarkEnd w:id="16"/>
    <w:bookmarkStart w:name="z20" w:id="17"/>
    <w:p>
      <w:pPr>
        <w:spacing w:after="0"/>
        <w:ind w:left="0"/>
        <w:jc w:val="both"/>
      </w:pPr>
      <w:r>
        <w:rPr>
          <w:rFonts w:ascii="Times New Roman"/>
          <w:b w:val="false"/>
          <w:i w:val="false"/>
          <w:color w:val="000000"/>
          <w:sz w:val="28"/>
        </w:rPr>
        <w:t>
      Ата-аналары белгісіз тауып алынған (тастанды) баланы асырап алу Кодексте белгіленген тәртіппен Кодекстің 196-бабына сәйкес хаттама немесе ішкі істер органдары немесе қорғаншылық немесе қамқоршылық жөніндегі функцияларды жүзеге асыратын орган берген акт, оның туу туралы куәлігі және баланың тууын тіркеуді растайтын туу туралы акт жазбасының көшірмесі болған жағдайда жүзеге асырылады.</w:t>
      </w:r>
    </w:p>
    <w:bookmarkEnd w:id="17"/>
    <w:bookmarkStart w:name="z21" w:id="18"/>
    <w:p>
      <w:pPr>
        <w:spacing w:after="0"/>
        <w:ind w:left="0"/>
        <w:jc w:val="both"/>
      </w:pPr>
      <w:r>
        <w:rPr>
          <w:rFonts w:ascii="Times New Roman"/>
          <w:b w:val="false"/>
          <w:i w:val="false"/>
          <w:color w:val="000000"/>
          <w:sz w:val="28"/>
        </w:rPr>
        <w:t xml:space="preserve">
      Перзентханада (бөлімшеде) немесе өзге де медициналық ұйымда қалдырылған баланы асырап алу бала қалдырылған мекеме әкімшілігі жасаған тиісті акті болған кезде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жүзеге асырылады.</w:t>
      </w:r>
    </w:p>
    <w:bookmarkEnd w:id="18"/>
    <w:bookmarkStart w:name="z22" w:id="19"/>
    <w:p>
      <w:pPr>
        <w:spacing w:after="0"/>
        <w:ind w:left="0"/>
        <w:jc w:val="both"/>
      </w:pPr>
      <w:r>
        <w:rPr>
          <w:rFonts w:ascii="Times New Roman"/>
          <w:b w:val="false"/>
          <w:i w:val="false"/>
          <w:color w:val="000000"/>
          <w:sz w:val="28"/>
        </w:rPr>
        <w:t>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bookmarkEnd w:id="19"/>
    <w:p>
      <w:pPr>
        <w:spacing w:after="0"/>
        <w:ind w:left="0"/>
        <w:jc w:val="both"/>
      </w:pPr>
      <w:r>
        <w:rPr>
          <w:rFonts w:ascii="Times New Roman"/>
          <w:b w:val="false"/>
          <w:i w:val="false"/>
          <w:color w:val="000000"/>
          <w:sz w:val="28"/>
        </w:rPr>
        <w:t>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24.10.2016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бастап қолданысқа енгізіледі); 18.03.2020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4. Мыналарды:</w:t>
      </w:r>
    </w:p>
    <w:bookmarkEnd w:id="20"/>
    <w:bookmarkStart w:name="z24" w:id="21"/>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21"/>
    <w:bookmarkStart w:name="z25" w:id="22"/>
    <w:p>
      <w:pPr>
        <w:spacing w:after="0"/>
        <w:ind w:left="0"/>
        <w:jc w:val="both"/>
      </w:pPr>
      <w:r>
        <w:rPr>
          <w:rFonts w:ascii="Times New Roman"/>
          <w:b w:val="false"/>
          <w:i w:val="false"/>
          <w:color w:val="000000"/>
          <w:sz w:val="28"/>
        </w:rPr>
        <w:t>
      2) сот біреуін әрекетке қабiлетсiз немесе әрекет қабiлеті шектеулі деп таныған ерлi-зайыптыларды;</w:t>
      </w:r>
    </w:p>
    <w:bookmarkEnd w:id="22"/>
    <w:bookmarkStart w:name="z26" w:id="23"/>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bookmarkEnd w:id="23"/>
    <w:bookmarkStart w:name="z27" w:id="24"/>
    <w:p>
      <w:pPr>
        <w:spacing w:after="0"/>
        <w:ind w:left="0"/>
        <w:jc w:val="both"/>
      </w:pPr>
      <w:r>
        <w:rPr>
          <w:rFonts w:ascii="Times New Roman"/>
          <w:b w:val="false"/>
          <w:i w:val="false"/>
          <w:color w:val="000000"/>
          <w:sz w:val="28"/>
        </w:rPr>
        <w:t>
      4) өзiнің қамқорлығындағы балаларды күтіп-бағу, оларға күтім жасау мен емдеуді қамтамасыз ету, құқықтары мен мүдделерін қорғау туралы қамқорлық жасау жөніндегі мiндеттерiн тиiсiнше орындамағаны үшiн қорғаншы немесе қамқоршы мiндеттерінен шеттетiлген адамдарды;</w:t>
      </w:r>
    </w:p>
    <w:bookmarkEnd w:id="24"/>
    <w:bookmarkStart w:name="z28" w:id="25"/>
    <w:p>
      <w:pPr>
        <w:spacing w:after="0"/>
        <w:ind w:left="0"/>
        <w:jc w:val="both"/>
      </w:pPr>
      <w:r>
        <w:rPr>
          <w:rFonts w:ascii="Times New Roman"/>
          <w:b w:val="false"/>
          <w:i w:val="false"/>
          <w:color w:val="000000"/>
          <w:sz w:val="28"/>
        </w:rPr>
        <w:t>
      5) егер сот олардың кінәсінен бала асырап алудың күшiн жойса, бұрынғы бала асырап алушыларды;</w:t>
      </w:r>
    </w:p>
    <w:bookmarkEnd w:id="25"/>
    <w:bookmarkStart w:name="z29" w:id="26"/>
    <w:p>
      <w:pPr>
        <w:spacing w:after="0"/>
        <w:ind w:left="0"/>
        <w:jc w:val="both"/>
      </w:pPr>
      <w:r>
        <w:rPr>
          <w:rFonts w:ascii="Times New Roman"/>
          <w:b w:val="false"/>
          <w:i w:val="false"/>
          <w:color w:val="000000"/>
          <w:sz w:val="28"/>
        </w:rPr>
        <w:t>
      6) денсаулық сақтау саласындағы уәкілетті орган белгілеген аурулар тізбесіне сәйкес денсаулық жағдайына байланысты ата-ана құқықтарын жүзеге асыра алмайтын адамдарды;</w:t>
      </w:r>
    </w:p>
    <w:bookmarkEnd w:id="26"/>
    <w:bookmarkStart w:name="z30" w:id="27"/>
    <w:p>
      <w:pPr>
        <w:spacing w:after="0"/>
        <w:ind w:left="0"/>
        <w:jc w:val="both"/>
      </w:pPr>
      <w:r>
        <w:rPr>
          <w:rFonts w:ascii="Times New Roman"/>
          <w:b w:val="false"/>
          <w:i w:val="false"/>
          <w:color w:val="000000"/>
          <w:sz w:val="28"/>
        </w:rPr>
        <w:t>
      7) тұрақты тұрғылықты жері жоқ адамдарды;</w:t>
      </w:r>
    </w:p>
    <w:bookmarkEnd w:id="27"/>
    <w:bookmarkStart w:name="z31" w:id="28"/>
    <w:p>
      <w:pPr>
        <w:spacing w:after="0"/>
        <w:ind w:left="0"/>
        <w:jc w:val="both"/>
      </w:pPr>
      <w:r>
        <w:rPr>
          <w:rFonts w:ascii="Times New Roman"/>
          <w:b w:val="false"/>
          <w:i w:val="false"/>
          <w:color w:val="000000"/>
          <w:sz w:val="28"/>
        </w:rPr>
        <w:t>
      8) дәстүрлi емес жыныстық бағдар ұстанатын адамдарды;</w:t>
      </w:r>
    </w:p>
    <w:bookmarkEnd w:id="28"/>
    <w:bookmarkStart w:name="z32" w:id="29"/>
    <w:p>
      <w:pPr>
        <w:spacing w:after="0"/>
        <w:ind w:left="0"/>
        <w:jc w:val="both"/>
      </w:pPr>
      <w:r>
        <w:rPr>
          <w:rFonts w:ascii="Times New Roman"/>
          <w:b w:val="false"/>
          <w:i w:val="false"/>
          <w:color w:val="000000"/>
          <w:sz w:val="28"/>
        </w:rPr>
        <w:t>
      9) бала асырап алған кезде қасақана қылмыс жасағаны үшін жойылмаған немесе алынбаған сотталғандығы бар адамдарды, сондай-ақ осы тармақтың 14) тармақшасында көрсетілген адамдарды;</w:t>
      </w:r>
    </w:p>
    <w:bookmarkEnd w:id="29"/>
    <w:bookmarkStart w:name="z33" w:id="30"/>
    <w:p>
      <w:pPr>
        <w:spacing w:after="0"/>
        <w:ind w:left="0"/>
        <w:jc w:val="both"/>
      </w:pPr>
      <w:r>
        <w:rPr>
          <w:rFonts w:ascii="Times New Roman"/>
          <w:b w:val="false"/>
          <w:i w:val="false"/>
          <w:color w:val="000000"/>
          <w:sz w:val="28"/>
        </w:rPr>
        <w:t>
      10) азаматтығы жоқ адамдарды;</w:t>
      </w:r>
    </w:p>
    <w:bookmarkEnd w:id="30"/>
    <w:bookmarkStart w:name="z34" w:id="31"/>
    <w:p>
      <w:pPr>
        <w:spacing w:after="0"/>
        <w:ind w:left="0"/>
        <w:jc w:val="both"/>
      </w:pPr>
      <w:r>
        <w:rPr>
          <w:rFonts w:ascii="Times New Roman"/>
          <w:b w:val="false"/>
          <w:i w:val="false"/>
          <w:color w:val="000000"/>
          <w:sz w:val="28"/>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асырап алған кезде асырап алынған баланы "Республикалық бюджет туралы" Қазақстан Республикасының Заңымен тиісті қаржы жылына белгіленген ең төмен күнкөріс деңгейімен қамтамасыз ететін табысы жоқ адамдарды;</w:t>
      </w:r>
    </w:p>
    <w:bookmarkStart w:name="z36" w:id="32"/>
    <w:p>
      <w:pPr>
        <w:spacing w:after="0"/>
        <w:ind w:left="0"/>
        <w:jc w:val="both"/>
      </w:pPr>
      <w:r>
        <w:rPr>
          <w:rFonts w:ascii="Times New Roman"/>
          <w:b w:val="false"/>
          <w:i w:val="false"/>
          <w:color w:val="000000"/>
          <w:sz w:val="28"/>
        </w:rPr>
        <w:t>
      13) наркологиялық немесе психоневрологиялық диспансерлерде есепте тұратын адамдарды;</w:t>
      </w:r>
    </w:p>
    <w:bookmarkEnd w:id="32"/>
    <w:p>
      <w:pPr>
        <w:spacing w:after="0"/>
        <w:ind w:left="0"/>
        <w:jc w:val="both"/>
      </w:pPr>
      <w:r>
        <w:rPr>
          <w:rFonts w:ascii="Times New Roman"/>
          <w:b w:val="false"/>
          <w:i w:val="false"/>
          <w:color w:val="000000"/>
          <w:sz w:val="28"/>
        </w:rPr>
        <w:t xml:space="preserve">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Start w:name="z157" w:id="33"/>
    <w:p>
      <w:pPr>
        <w:spacing w:after="0"/>
        <w:ind w:left="0"/>
        <w:jc w:val="both"/>
      </w:pPr>
      <w:r>
        <w:rPr>
          <w:rFonts w:ascii="Times New Roman"/>
          <w:b w:val="false"/>
          <w:i w:val="false"/>
          <w:color w:val="000000"/>
          <w:sz w:val="28"/>
        </w:rPr>
        <w:t>
      15) Қазақстан Республикасының аумағында тұрақты тұратын, Кодекстің 91-бабының 4-тармағында белгіленген тәртіппен психологиялық даярлықтан өтпеген (баланың жақын туыстарын қоспағанда) Қазақстан Республикасының азаматтарын қоспағанда, кәмелетке толған адамдар бала асырап алушылар болуы мүмкін.</w:t>
      </w:r>
    </w:p>
    <w:bookmarkEnd w:id="33"/>
    <w:bookmarkStart w:name="z37" w:id="34"/>
    <w:p>
      <w:pPr>
        <w:spacing w:after="0"/>
        <w:ind w:left="0"/>
        <w:jc w:val="both"/>
      </w:pPr>
      <w:r>
        <w:rPr>
          <w:rFonts w:ascii="Times New Roman"/>
          <w:b w:val="false"/>
          <w:i w:val="false"/>
          <w:color w:val="000000"/>
          <w:sz w:val="28"/>
        </w:rPr>
        <w:t>
      Бiр-бiрiмен некеде тұрмайтын (ерлі-зайыпты болмаған) адамдар сол бiр баланы бiрлесiп асырауға ала алмайды.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10.12.2015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күнінен бастап қолданысқа енгізіледі); 24.10.2016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бастап қолданысқа енгізіледі); 18.03.2020 </w:t>
      </w:r>
      <w:r>
        <w:rPr>
          <w:rFonts w:ascii="Times New Roman"/>
          <w:b w:val="false"/>
          <w:i w:val="false"/>
          <w:color w:val="000000"/>
          <w:sz w:val="28"/>
        </w:rPr>
        <w:t>№ 123</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5. Бала асырап алушы мен асырап алынатын баланың жас айырмасы кемінде он алты жас болуға тиіс. Сот дәлелді деп таныған себептер бойынша жас айырмасы қысқартылуы мүмкін.</w:t>
      </w:r>
    </w:p>
    <w:bookmarkEnd w:id="35"/>
    <w:p>
      <w:pPr>
        <w:spacing w:after="0"/>
        <w:ind w:left="0"/>
        <w:jc w:val="both"/>
      </w:pPr>
      <w:r>
        <w:rPr>
          <w:rFonts w:ascii="Times New Roman"/>
          <w:b w:val="false"/>
          <w:i w:val="false"/>
          <w:color w:val="000000"/>
          <w:sz w:val="28"/>
        </w:rPr>
        <w:t>
      Баланы өгей әкесі (өгей шешесі) асырап алған кезде, осы тармақтың бірінші бөлігінде белгіленген жас айырмасының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24.10.2016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6. Қорғаншылық немесе қамқоршылық жөніндегі функцияларды жүзеге асыратын органның (бұдан әрі – орган) осы Қағидалардың 3-тармағының 1)-3), 5) және 6) тармақшаларында көрсетілген балаларды асырап алуға рұқсат беруі үшін қызмет тәртібі мен құрамын Қазақстан Республикасының балалардың құқықтарын қорғау саласындағы уәкілетті органы айқындайтын комиссияның (бұдан әрі – комиссия) қорытындысы негіз болып табылады.</w:t>
      </w:r>
    </w:p>
    <w:bookmarkEnd w:id="36"/>
    <w:p>
      <w:pPr>
        <w:spacing w:after="0"/>
        <w:ind w:left="0"/>
        <w:jc w:val="both"/>
      </w:pPr>
      <w:r>
        <w:rPr>
          <w:rFonts w:ascii="Times New Roman"/>
          <w:b w:val="false"/>
          <w:i w:val="false"/>
          <w:color w:val="000000"/>
          <w:sz w:val="28"/>
        </w:rPr>
        <w:t>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24.10.2016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18.03.2020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0" w:id="37"/>
    <w:p>
      <w:pPr>
        <w:spacing w:after="0"/>
        <w:ind w:left="0"/>
        <w:jc w:val="left"/>
      </w:pPr>
      <w:r>
        <w:rPr>
          <w:rFonts w:ascii="Times New Roman"/>
          <w:b/>
          <w:i w:val="false"/>
          <w:color w:val="000000"/>
        </w:rPr>
        <w:t xml:space="preserve">  2. Қазақстан Республикасының азаматтары болып табылатын</w:t>
      </w:r>
      <w:r>
        <w:br/>
      </w:r>
      <w:r>
        <w:rPr>
          <w:rFonts w:ascii="Times New Roman"/>
          <w:b/>
          <w:i w:val="false"/>
          <w:color w:val="000000"/>
        </w:rPr>
        <w:t>балаларды асырап алуға беру тәртібі</w:t>
      </w:r>
      <w:r>
        <w:br/>
      </w:r>
      <w:r>
        <w:rPr>
          <w:rFonts w:ascii="Times New Roman"/>
          <w:b/>
          <w:i w:val="false"/>
          <w:color w:val="000000"/>
        </w:rPr>
        <w:t>Балаларды азаматтығы мен тұратын жеріне қарамастан туыстарына</w:t>
      </w:r>
      <w:r>
        <w:br/>
      </w:r>
      <w:r>
        <w:rPr>
          <w:rFonts w:ascii="Times New Roman"/>
          <w:b/>
          <w:i w:val="false"/>
          <w:color w:val="000000"/>
        </w:rPr>
        <w:t>асырап алуға беру тәртібі</w:t>
      </w:r>
    </w:p>
    <w:bookmarkEnd w:id="37"/>
    <w:bookmarkStart w:name="z41" w:id="38"/>
    <w:p>
      <w:pPr>
        <w:spacing w:after="0"/>
        <w:ind w:left="0"/>
        <w:jc w:val="both"/>
      </w:pPr>
      <w:r>
        <w:rPr>
          <w:rFonts w:ascii="Times New Roman"/>
          <w:b w:val="false"/>
          <w:i w:val="false"/>
          <w:color w:val="000000"/>
          <w:sz w:val="28"/>
        </w:rPr>
        <w:t>
      7. Балалар Қазақстан Республикасының азаматтары болып табылатын туыстарына және Қазақстан Республикасының азаматтары болып табылмайтын туыстарына асырап алуға беріледі.</w:t>
      </w:r>
    </w:p>
    <w:bookmarkEnd w:id="38"/>
    <w:bookmarkStart w:name="z42" w:id="39"/>
    <w:p>
      <w:pPr>
        <w:spacing w:after="0"/>
        <w:ind w:left="0"/>
        <w:jc w:val="both"/>
      </w:pPr>
      <w:r>
        <w:rPr>
          <w:rFonts w:ascii="Times New Roman"/>
          <w:b w:val="false"/>
          <w:i w:val="false"/>
          <w:color w:val="000000"/>
          <w:sz w:val="28"/>
        </w:rPr>
        <w:t>
      8. Қазақстан Республикасының азаматтары болып табылатын және балаларды асырап алуға тілек білдірген туыстары бала тұратын жердегі органға немесе Республикалық деректер банкі арқылы:</w:t>
      </w:r>
    </w:p>
    <w:bookmarkEnd w:id="39"/>
    <w:p>
      <w:pPr>
        <w:spacing w:after="0"/>
        <w:ind w:left="0"/>
        <w:jc w:val="both"/>
      </w:pPr>
      <w:r>
        <w:rPr>
          <w:rFonts w:ascii="Times New Roman"/>
          <w:b w:val="false"/>
          <w:i w:val="false"/>
          <w:color w:val="000000"/>
          <w:sz w:val="28"/>
        </w:rPr>
        <w:t>
      1) баланы асырап алуға тілек білдіргені туралы жазбаша өтінішті;</w:t>
      </w:r>
    </w:p>
    <w:p>
      <w:pPr>
        <w:spacing w:after="0"/>
        <w:ind w:left="0"/>
        <w:jc w:val="both"/>
      </w:pPr>
      <w:r>
        <w:rPr>
          <w:rFonts w:ascii="Times New Roman"/>
          <w:b w:val="false"/>
          <w:i w:val="false"/>
          <w:color w:val="000000"/>
          <w:sz w:val="28"/>
        </w:rPr>
        <w:t>
      2) жеке басын куәландыратын құжаттың көшірмесін;</w:t>
      </w:r>
    </w:p>
    <w:p>
      <w:pPr>
        <w:spacing w:after="0"/>
        <w:ind w:left="0"/>
        <w:jc w:val="both"/>
      </w:pPr>
      <w:r>
        <w:rPr>
          <w:rFonts w:ascii="Times New Roman"/>
          <w:b w:val="false"/>
          <w:i w:val="false"/>
          <w:color w:val="000000"/>
          <w:sz w:val="28"/>
        </w:rPr>
        <w:t>
      3) жақын туыстарының баланы асырап алуға жазбаша келісімін;</w:t>
      </w:r>
    </w:p>
    <w:p>
      <w:pPr>
        <w:spacing w:after="0"/>
        <w:ind w:left="0"/>
        <w:jc w:val="both"/>
      </w:pPr>
      <w:r>
        <w:rPr>
          <w:rFonts w:ascii="Times New Roman"/>
          <w:b w:val="false"/>
          <w:i w:val="false"/>
          <w:color w:val="000000"/>
          <w:sz w:val="28"/>
        </w:rPr>
        <w:t>
      4) жиынтық табыстың мөлшері туралы анықтаманы;</w:t>
      </w:r>
    </w:p>
    <w:p>
      <w:pPr>
        <w:spacing w:after="0"/>
        <w:ind w:left="0"/>
        <w:jc w:val="both"/>
      </w:pPr>
      <w:r>
        <w:rPr>
          <w:rFonts w:ascii="Times New Roman"/>
          <w:b w:val="false"/>
          <w:i w:val="false"/>
          <w:color w:val="000000"/>
          <w:sz w:val="28"/>
        </w:rPr>
        <w:t>
      5) отбасы жағдайы туралы анықтаманы;</w:t>
      </w:r>
    </w:p>
    <w:p>
      <w:pPr>
        <w:spacing w:after="0"/>
        <w:ind w:left="0"/>
        <w:jc w:val="both"/>
      </w:pPr>
      <w:r>
        <w:rPr>
          <w:rFonts w:ascii="Times New Roman"/>
          <w:b w:val="false"/>
          <w:i w:val="false"/>
          <w:color w:val="000000"/>
          <w:sz w:val="28"/>
        </w:rPr>
        <w:t>
      6) азаматтардың және жақын туыстарының денсаулық жағдайы, оның ішінде психикалық саулығы, есірткіге (уытқұмарлыққа), алкогольге тәуелді еместігі туралы анықтаманы;</w:t>
      </w:r>
    </w:p>
    <w:p>
      <w:pPr>
        <w:spacing w:after="0"/>
        <w:ind w:left="0"/>
        <w:jc w:val="both"/>
      </w:pPr>
      <w:r>
        <w:rPr>
          <w:rFonts w:ascii="Times New Roman"/>
          <w:b w:val="false"/>
          <w:i w:val="false"/>
          <w:color w:val="000000"/>
          <w:sz w:val="28"/>
        </w:rPr>
        <w:t>
      7) сотталмағандығы туралы анықтаманы;</w:t>
      </w:r>
    </w:p>
    <w:p>
      <w:pPr>
        <w:spacing w:after="0"/>
        <w:ind w:left="0"/>
        <w:jc w:val="both"/>
      </w:pPr>
      <w:r>
        <w:rPr>
          <w:rFonts w:ascii="Times New Roman"/>
          <w:b w:val="false"/>
          <w:i w:val="false"/>
          <w:color w:val="000000"/>
          <w:sz w:val="28"/>
        </w:rPr>
        <w:t>
      8) тұрғын үй-жайға меншік құқығын немесе тұрғын үй-жайды пайдалану құқығын растайтын құжаттың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24.10.2016 </w:t>
      </w:r>
      <w:r>
        <w:rPr>
          <w:rFonts w:ascii="Times New Roman"/>
          <w:b w:val="false"/>
          <w:i w:val="false"/>
          <w:color w:val="000000"/>
          <w:sz w:val="28"/>
        </w:rPr>
        <w:t>№ 614</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9. Қазақстан Республикасының азаматтары болып табылмайтын туыстары баланың тұратын жері бойынша облыстың, республикалық маңызы бар қаланың, астананың білім беруді басқару органына одан әрі жөнелту үшін Қазақстан Республикасының балалардың құқықтарын қорғау саласындағы уәкілетті органына (бұдан әрі – уәкілетті орган):</w:t>
      </w:r>
    </w:p>
    <w:bookmarkEnd w:id="40"/>
    <w:bookmarkStart w:name="z55" w:id="41"/>
    <w:p>
      <w:pPr>
        <w:spacing w:after="0"/>
        <w:ind w:left="0"/>
        <w:jc w:val="both"/>
      </w:pPr>
      <w:r>
        <w:rPr>
          <w:rFonts w:ascii="Times New Roman"/>
          <w:b w:val="false"/>
          <w:i w:val="false"/>
          <w:color w:val="000000"/>
          <w:sz w:val="28"/>
        </w:rPr>
        <w:t>
      1) баланы асырап алуға тілек білдіргені туралы жазбаша өтінішті;</w:t>
      </w:r>
    </w:p>
    <w:bookmarkEnd w:id="41"/>
    <w:bookmarkStart w:name="z56" w:id="42"/>
    <w:p>
      <w:pPr>
        <w:spacing w:after="0"/>
        <w:ind w:left="0"/>
        <w:jc w:val="both"/>
      </w:pPr>
      <w:r>
        <w:rPr>
          <w:rFonts w:ascii="Times New Roman"/>
          <w:b w:val="false"/>
          <w:i w:val="false"/>
          <w:color w:val="000000"/>
          <w:sz w:val="28"/>
        </w:rPr>
        <w:t>
      2) табыстары туралы анықтаманы;</w:t>
      </w:r>
    </w:p>
    <w:bookmarkEnd w:id="42"/>
    <w:bookmarkStart w:name="z57" w:id="43"/>
    <w:p>
      <w:pPr>
        <w:spacing w:after="0"/>
        <w:ind w:left="0"/>
        <w:jc w:val="both"/>
      </w:pPr>
      <w:r>
        <w:rPr>
          <w:rFonts w:ascii="Times New Roman"/>
          <w:b w:val="false"/>
          <w:i w:val="false"/>
          <w:color w:val="000000"/>
          <w:sz w:val="28"/>
        </w:rPr>
        <w:t>
      3) отбасы жағдайы туралы анықтаманы;</w:t>
      </w:r>
    </w:p>
    <w:bookmarkEnd w:id="43"/>
    <w:bookmarkStart w:name="z58" w:id="44"/>
    <w:p>
      <w:pPr>
        <w:spacing w:after="0"/>
        <w:ind w:left="0"/>
        <w:jc w:val="both"/>
      </w:pPr>
      <w:r>
        <w:rPr>
          <w:rFonts w:ascii="Times New Roman"/>
          <w:b w:val="false"/>
          <w:i w:val="false"/>
          <w:color w:val="000000"/>
          <w:sz w:val="28"/>
        </w:rPr>
        <w:t>
      4) паспорттардың көшірмелерін;</w:t>
      </w:r>
    </w:p>
    <w:bookmarkEnd w:id="44"/>
    <w:bookmarkStart w:name="z59" w:id="45"/>
    <w:p>
      <w:pPr>
        <w:spacing w:after="0"/>
        <w:ind w:left="0"/>
        <w:jc w:val="both"/>
      </w:pPr>
      <w:r>
        <w:rPr>
          <w:rFonts w:ascii="Times New Roman"/>
          <w:b w:val="false"/>
          <w:i w:val="false"/>
          <w:color w:val="000000"/>
          <w:sz w:val="28"/>
        </w:rPr>
        <w:t>
      5) денсаулық жағдайы, оның ішінде психикалық саулығы, есірткіге (уытқұмарлыққа), алкогольге тәуелді еместігі туралы анықтаманы;</w:t>
      </w:r>
    </w:p>
    <w:bookmarkEnd w:id="45"/>
    <w:bookmarkStart w:name="z60" w:id="46"/>
    <w:p>
      <w:pPr>
        <w:spacing w:after="0"/>
        <w:ind w:left="0"/>
        <w:jc w:val="both"/>
      </w:pPr>
      <w:r>
        <w:rPr>
          <w:rFonts w:ascii="Times New Roman"/>
          <w:b w:val="false"/>
          <w:i w:val="false"/>
          <w:color w:val="000000"/>
          <w:sz w:val="28"/>
        </w:rPr>
        <w:t>
      6) сотталмағандығы туралы анықтаманы;</w:t>
      </w:r>
    </w:p>
    <w:bookmarkEnd w:id="46"/>
    <w:bookmarkStart w:name="z61" w:id="47"/>
    <w:p>
      <w:pPr>
        <w:spacing w:after="0"/>
        <w:ind w:left="0"/>
        <w:jc w:val="both"/>
      </w:pPr>
      <w:r>
        <w:rPr>
          <w:rFonts w:ascii="Times New Roman"/>
          <w:b w:val="false"/>
          <w:i w:val="false"/>
          <w:color w:val="000000"/>
          <w:sz w:val="28"/>
        </w:rPr>
        <w:t>
      7) жақын туыстарының бала асырап алуға жазбаша келісімін;</w:t>
      </w:r>
    </w:p>
    <w:bookmarkEnd w:id="47"/>
    <w:bookmarkStart w:name="z62" w:id="48"/>
    <w:p>
      <w:pPr>
        <w:spacing w:after="0"/>
        <w:ind w:left="0"/>
        <w:jc w:val="both"/>
      </w:pPr>
      <w:r>
        <w:rPr>
          <w:rFonts w:ascii="Times New Roman"/>
          <w:b w:val="false"/>
          <w:i w:val="false"/>
          <w:color w:val="000000"/>
          <w:sz w:val="28"/>
        </w:rPr>
        <w:t>
      8) достарының немесе көршілерінің кемінде үш ұсыным хатын;</w:t>
      </w:r>
    </w:p>
    <w:bookmarkEnd w:id="48"/>
    <w:bookmarkStart w:name="z63" w:id="49"/>
    <w:p>
      <w:pPr>
        <w:spacing w:after="0"/>
        <w:ind w:left="0"/>
        <w:jc w:val="both"/>
      </w:pPr>
      <w:r>
        <w:rPr>
          <w:rFonts w:ascii="Times New Roman"/>
          <w:b w:val="false"/>
          <w:i w:val="false"/>
          <w:color w:val="000000"/>
          <w:sz w:val="28"/>
        </w:rPr>
        <w:t>
      9) тұрғын үйінің бар-жоқтығын растайтын құжатты;</w:t>
      </w:r>
    </w:p>
    <w:bookmarkEnd w:id="49"/>
    <w:bookmarkStart w:name="z64" w:id="50"/>
    <w:p>
      <w:pPr>
        <w:spacing w:after="0"/>
        <w:ind w:left="0"/>
        <w:jc w:val="both"/>
      </w:pPr>
      <w:r>
        <w:rPr>
          <w:rFonts w:ascii="Times New Roman"/>
          <w:b w:val="false"/>
          <w:i w:val="false"/>
          <w:color w:val="000000"/>
          <w:sz w:val="28"/>
        </w:rPr>
        <w:t>
      10) бала асырап алу жөніндегі уәкілетті шетелдік мемлекеттік органдар мен ұйымдардың ықтимал бала асырап алушылардың жеке басының адамгершілік қасиеттері туралы арнайы берген анықтамасын;</w:t>
      </w:r>
    </w:p>
    <w:bookmarkEnd w:id="50"/>
    <w:bookmarkStart w:name="z65" w:id="51"/>
    <w:p>
      <w:pPr>
        <w:spacing w:after="0"/>
        <w:ind w:left="0"/>
        <w:jc w:val="both"/>
      </w:pPr>
      <w:r>
        <w:rPr>
          <w:rFonts w:ascii="Times New Roman"/>
          <w:b w:val="false"/>
          <w:i w:val="false"/>
          <w:color w:val="000000"/>
          <w:sz w:val="28"/>
        </w:rPr>
        <w:t>
      11) бала асырап алуға құқығын растайтын қабылдаушы мемлекеттің құзыретті органы берген құжатты;</w:t>
      </w:r>
    </w:p>
    <w:bookmarkEnd w:id="51"/>
    <w:bookmarkStart w:name="z66" w:id="52"/>
    <w:p>
      <w:pPr>
        <w:spacing w:after="0"/>
        <w:ind w:left="0"/>
        <w:jc w:val="both"/>
      </w:pPr>
      <w:r>
        <w:rPr>
          <w:rFonts w:ascii="Times New Roman"/>
          <w:b w:val="false"/>
          <w:i w:val="false"/>
          <w:color w:val="000000"/>
          <w:sz w:val="28"/>
        </w:rPr>
        <w:t>
      12) асырап алынған баланың Қазақстан Республикасынан қабылдаушы мемлекетке баруына рұқсатты;</w:t>
      </w:r>
    </w:p>
    <w:bookmarkEnd w:id="52"/>
    <w:bookmarkStart w:name="z67" w:id="53"/>
    <w:p>
      <w:pPr>
        <w:spacing w:after="0"/>
        <w:ind w:left="0"/>
        <w:jc w:val="both"/>
      </w:pPr>
      <w:r>
        <w:rPr>
          <w:rFonts w:ascii="Times New Roman"/>
          <w:b w:val="false"/>
          <w:i w:val="false"/>
          <w:color w:val="000000"/>
          <w:sz w:val="28"/>
        </w:rPr>
        <w:t>
      13) мынадай:</w:t>
      </w:r>
    </w:p>
    <w:bookmarkEnd w:id="53"/>
    <w:bookmarkStart w:name="z151" w:id="54"/>
    <w:p>
      <w:pPr>
        <w:spacing w:after="0"/>
        <w:ind w:left="0"/>
        <w:jc w:val="both"/>
      </w:pPr>
      <w:r>
        <w:rPr>
          <w:rFonts w:ascii="Times New Roman"/>
          <w:b w:val="false"/>
          <w:i w:val="false"/>
          <w:color w:val="000000"/>
          <w:sz w:val="28"/>
        </w:rPr>
        <w:t>
      асырап алынған баланың Қазақстан Республикасы Сыртқы істер министрлігінде тіркелуі;</w:t>
      </w:r>
    </w:p>
    <w:bookmarkEnd w:id="54"/>
    <w:bookmarkStart w:name="z68" w:id="55"/>
    <w:p>
      <w:pPr>
        <w:spacing w:after="0"/>
        <w:ind w:left="0"/>
        <w:jc w:val="both"/>
      </w:pPr>
      <w:r>
        <w:rPr>
          <w:rFonts w:ascii="Times New Roman"/>
          <w:b w:val="false"/>
          <w:i w:val="false"/>
          <w:color w:val="000000"/>
          <w:sz w:val="28"/>
        </w:rPr>
        <w:t>
      18 жасқа толғанға дейін асырап алынған балада Қазақстан Республикасы азаматтығының сақталуы және оның Қазақстан Республикасының шетелдік мекемелерiнде есепте болуы;</w:t>
      </w:r>
    </w:p>
    <w:bookmarkEnd w:id="55"/>
    <w:bookmarkStart w:name="z150" w:id="56"/>
    <w:p>
      <w:pPr>
        <w:spacing w:after="0"/>
        <w:ind w:left="0"/>
        <w:jc w:val="both"/>
      </w:pPr>
      <w:r>
        <w:rPr>
          <w:rFonts w:ascii="Times New Roman"/>
          <w:b w:val="false"/>
          <w:i w:val="false"/>
          <w:color w:val="000000"/>
          <w:sz w:val="28"/>
        </w:rPr>
        <w:t>
      кездейсоқ жағдаяттар кезінде қамқоршыларды белгілеу туралы міндеттемелерді ұсынады.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Үкіметінің 07.06.2013 </w:t>
      </w:r>
      <w:r>
        <w:rPr>
          <w:rFonts w:ascii="Times New Roman"/>
          <w:b w:val="false"/>
          <w:i w:val="false"/>
          <w:color w:val="000000"/>
          <w:sz w:val="28"/>
        </w:rPr>
        <w:t>№ 584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10. Қазақстан Республикасының азаматтары болып табылмайтын және бала асырап алуға үміткер туыстар Қазақстан Республикасына кіру визалары болған кезде Қазақстан Республикасына келеді. Кіру визаларын Қазақстан Республикасының шетелдік мекемелерi береді.</w:t>
      </w:r>
    </w:p>
    <w:bookmarkEnd w:id="57"/>
    <w:bookmarkStart w:name="z70" w:id="58"/>
    <w:p>
      <w:pPr>
        <w:spacing w:after="0"/>
        <w:ind w:left="0"/>
        <w:jc w:val="both"/>
      </w:pPr>
      <w:r>
        <w:rPr>
          <w:rFonts w:ascii="Times New Roman"/>
          <w:b w:val="false"/>
          <w:i w:val="false"/>
          <w:color w:val="000000"/>
          <w:sz w:val="28"/>
        </w:rPr>
        <w:t>
      Қазақстан Республикасының халықаралық шарттарында өзгеше көзделмесе, визаларды беруге облыстың, республикалық маңызы бар қаланың, астананың білім беруді басқару органының шақыруы негіз болып табылады.</w:t>
      </w:r>
    </w:p>
    <w:bookmarkEnd w:id="58"/>
    <w:bookmarkStart w:name="z71" w:id="59"/>
    <w:p>
      <w:pPr>
        <w:spacing w:after="0"/>
        <w:ind w:left="0"/>
        <w:jc w:val="both"/>
      </w:pPr>
      <w:r>
        <w:rPr>
          <w:rFonts w:ascii="Times New Roman"/>
          <w:b w:val="false"/>
          <w:i w:val="false"/>
          <w:color w:val="000000"/>
          <w:sz w:val="28"/>
        </w:rPr>
        <w:t xml:space="preserve">
      11. Бала білім беру, медициналық және өзге де ұйымда болған жағдайда бала тұратын жердегі орган балаға бару және онымен қарым-қатынас жасау үшін туыстарына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деректер банкі қалыптастырған жолдама береді.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24.10.2016 </w:t>
      </w:r>
      <w:r>
        <w:rPr>
          <w:rFonts w:ascii="Times New Roman"/>
          <w:b w:val="false"/>
          <w:i w:val="false"/>
          <w:color w:val="000000"/>
          <w:sz w:val="28"/>
        </w:rPr>
        <w:t>№ 614</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12. Азаматтығы мен тұратын жеріне және баланың болу жеріне (отбасында немесе білім беру, медициналық және өзге де ұйымда) қарамастан туыстар жеке өзі:</w:t>
      </w:r>
    </w:p>
    <w:bookmarkEnd w:id="60"/>
    <w:bookmarkStart w:name="z73" w:id="61"/>
    <w:p>
      <w:pPr>
        <w:spacing w:after="0"/>
        <w:ind w:left="0"/>
        <w:jc w:val="both"/>
      </w:pPr>
      <w:r>
        <w:rPr>
          <w:rFonts w:ascii="Times New Roman"/>
          <w:b w:val="false"/>
          <w:i w:val="false"/>
          <w:color w:val="000000"/>
          <w:sz w:val="28"/>
        </w:rPr>
        <w:t>
      1) баланың тұрақты тұрғылықты жерінде онымен кемінде екі апта тікелей қатынасады (баламен, оның әдеттерімен, талғамымен, мінезінің ерекшеліктерімен танысу, серуендеу, ойындар);</w:t>
      </w:r>
    </w:p>
    <w:bookmarkEnd w:id="61"/>
    <w:bookmarkStart w:name="z74" w:id="62"/>
    <w:p>
      <w:pPr>
        <w:spacing w:after="0"/>
        <w:ind w:left="0"/>
        <w:jc w:val="both"/>
      </w:pPr>
      <w:r>
        <w:rPr>
          <w:rFonts w:ascii="Times New Roman"/>
          <w:b w:val="false"/>
          <w:i w:val="false"/>
          <w:color w:val="000000"/>
          <w:sz w:val="28"/>
        </w:rPr>
        <w:t>
      2) бала туралы толық ақпарат алады және оның құжаттарымен танысады;</w:t>
      </w:r>
    </w:p>
    <w:bookmarkEnd w:id="62"/>
    <w:bookmarkStart w:name="z75" w:id="63"/>
    <w:p>
      <w:pPr>
        <w:spacing w:after="0"/>
        <w:ind w:left="0"/>
        <w:jc w:val="both"/>
      </w:pPr>
      <w:r>
        <w:rPr>
          <w:rFonts w:ascii="Times New Roman"/>
          <w:b w:val="false"/>
          <w:i w:val="false"/>
          <w:color w:val="000000"/>
          <w:sz w:val="28"/>
        </w:rPr>
        <w:t xml:space="preserve">
      3) баланың денсаулық жағдайы туралы медициналық қорытындымен танысу фактісін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нысанда растайды;</w:t>
      </w:r>
    </w:p>
    <w:bookmarkEnd w:id="63"/>
    <w:bookmarkStart w:name="z76" w:id="64"/>
    <w:p>
      <w:pPr>
        <w:spacing w:after="0"/>
        <w:ind w:left="0"/>
        <w:jc w:val="both"/>
      </w:pPr>
      <w:r>
        <w:rPr>
          <w:rFonts w:ascii="Times New Roman"/>
          <w:b w:val="false"/>
          <w:i w:val="false"/>
          <w:color w:val="000000"/>
          <w:sz w:val="28"/>
        </w:rPr>
        <w:t>
      4) тілек білдірсе, бала тұратын білім беру, медициналық және өзге де ұйым өкілінің қатысуымен асырап алынатын баланы тәуелсіз медициналық куәландырудан өткізу үшін медициналық мекемеге жүгінеді.</w:t>
      </w:r>
    </w:p>
    <w:bookmarkEnd w:id="64"/>
    <w:bookmarkStart w:name="z77" w:id="65"/>
    <w:p>
      <w:pPr>
        <w:spacing w:after="0"/>
        <w:ind w:left="0"/>
        <w:jc w:val="both"/>
      </w:pPr>
      <w:r>
        <w:rPr>
          <w:rFonts w:ascii="Times New Roman"/>
          <w:b w:val="false"/>
          <w:i w:val="false"/>
          <w:color w:val="000000"/>
          <w:sz w:val="28"/>
        </w:rPr>
        <w:t>
      13. Асырап алынатын бала тұратын жердегі орган комиссияның қорытындысы негізінде баланы асырап алуға беру туралы рұқсатты азаматтығына қарамастан туыстарының онымен жеке қарым-қатынас жасау фактісі туралы мәліметтерді көрсете отырып сотқа жолдайды.</w:t>
      </w:r>
    </w:p>
    <w:bookmarkEnd w:id="65"/>
    <w:bookmarkStart w:name="z78" w:id="66"/>
    <w:p>
      <w:pPr>
        <w:spacing w:after="0"/>
        <w:ind w:left="0"/>
        <w:jc w:val="both"/>
      </w:pPr>
      <w:r>
        <w:rPr>
          <w:rFonts w:ascii="Times New Roman"/>
          <w:b w:val="false"/>
          <w:i w:val="false"/>
          <w:color w:val="000000"/>
          <w:sz w:val="28"/>
        </w:rPr>
        <w:t>
      14. Азаматтығы мен тұратын жеріне қарамастан туыстарының бала асырап алуы олардың өтініштері негізінде бала асырап алушылардың өздерінің, орган өкілінің, сондай-ақ прокурордың міндетті қатысуымен баланың болу жері бойынша соттың шешімімен жүргізіледі.</w:t>
      </w:r>
    </w:p>
    <w:bookmarkEnd w:id="66"/>
    <w:bookmarkStart w:name="z79" w:id="67"/>
    <w:p>
      <w:pPr>
        <w:spacing w:after="0"/>
        <w:ind w:left="0"/>
        <w:jc w:val="both"/>
      </w:pPr>
      <w:r>
        <w:rPr>
          <w:rFonts w:ascii="Times New Roman"/>
          <w:b w:val="false"/>
          <w:i w:val="false"/>
          <w:color w:val="000000"/>
          <w:sz w:val="28"/>
        </w:rPr>
        <w:t>
      15. Бала асырап алушылар бала асырап алушының жеке басын растайтын құжатты және заңды күшіне енген сот шешімін ұсына отырып, баланы ол тұратын жерден жеке өзі алып кетуге міндетті.</w:t>
      </w:r>
    </w:p>
    <w:bookmarkEnd w:id="67"/>
    <w:bookmarkStart w:name="z80" w:id="68"/>
    <w:p>
      <w:pPr>
        <w:spacing w:after="0"/>
        <w:ind w:left="0"/>
        <w:jc w:val="both"/>
      </w:pPr>
      <w:r>
        <w:rPr>
          <w:rFonts w:ascii="Times New Roman"/>
          <w:b w:val="false"/>
          <w:i w:val="false"/>
          <w:color w:val="000000"/>
          <w:sz w:val="28"/>
        </w:rPr>
        <w:t>
      16. Қазақстан Республикасының азаматтары болып табылатын және Қазақстан Республикасының аумағында тұрақты тұратын туыстары асырап алған балалардың құқықтары мен заңды мүдделерін қорғау мақсатында асырап алынған баланың тұрғылықты жері бойынша орган оның тұрмыс жағдайлары мен тәрбиесін бақылауды жүзеге асырады.</w:t>
      </w:r>
    </w:p>
    <w:bookmarkEnd w:id="68"/>
    <w:bookmarkStart w:name="z81" w:id="69"/>
    <w:p>
      <w:pPr>
        <w:spacing w:after="0"/>
        <w:ind w:left="0"/>
        <w:jc w:val="both"/>
      </w:pPr>
      <w:r>
        <w:rPr>
          <w:rFonts w:ascii="Times New Roman"/>
          <w:b w:val="false"/>
          <w:i w:val="false"/>
          <w:color w:val="000000"/>
          <w:sz w:val="28"/>
        </w:rPr>
        <w:t>
      17. Азаматтығы мен тұратын жеріне қарамастан туыстары бала он сегіз жасқа толғанға дейін жылына кемінде бір рет бала асырап алу туралы сот шешімі шыққан жер бойынша органға асырап алынған баланың тұрмыс, оқу, тәрбие жағдайы және денсаулық жағдайы туралы есептер ұсынады.</w:t>
      </w:r>
    </w:p>
    <w:bookmarkEnd w:id="69"/>
    <w:bookmarkStart w:name="z82" w:id="70"/>
    <w:p>
      <w:pPr>
        <w:spacing w:after="0"/>
        <w:ind w:left="0"/>
        <w:jc w:val="left"/>
      </w:pPr>
      <w:r>
        <w:rPr>
          <w:rFonts w:ascii="Times New Roman"/>
          <w:b/>
          <w:i w:val="false"/>
          <w:color w:val="000000"/>
        </w:rPr>
        <w:t xml:space="preserve"> Балаларды Қазақстан Республикасының аумағында тұрақты тұратын</w:t>
      </w:r>
      <w:r>
        <w:br/>
      </w:r>
      <w:r>
        <w:rPr>
          <w:rFonts w:ascii="Times New Roman"/>
          <w:b/>
          <w:i w:val="false"/>
          <w:color w:val="000000"/>
        </w:rPr>
        <w:t>Қазақстан Республикасының азаматтарына асырап алуға беру</w:t>
      </w:r>
      <w:r>
        <w:br/>
      </w:r>
      <w:r>
        <w:rPr>
          <w:rFonts w:ascii="Times New Roman"/>
          <w:b/>
          <w:i w:val="false"/>
          <w:color w:val="000000"/>
        </w:rPr>
        <w:t>тәртібі</w:t>
      </w:r>
    </w:p>
    <w:bookmarkEnd w:id="70"/>
    <w:bookmarkStart w:name="z83" w:id="71"/>
    <w:p>
      <w:pPr>
        <w:spacing w:after="0"/>
        <w:ind w:left="0"/>
        <w:jc w:val="both"/>
      </w:pPr>
      <w:r>
        <w:rPr>
          <w:rFonts w:ascii="Times New Roman"/>
          <w:b w:val="false"/>
          <w:i w:val="false"/>
          <w:color w:val="000000"/>
          <w:sz w:val="28"/>
        </w:rPr>
        <w:t>
      18. Балалар Қазақстан Республикасының аумағында тұрақты тұратын Қазақстан Республикасының азаматтарына асырап алуға беріледі.</w:t>
      </w:r>
    </w:p>
    <w:bookmarkEnd w:id="71"/>
    <w:bookmarkStart w:name="z84" w:id="72"/>
    <w:p>
      <w:pPr>
        <w:spacing w:after="0"/>
        <w:ind w:left="0"/>
        <w:jc w:val="both"/>
      </w:pPr>
      <w:r>
        <w:rPr>
          <w:rFonts w:ascii="Times New Roman"/>
          <w:b w:val="false"/>
          <w:i w:val="false"/>
          <w:color w:val="000000"/>
          <w:sz w:val="28"/>
        </w:rPr>
        <w:t xml:space="preserve">
      19. Қазақстан Республикасының аумағында тұрақты тұратын Қазақстан Республикасының азаматтары болып табылатын бала асырап алуға үміткерлер Республикалық деректер банкінде баланы таңдап,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деректер банкінде қалыптастырылған, баламен танысуға арналған жолдаманың негізінде баламен жеке танысады.</w:t>
      </w:r>
    </w:p>
    <w:bookmarkEnd w:id="72"/>
    <w:p>
      <w:pPr>
        <w:spacing w:after="0"/>
        <w:ind w:left="0"/>
        <w:jc w:val="both"/>
      </w:pPr>
      <w:r>
        <w:rPr>
          <w:rFonts w:ascii="Times New Roman"/>
          <w:b w:val="false"/>
          <w:i w:val="false"/>
          <w:color w:val="000000"/>
          <w:sz w:val="28"/>
        </w:rPr>
        <w:t>
      Баламен танысу қорытындылары бойынша бала асырап алуға үміткерлер баламен одан әрі қарым-қатынас жасаудан бас тартуды немесе келісімін Республикалық деректер банкінде бетбелгіні басу арқылы растайды және өзінің электрондық цифрлық қолтаңбасымен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18.03.2020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6" w:id="73"/>
    <w:p>
      <w:pPr>
        <w:spacing w:after="0"/>
        <w:ind w:left="0"/>
        <w:jc w:val="both"/>
      </w:pPr>
      <w:r>
        <w:rPr>
          <w:rFonts w:ascii="Times New Roman"/>
          <w:b w:val="false"/>
          <w:i w:val="false"/>
          <w:color w:val="000000"/>
          <w:sz w:val="28"/>
        </w:rPr>
        <w:t>
      20. Қазақстан Республикасының аумағында тұрақты тұратын Қазақстан Республикасының азаматтары баламен жеке танысқаннан кейін:</w:t>
      </w:r>
    </w:p>
    <w:bookmarkEnd w:id="73"/>
    <w:p>
      <w:pPr>
        <w:spacing w:after="0"/>
        <w:ind w:left="0"/>
        <w:jc w:val="both"/>
      </w:pPr>
      <w:r>
        <w:rPr>
          <w:rFonts w:ascii="Times New Roman"/>
          <w:b w:val="false"/>
          <w:i w:val="false"/>
          <w:color w:val="000000"/>
          <w:sz w:val="28"/>
        </w:rPr>
        <w:t>
      1) орган өкілінің қатысуымен тиісті білім беру, медициналық және өзге де ұйымның ережесіне сәйкес режим талаптарын сақтай отырып, баланың тұрақты тұрғылықты жерінде баламен кемінде екі апта тікелей қатынасады (баламен, оның әдеттерімен, талғамымен, мінезінің ерекшеліктерімен жеке танысу, серуендеу, ойындар);</w:t>
      </w:r>
    </w:p>
    <w:p>
      <w:pPr>
        <w:spacing w:after="0"/>
        <w:ind w:left="0"/>
        <w:jc w:val="both"/>
      </w:pPr>
      <w:r>
        <w:rPr>
          <w:rFonts w:ascii="Times New Roman"/>
          <w:b w:val="false"/>
          <w:i w:val="false"/>
          <w:color w:val="000000"/>
          <w:sz w:val="28"/>
        </w:rPr>
        <w:t>
      2) бала асырап алу туралы толық ақпарат алады және оның құжаттарымен танысады;</w:t>
      </w:r>
    </w:p>
    <w:p>
      <w:pPr>
        <w:spacing w:after="0"/>
        <w:ind w:left="0"/>
        <w:jc w:val="both"/>
      </w:pPr>
      <w:r>
        <w:rPr>
          <w:rFonts w:ascii="Times New Roman"/>
          <w:b w:val="false"/>
          <w:i w:val="false"/>
          <w:color w:val="000000"/>
          <w:sz w:val="28"/>
        </w:rPr>
        <w:t xml:space="preserve">
      3) баланың денсаулық жағдайы туралы медициналық қорытындымен танысу фактісін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нысанда растайды;</w:t>
      </w:r>
    </w:p>
    <w:p>
      <w:pPr>
        <w:spacing w:after="0"/>
        <w:ind w:left="0"/>
        <w:jc w:val="both"/>
      </w:pPr>
      <w:r>
        <w:rPr>
          <w:rFonts w:ascii="Times New Roman"/>
          <w:b w:val="false"/>
          <w:i w:val="false"/>
          <w:color w:val="000000"/>
          <w:sz w:val="28"/>
        </w:rPr>
        <w:t>
      4) тілек білдірсе, бала орналасқан білім беру, медициналық және өзге де ұйым өкілінің қатысуымен асырап алынатын баланы тәуелсіз медициналық куәландырудан өткізу үшін медициналық мекемеге жүгінеді;</w:t>
      </w:r>
    </w:p>
    <w:p>
      <w:pPr>
        <w:spacing w:after="0"/>
        <w:ind w:left="0"/>
        <w:jc w:val="both"/>
      </w:pPr>
      <w:r>
        <w:rPr>
          <w:rFonts w:ascii="Times New Roman"/>
          <w:b w:val="false"/>
          <w:i w:val="false"/>
          <w:color w:val="000000"/>
          <w:sz w:val="28"/>
        </w:rPr>
        <w:t>
      5) екі апталық қарым-қатынастың соңғы күні бала асырап алу рәсімінен бас тартуды немесе оған одан әрі қатысуды Республикалық деректер банкінде растайды және өзінің электрондық цифрлық қолтаңбасымен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18.03.2020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2" w:id="74"/>
    <w:p>
      <w:pPr>
        <w:spacing w:after="0"/>
        <w:ind w:left="0"/>
        <w:jc w:val="both"/>
      </w:pPr>
      <w:r>
        <w:rPr>
          <w:rFonts w:ascii="Times New Roman"/>
          <w:b w:val="false"/>
          <w:i w:val="false"/>
          <w:color w:val="000000"/>
          <w:sz w:val="28"/>
        </w:rPr>
        <w:t>
      21. Асырап алынатын баланың болу жері бойынша орган комиссияның қорытындысы негізінде баланы асырап алуға беру туралы рұқсатты Қазақстан Республикасының аумағында тұрақты тұратын Қазақстан Республикасы азаматтарының онымен жеке қарым-қатынас жасау фактісі туралы мәліметтерді көрсете отырып сотқа жібереді.</w:t>
      </w:r>
    </w:p>
    <w:bookmarkEnd w:id="74"/>
    <w:bookmarkStart w:name="z103" w:id="75"/>
    <w:p>
      <w:pPr>
        <w:spacing w:after="0"/>
        <w:ind w:left="0"/>
        <w:jc w:val="both"/>
      </w:pPr>
      <w:r>
        <w:rPr>
          <w:rFonts w:ascii="Times New Roman"/>
          <w:b w:val="false"/>
          <w:i w:val="false"/>
          <w:color w:val="000000"/>
          <w:sz w:val="28"/>
        </w:rPr>
        <w:t>
      22. Қазақстан Республикасының аумағында тұрақты тұратын Қазақстан Республикасы азаматтарының бала асырап алуы олардың өтініштері негізінде бала асырап алушылардың өздерінің, орган өкілінің, сондай-ақ прокурордың міндетті қатысуымен баланың болу жері бойынша соттың шешімімен жүргізіледі.</w:t>
      </w:r>
    </w:p>
    <w:bookmarkEnd w:id="75"/>
    <w:bookmarkStart w:name="z104" w:id="76"/>
    <w:p>
      <w:pPr>
        <w:spacing w:after="0"/>
        <w:ind w:left="0"/>
        <w:jc w:val="both"/>
      </w:pPr>
      <w:r>
        <w:rPr>
          <w:rFonts w:ascii="Times New Roman"/>
          <w:b w:val="false"/>
          <w:i w:val="false"/>
          <w:color w:val="000000"/>
          <w:sz w:val="28"/>
        </w:rPr>
        <w:t>
      23. Бала асырап алушының жеке басын растайтын құжатты және заңды күшіне енген сот шешімін ұсына отырып, бала асырап алушылар баланы ол тұратын жерден жеке өзі алып кетуге міндетті.</w:t>
      </w:r>
    </w:p>
    <w:bookmarkEnd w:id="76"/>
    <w:bookmarkStart w:name="z105" w:id="77"/>
    <w:p>
      <w:pPr>
        <w:spacing w:after="0"/>
        <w:ind w:left="0"/>
        <w:jc w:val="both"/>
      </w:pPr>
      <w:r>
        <w:rPr>
          <w:rFonts w:ascii="Times New Roman"/>
          <w:b w:val="false"/>
          <w:i w:val="false"/>
          <w:color w:val="000000"/>
          <w:sz w:val="28"/>
        </w:rPr>
        <w:t>
      24. Қазақстан Республикасының аумағында тұрақты тұратын Қазақстан Республикасының азаматтары асырап алған балалардың құқықтары мен заңды мүдделерін қорғау мақсатында асырап алынған баланың тұрғылықты жері бойынша орган оның тұрмыс жағдайлары мен тәрбиесін бақылауды жүзеге асырады.</w:t>
      </w:r>
    </w:p>
    <w:bookmarkEnd w:id="77"/>
    <w:bookmarkStart w:name="z106" w:id="78"/>
    <w:p>
      <w:pPr>
        <w:spacing w:after="0"/>
        <w:ind w:left="0"/>
        <w:jc w:val="both"/>
      </w:pPr>
      <w:r>
        <w:rPr>
          <w:rFonts w:ascii="Times New Roman"/>
          <w:b w:val="false"/>
          <w:i w:val="false"/>
          <w:color w:val="000000"/>
          <w:sz w:val="28"/>
        </w:rPr>
        <w:t>
      25. Қазақстан Республикасының аумағында тұрақты тұратын Қазақстан Республикасының азаматтары бала он сегіз жасқа толғанға дейін жылына кемінде бір рет бала асырап алу туралы сот шешімі шыққан жер бойынша органға асырап алынған баланың тұрмыс, оқу, тәрбие жағдайы және денсаулық жағдайы туралы есептер ұсынады.</w:t>
      </w:r>
    </w:p>
    <w:bookmarkEnd w:id="78"/>
    <w:bookmarkStart w:name="z107" w:id="79"/>
    <w:p>
      <w:pPr>
        <w:spacing w:after="0"/>
        <w:ind w:left="0"/>
        <w:jc w:val="left"/>
      </w:pPr>
      <w:r>
        <w:rPr>
          <w:rFonts w:ascii="Times New Roman"/>
          <w:b/>
          <w:i w:val="false"/>
          <w:color w:val="000000"/>
        </w:rPr>
        <w:t xml:space="preserve"> Қазақстан Республикасының азаматтары болып табылатын балаларды</w:t>
      </w:r>
      <w:r>
        <w:br/>
      </w:r>
      <w:r>
        <w:rPr>
          <w:rFonts w:ascii="Times New Roman"/>
          <w:b/>
          <w:i w:val="false"/>
          <w:color w:val="000000"/>
        </w:rPr>
        <w:t>Қазақстан Республикасынан тыс жерде тұрақты тұратын Қазақстан</w:t>
      </w:r>
      <w:r>
        <w:br/>
      </w:r>
      <w:r>
        <w:rPr>
          <w:rFonts w:ascii="Times New Roman"/>
          <w:b/>
          <w:i w:val="false"/>
          <w:color w:val="000000"/>
        </w:rPr>
        <w:t>Республикасының азаматтарына және шетелдіктерге асырап алуға</w:t>
      </w:r>
      <w:r>
        <w:br/>
      </w:r>
      <w:r>
        <w:rPr>
          <w:rFonts w:ascii="Times New Roman"/>
          <w:b/>
          <w:i w:val="false"/>
          <w:color w:val="000000"/>
        </w:rPr>
        <w:t>беру тәртібі</w:t>
      </w:r>
    </w:p>
    <w:bookmarkEnd w:id="79"/>
    <w:bookmarkStart w:name="z108" w:id="80"/>
    <w:p>
      <w:pPr>
        <w:spacing w:after="0"/>
        <w:ind w:left="0"/>
        <w:jc w:val="both"/>
      </w:pPr>
      <w:r>
        <w:rPr>
          <w:rFonts w:ascii="Times New Roman"/>
          <w:b w:val="false"/>
          <w:i w:val="false"/>
          <w:color w:val="000000"/>
          <w:sz w:val="28"/>
        </w:rPr>
        <w:t>
      26.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p>
    <w:bookmarkEnd w:id="80"/>
    <w:bookmarkStart w:name="z109" w:id="81"/>
    <w:p>
      <w:pPr>
        <w:spacing w:after="0"/>
        <w:ind w:left="0"/>
        <w:jc w:val="both"/>
      </w:pPr>
      <w:r>
        <w:rPr>
          <w:rFonts w:ascii="Times New Roman"/>
          <w:b w:val="false"/>
          <w:i w:val="false"/>
          <w:color w:val="000000"/>
          <w:sz w:val="28"/>
        </w:rPr>
        <w:t>
      Орталықтандырылған есепте тұрған балаларды шетелдіктердің асырап алуына беру оларды азаматтығы мен тұратын жеріне қарамастан туыстарына, Қазақстан Республикасының аумағында және одан тыс жерде тұратын Қазақстан Республикасының азаматтарына тәрбиелеуге беру мүмкін болмаған жағдайда, орталықтандырылған есепке қойылған күннен бастап үш ай өткен соң жүзеге асырылады.</w:t>
      </w:r>
    </w:p>
    <w:bookmarkEnd w:id="81"/>
    <w:bookmarkStart w:name="z51" w:id="82"/>
    <w:p>
      <w:pPr>
        <w:spacing w:after="0"/>
        <w:ind w:left="0"/>
        <w:jc w:val="both"/>
      </w:pPr>
      <w:r>
        <w:rPr>
          <w:rFonts w:ascii="Times New Roman"/>
          <w:b w:val="false"/>
          <w:i w:val="false"/>
          <w:color w:val="000000"/>
          <w:sz w:val="28"/>
        </w:rPr>
        <w:t>
      Шетелдіктерге асырап алуға берілген балалар Қазақстан Республикасынан тыс жерге шығуға дейін Қазақстан Республикасы Сыртқы істер министрлігінде есепке қойылуы тиіс.</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ҚР Үкіметінің 07.06.2013 </w:t>
      </w:r>
      <w:r>
        <w:rPr>
          <w:rFonts w:ascii="Times New Roman"/>
          <w:b w:val="false"/>
          <w:i w:val="false"/>
          <w:color w:val="000000"/>
          <w:sz w:val="28"/>
        </w:rPr>
        <w:t>№ 584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0" w:id="83"/>
    <w:p>
      <w:pPr>
        <w:spacing w:after="0"/>
        <w:ind w:left="0"/>
        <w:jc w:val="both"/>
      </w:pPr>
      <w:r>
        <w:rPr>
          <w:rFonts w:ascii="Times New Roman"/>
          <w:b w:val="false"/>
          <w:i w:val="false"/>
          <w:color w:val="000000"/>
          <w:sz w:val="28"/>
        </w:rPr>
        <w:t>
       27. Қазақстан Республикасынан тыс жерде тұрақты тұратын Қазақстан Республикасының азаматтары, бала асырап алуға үміткер және белгіленген тәртіппен бала асырап алу жөніндегі аккредиттелген агенттіктер арқылы тіркелген шетелдіктер уәкілетті органға Республикалық деректер банкі арқылы:</w:t>
      </w:r>
    </w:p>
    <w:bookmarkEnd w:id="83"/>
    <w:p>
      <w:pPr>
        <w:spacing w:after="0"/>
        <w:ind w:left="0"/>
        <w:jc w:val="both"/>
      </w:pPr>
      <w:r>
        <w:rPr>
          <w:rFonts w:ascii="Times New Roman"/>
          <w:b w:val="false"/>
          <w:i w:val="false"/>
          <w:color w:val="000000"/>
          <w:sz w:val="28"/>
        </w:rPr>
        <w:t>
      1) баланы асырап алуға тілек білдіргені туралы жазбаша өтінішті;</w:t>
      </w:r>
    </w:p>
    <w:p>
      <w:pPr>
        <w:spacing w:after="0"/>
        <w:ind w:left="0"/>
        <w:jc w:val="both"/>
      </w:pPr>
      <w:r>
        <w:rPr>
          <w:rFonts w:ascii="Times New Roman"/>
          <w:b w:val="false"/>
          <w:i w:val="false"/>
          <w:color w:val="000000"/>
          <w:sz w:val="28"/>
        </w:rPr>
        <w:t>
      2) табыстары туралы анықтаманы;</w:t>
      </w:r>
    </w:p>
    <w:p>
      <w:pPr>
        <w:spacing w:after="0"/>
        <w:ind w:left="0"/>
        <w:jc w:val="both"/>
      </w:pPr>
      <w:r>
        <w:rPr>
          <w:rFonts w:ascii="Times New Roman"/>
          <w:b w:val="false"/>
          <w:i w:val="false"/>
          <w:color w:val="000000"/>
          <w:sz w:val="28"/>
        </w:rPr>
        <w:t>
      3) отбасы жағдайы туралы анықтаманы;</w:t>
      </w:r>
    </w:p>
    <w:p>
      <w:pPr>
        <w:spacing w:after="0"/>
        <w:ind w:left="0"/>
        <w:jc w:val="both"/>
      </w:pPr>
      <w:r>
        <w:rPr>
          <w:rFonts w:ascii="Times New Roman"/>
          <w:b w:val="false"/>
          <w:i w:val="false"/>
          <w:color w:val="000000"/>
          <w:sz w:val="28"/>
        </w:rPr>
        <w:t>
      4) паспорттардың көшірмелерін;</w:t>
      </w:r>
    </w:p>
    <w:p>
      <w:pPr>
        <w:spacing w:after="0"/>
        <w:ind w:left="0"/>
        <w:jc w:val="both"/>
      </w:pPr>
      <w:r>
        <w:rPr>
          <w:rFonts w:ascii="Times New Roman"/>
          <w:b w:val="false"/>
          <w:i w:val="false"/>
          <w:color w:val="000000"/>
          <w:sz w:val="28"/>
        </w:rPr>
        <w:t>
      5) денсаулық жағдайы, оның ішінде психикалық саулығы, есірткіге (уытқұмарлыққа), алкогольге тәуелді еместігі туралы анықтаманы;</w:t>
      </w:r>
    </w:p>
    <w:p>
      <w:pPr>
        <w:spacing w:after="0"/>
        <w:ind w:left="0"/>
        <w:jc w:val="both"/>
      </w:pPr>
      <w:r>
        <w:rPr>
          <w:rFonts w:ascii="Times New Roman"/>
          <w:b w:val="false"/>
          <w:i w:val="false"/>
          <w:color w:val="000000"/>
          <w:sz w:val="28"/>
        </w:rPr>
        <w:t>
      6) сотталмағандығы туралы анықтаманы;</w:t>
      </w:r>
    </w:p>
    <w:p>
      <w:pPr>
        <w:spacing w:after="0"/>
        <w:ind w:left="0"/>
        <w:jc w:val="both"/>
      </w:pPr>
      <w:r>
        <w:rPr>
          <w:rFonts w:ascii="Times New Roman"/>
          <w:b w:val="false"/>
          <w:i w:val="false"/>
          <w:color w:val="000000"/>
          <w:sz w:val="28"/>
        </w:rPr>
        <w:t>
      7) жақын туыстарының бала асырап алуға жазбаша келісімін;</w:t>
      </w:r>
    </w:p>
    <w:p>
      <w:pPr>
        <w:spacing w:after="0"/>
        <w:ind w:left="0"/>
        <w:jc w:val="both"/>
      </w:pPr>
      <w:r>
        <w:rPr>
          <w:rFonts w:ascii="Times New Roman"/>
          <w:b w:val="false"/>
          <w:i w:val="false"/>
          <w:color w:val="000000"/>
          <w:sz w:val="28"/>
        </w:rPr>
        <w:t>
      8) достарының немесе көршілерінің кемінде үш ұсыным хатын;</w:t>
      </w:r>
    </w:p>
    <w:p>
      <w:pPr>
        <w:spacing w:after="0"/>
        <w:ind w:left="0"/>
        <w:jc w:val="both"/>
      </w:pPr>
      <w:r>
        <w:rPr>
          <w:rFonts w:ascii="Times New Roman"/>
          <w:b w:val="false"/>
          <w:i w:val="false"/>
          <w:color w:val="000000"/>
          <w:sz w:val="28"/>
        </w:rPr>
        <w:t>
      9) тұрғын үйінің бар-жоқтығын растайтын құжатты;</w:t>
      </w:r>
    </w:p>
    <w:p>
      <w:pPr>
        <w:spacing w:after="0"/>
        <w:ind w:left="0"/>
        <w:jc w:val="both"/>
      </w:pPr>
      <w:r>
        <w:rPr>
          <w:rFonts w:ascii="Times New Roman"/>
          <w:b w:val="false"/>
          <w:i w:val="false"/>
          <w:color w:val="000000"/>
          <w:sz w:val="28"/>
        </w:rPr>
        <w:t>
      10) бала асырап алу жөніндегі уәкілетті шетелдік мемлекеттік органдар мен ұйымдардың ықтимал бала асырап алушылардың жеке басының адамгершілік қасиеттері туралы арнайы берген анықтамасын;</w:t>
      </w:r>
    </w:p>
    <w:p>
      <w:pPr>
        <w:spacing w:after="0"/>
        <w:ind w:left="0"/>
        <w:jc w:val="both"/>
      </w:pPr>
      <w:r>
        <w:rPr>
          <w:rFonts w:ascii="Times New Roman"/>
          <w:b w:val="false"/>
          <w:i w:val="false"/>
          <w:color w:val="000000"/>
          <w:sz w:val="28"/>
        </w:rPr>
        <w:t>
      11) бала асырап алуға құқығын растайтын қабылдаушы мемлекеттің құзыретті органы берген құжатты;</w:t>
      </w:r>
    </w:p>
    <w:p>
      <w:pPr>
        <w:spacing w:after="0"/>
        <w:ind w:left="0"/>
        <w:jc w:val="both"/>
      </w:pPr>
      <w:r>
        <w:rPr>
          <w:rFonts w:ascii="Times New Roman"/>
          <w:b w:val="false"/>
          <w:i w:val="false"/>
          <w:color w:val="000000"/>
          <w:sz w:val="28"/>
        </w:rPr>
        <w:t>
      12) асырап алынған баланың Қазақстан Республикасынан қабылдаушы мемлекетке баруына рұқсатты;</w:t>
      </w:r>
    </w:p>
    <w:p>
      <w:pPr>
        <w:spacing w:after="0"/>
        <w:ind w:left="0"/>
        <w:jc w:val="both"/>
      </w:pPr>
      <w:r>
        <w:rPr>
          <w:rFonts w:ascii="Times New Roman"/>
          <w:b w:val="false"/>
          <w:i w:val="false"/>
          <w:color w:val="000000"/>
          <w:sz w:val="28"/>
        </w:rPr>
        <w:t>
      13) мынадай:</w:t>
      </w:r>
    </w:p>
    <w:p>
      <w:pPr>
        <w:spacing w:after="0"/>
        <w:ind w:left="0"/>
        <w:jc w:val="both"/>
      </w:pPr>
      <w:r>
        <w:rPr>
          <w:rFonts w:ascii="Times New Roman"/>
          <w:b w:val="false"/>
          <w:i w:val="false"/>
          <w:color w:val="000000"/>
          <w:sz w:val="28"/>
        </w:rPr>
        <w:t>
      асырап алынған баланың Қазақстан Республикасы Сыртқы істер министрлігінде тіркелуі;</w:t>
      </w:r>
    </w:p>
    <w:p>
      <w:pPr>
        <w:spacing w:after="0"/>
        <w:ind w:left="0"/>
        <w:jc w:val="both"/>
      </w:pPr>
      <w:r>
        <w:rPr>
          <w:rFonts w:ascii="Times New Roman"/>
          <w:b w:val="false"/>
          <w:i w:val="false"/>
          <w:color w:val="000000"/>
          <w:sz w:val="28"/>
        </w:rPr>
        <w:t>
      18 жасқа толғанға дейін асырап алынған балада Қазақстан Республикасы азаматтығының сақталуы және оның Қазақстан Республикасының шетелдік мекемелерінде есепте болуы;</w:t>
      </w:r>
    </w:p>
    <w:p>
      <w:pPr>
        <w:spacing w:after="0"/>
        <w:ind w:left="0"/>
        <w:jc w:val="both"/>
      </w:pPr>
      <w:r>
        <w:rPr>
          <w:rFonts w:ascii="Times New Roman"/>
          <w:b w:val="false"/>
          <w:i w:val="false"/>
          <w:color w:val="000000"/>
          <w:sz w:val="28"/>
        </w:rPr>
        <w:t>
      кездейсоқ жағдаяттар кезінде қамқоршыларды белгілеу туралы міндеттемелерді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24.10.2016 </w:t>
      </w:r>
      <w:r>
        <w:rPr>
          <w:rFonts w:ascii="Times New Roman"/>
          <w:b w:val="false"/>
          <w:i w:val="false"/>
          <w:color w:val="000000"/>
          <w:sz w:val="28"/>
        </w:rPr>
        <w:t>№ 614</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125" w:id="84"/>
    <w:p>
      <w:pPr>
        <w:spacing w:after="0"/>
        <w:ind w:left="0"/>
        <w:jc w:val="both"/>
      </w:pPr>
      <w:r>
        <w:rPr>
          <w:rFonts w:ascii="Times New Roman"/>
          <w:b w:val="false"/>
          <w:i w:val="false"/>
          <w:color w:val="000000"/>
          <w:sz w:val="28"/>
        </w:rPr>
        <w:t>
       28. Уәкілетті орган Республикалық деректер банкі арқылы аккредиттелген агенттікке Қазақстан Республикасынан тыс жерде тұрақты тұратын Қазақстан Республикасының азаматтарына, шетелдіктерге баланың құжаттарын танысу үшін жібереді.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24.10.2016 </w:t>
      </w:r>
      <w:r>
        <w:rPr>
          <w:rFonts w:ascii="Times New Roman"/>
          <w:b w:val="false"/>
          <w:i w:val="false"/>
          <w:color w:val="000000"/>
          <w:sz w:val="28"/>
        </w:rPr>
        <w:t>№ 614</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124" w:id="85"/>
    <w:p>
      <w:pPr>
        <w:spacing w:after="0"/>
        <w:ind w:left="0"/>
        <w:jc w:val="both"/>
      </w:pPr>
      <w:r>
        <w:rPr>
          <w:rFonts w:ascii="Times New Roman"/>
          <w:b w:val="false"/>
          <w:i w:val="false"/>
          <w:color w:val="000000"/>
          <w:sz w:val="28"/>
        </w:rPr>
        <w:t>
       29. Қазақстан Республикасынан тыс жерде тұрақты тұратын Қазақстан Республикасының азаматтары, шетелдіктер баланың құжаттарымен танысу фактісі туралы жазбаша растауды және онымен одан әрі танысуға келісімді ұсынады.</w:t>
      </w:r>
    </w:p>
    <w:bookmarkEnd w:id="85"/>
    <w:bookmarkStart w:name="z126" w:id="86"/>
    <w:p>
      <w:pPr>
        <w:spacing w:after="0"/>
        <w:ind w:left="0"/>
        <w:jc w:val="both"/>
      </w:pPr>
      <w:r>
        <w:rPr>
          <w:rFonts w:ascii="Times New Roman"/>
          <w:b w:val="false"/>
          <w:i w:val="false"/>
          <w:color w:val="000000"/>
          <w:sz w:val="28"/>
        </w:rPr>
        <w:t>
      30. Бала асырап алуға үміткер шетелдіктер Қазақстан Республикасына кіру визалары болған кезде Қазақстан Республикасына келеді. Кіру визаларын Қазақстан Республикасының шетелдік мекемелерi береді.</w:t>
      </w:r>
    </w:p>
    <w:bookmarkEnd w:id="86"/>
    <w:bookmarkStart w:name="z130" w:id="87"/>
    <w:p>
      <w:pPr>
        <w:spacing w:after="0"/>
        <w:ind w:left="0"/>
        <w:jc w:val="both"/>
      </w:pPr>
      <w:r>
        <w:rPr>
          <w:rFonts w:ascii="Times New Roman"/>
          <w:b w:val="false"/>
          <w:i w:val="false"/>
          <w:color w:val="000000"/>
          <w:sz w:val="28"/>
        </w:rPr>
        <w:t>
      Қазақстан Республикасының халықаралық шарттарында өзгеше көзделмесе, визаларды беруге уәкілетті органның шақыруы негіз болып табылады.</w:t>
      </w:r>
    </w:p>
    <w:bookmarkEnd w:id="87"/>
    <w:bookmarkStart w:name="z131" w:id="88"/>
    <w:p>
      <w:pPr>
        <w:spacing w:after="0"/>
        <w:ind w:left="0"/>
        <w:jc w:val="both"/>
      </w:pPr>
      <w:r>
        <w:rPr>
          <w:rFonts w:ascii="Times New Roman"/>
          <w:b w:val="false"/>
          <w:i w:val="false"/>
          <w:color w:val="000000"/>
          <w:sz w:val="28"/>
        </w:rPr>
        <w:t>
      Қазақстан Республикасынан тыс жерде тұрақты тұратын азаматтар уәкілетті органнан келу мерзімдері туралы хабарлама алғаннан кейін Қазақстан Республикасына кіреді.</w:t>
      </w:r>
    </w:p>
    <w:bookmarkEnd w:id="88"/>
    <w:bookmarkStart w:name="z132" w:id="89"/>
    <w:p>
      <w:pPr>
        <w:spacing w:after="0"/>
        <w:ind w:left="0"/>
        <w:jc w:val="both"/>
      </w:pPr>
      <w:r>
        <w:rPr>
          <w:rFonts w:ascii="Times New Roman"/>
          <w:b w:val="false"/>
          <w:i w:val="false"/>
          <w:color w:val="000000"/>
          <w:sz w:val="28"/>
        </w:rPr>
        <w:t>
      31. Қазақстан Республикасынан тыс жерде тұрақты тұратын Қазақстан Республикасы азаматтарының, бала асырап алуға үміткер шетелдіктердің келуі туралы хабарламаны және құжаттарын уәкілетті орган баланың болу жері бойынша тиісті органды одан әрі хабардар ету үшін облыстың, республикалық маңызы бар қаланың, астананың білім беруді басқару органына белгіленген мерзімде жібереді.</w:t>
      </w:r>
    </w:p>
    <w:bookmarkEnd w:id="89"/>
    <w:bookmarkStart w:name="z133" w:id="90"/>
    <w:p>
      <w:pPr>
        <w:spacing w:after="0"/>
        <w:ind w:left="0"/>
        <w:jc w:val="both"/>
      </w:pPr>
      <w:r>
        <w:rPr>
          <w:rFonts w:ascii="Times New Roman"/>
          <w:b w:val="false"/>
          <w:i w:val="false"/>
          <w:color w:val="000000"/>
          <w:sz w:val="28"/>
        </w:rPr>
        <w:t>
      32. Уәкілетті орган республикалық деректер банкі арқылы берген жолдамаға сәйкес бала тұратын жердегі органға келгеннен кейін Қазақстан Республикасынан тыс жерде тұрақты тұратын Қазақстан Республикасының азаматтары, шетелдіктер бала орналасқан білім беру, медициналық және өзге де ұйымға барады және:</w:t>
      </w:r>
    </w:p>
    <w:bookmarkEnd w:id="90"/>
    <w:p>
      <w:pPr>
        <w:spacing w:after="0"/>
        <w:ind w:left="0"/>
        <w:jc w:val="both"/>
      </w:pPr>
      <w:r>
        <w:rPr>
          <w:rFonts w:ascii="Times New Roman"/>
          <w:b w:val="false"/>
          <w:i w:val="false"/>
          <w:color w:val="000000"/>
          <w:sz w:val="28"/>
        </w:rPr>
        <w:t>
      1) баланы таңдайды, орган өкілінің және қажет болған жағдайда аудармашының қатысуымен тиісті білім беру, медициналық және өзге де ұйымның ережесіне сәйкес режим талаптарын сақтай отырып, онымен кемінде төрт апта тікелей қатынасады (баламен, оның әдеттерімен, талғамымен, мінезінің ерекшеліктерімен жеке танысу, серуендеу, ойындар);</w:t>
      </w:r>
    </w:p>
    <w:p>
      <w:pPr>
        <w:spacing w:after="0"/>
        <w:ind w:left="0"/>
        <w:jc w:val="both"/>
      </w:pPr>
      <w:r>
        <w:rPr>
          <w:rFonts w:ascii="Times New Roman"/>
          <w:b w:val="false"/>
          <w:i w:val="false"/>
          <w:color w:val="000000"/>
          <w:sz w:val="28"/>
        </w:rPr>
        <w:t xml:space="preserve">
      2) баланың денсаулық жағдайы туралы медициналық қорытындымен танысу фактісін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нысанда растайды;</w:t>
      </w:r>
    </w:p>
    <w:p>
      <w:pPr>
        <w:spacing w:after="0"/>
        <w:ind w:left="0"/>
        <w:jc w:val="both"/>
      </w:pPr>
      <w:r>
        <w:rPr>
          <w:rFonts w:ascii="Times New Roman"/>
          <w:b w:val="false"/>
          <w:i w:val="false"/>
          <w:color w:val="000000"/>
          <w:sz w:val="28"/>
        </w:rPr>
        <w:t>
      3) тілек білдірсе, бала орналасқан білім беру, медициналық және өзге де ұйым өкілінің қатысуымен асырап алынатын баланы тәуелсіз медициналық куәландырудан өткізу үшін медициналық мекемеге жүгінеді;</w:t>
      </w:r>
    </w:p>
    <w:p>
      <w:pPr>
        <w:spacing w:after="0"/>
        <w:ind w:left="0"/>
        <w:jc w:val="both"/>
      </w:pPr>
      <w:r>
        <w:rPr>
          <w:rFonts w:ascii="Times New Roman"/>
          <w:b w:val="false"/>
          <w:i w:val="false"/>
          <w:color w:val="000000"/>
          <w:sz w:val="28"/>
        </w:rPr>
        <w:t xml:space="preserve">
      4) бала асырап алу рәсімінен бас тартуды немесе оған одан әрі қатысуды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жазбаша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24.10.2016 </w:t>
      </w:r>
      <w:r>
        <w:rPr>
          <w:rFonts w:ascii="Times New Roman"/>
          <w:b w:val="false"/>
          <w:i w:val="false"/>
          <w:color w:val="000000"/>
          <w:sz w:val="28"/>
        </w:rPr>
        <w:t>№ 614</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137" w:id="91"/>
    <w:p>
      <w:pPr>
        <w:spacing w:after="0"/>
        <w:ind w:left="0"/>
        <w:jc w:val="both"/>
      </w:pPr>
      <w:r>
        <w:rPr>
          <w:rFonts w:ascii="Times New Roman"/>
          <w:b w:val="false"/>
          <w:i w:val="false"/>
          <w:color w:val="000000"/>
          <w:sz w:val="28"/>
        </w:rPr>
        <w:t>
       33. Асырап алынатын баланың болу жері бойынша орган комиссияның қорытындысы негізінде баланы асырап алуға беру туралы рұқсатты Қазақстан Республикасынан тыс жерде тұрақты тұратын Қазақстан Республикасы азаматтарының, бала асырап алуға үміткер шетелдіктердің осы баламен жеке қарым-қатынас жасау фактісі туралы мәліметтерді көрсете отырып сотқа жібереді.</w:t>
      </w:r>
    </w:p>
    <w:bookmarkEnd w:id="91"/>
    <w:bookmarkStart w:name="z138" w:id="92"/>
    <w:p>
      <w:pPr>
        <w:spacing w:after="0"/>
        <w:ind w:left="0"/>
        <w:jc w:val="both"/>
      </w:pPr>
      <w:r>
        <w:rPr>
          <w:rFonts w:ascii="Times New Roman"/>
          <w:b w:val="false"/>
          <w:i w:val="false"/>
          <w:color w:val="000000"/>
          <w:sz w:val="28"/>
        </w:rPr>
        <w:t>
      34. Қазақстан Республикасының аумағынан тыс жерде тұрақты тұратын Қазақстан Республикасы азаматтарының, шетелдіктердің бала асырап алуы олардың өтініштері негізінде бала асырап алушылардың өздерінің, орган өкілінің, сондай-ақ прокурордың міндетті қатысуымен баланың болу жері бойынша соттың шешімімен жүргізіледі.</w:t>
      </w:r>
    </w:p>
    <w:bookmarkEnd w:id="92"/>
    <w:bookmarkStart w:name="z139" w:id="93"/>
    <w:p>
      <w:pPr>
        <w:spacing w:after="0"/>
        <w:ind w:left="0"/>
        <w:jc w:val="both"/>
      </w:pPr>
      <w:r>
        <w:rPr>
          <w:rFonts w:ascii="Times New Roman"/>
          <w:b w:val="false"/>
          <w:i w:val="false"/>
          <w:color w:val="000000"/>
          <w:sz w:val="28"/>
        </w:rPr>
        <w:t>
      35. Бала асырап алушылар бала асырап алушының жеке басын растайтын құжатты және заңды күшіне енген сот шешімін ұсына отырып, баланы оның болу жері бойынша жеке өзі алып кетуге міндетті.</w:t>
      </w:r>
    </w:p>
    <w:bookmarkEnd w:id="93"/>
    <w:bookmarkStart w:name="z140" w:id="94"/>
    <w:p>
      <w:pPr>
        <w:spacing w:after="0"/>
        <w:ind w:left="0"/>
        <w:jc w:val="both"/>
      </w:pPr>
      <w:r>
        <w:rPr>
          <w:rFonts w:ascii="Times New Roman"/>
          <w:b w:val="false"/>
          <w:i w:val="false"/>
          <w:color w:val="000000"/>
          <w:sz w:val="28"/>
        </w:rPr>
        <w:t>
      36. Бала асырап алудан бас тартқан жағдайда Қазақстан Республикасынан тыс жерде тұрақты тұратын азаматтарға, шетелдіктерге олардың құжаттары аккредиттелген агенттік арқылы қайтарылады.</w:t>
      </w:r>
    </w:p>
    <w:bookmarkEnd w:id="94"/>
    <w:bookmarkStart w:name="z141" w:id="95"/>
    <w:p>
      <w:pPr>
        <w:spacing w:after="0"/>
        <w:ind w:left="0"/>
        <w:jc w:val="both"/>
      </w:pPr>
      <w:r>
        <w:rPr>
          <w:rFonts w:ascii="Times New Roman"/>
          <w:b w:val="false"/>
          <w:i w:val="false"/>
          <w:color w:val="000000"/>
          <w:sz w:val="28"/>
        </w:rPr>
        <w:t>
      37. Қазақстан Республикасының аумағынан тыс жерде тұрақты тұратын Қазақстан Республикасының азаматтары және шетелдіктер бала асырап алушының және баланың тұрғылықты елінде орналасқан бала асырап алу жөніндегі аккредиттелген агенттіктер арқылы бала он сегіз жасқа толғанға дейiн оның тұрмыс жағдайы, білім алу, тәрбиелену және денсаулық жағдайы туралы есептерді уәкілетті органға бала асырап алу туралы сот шешімі заңды күшіне енгеннен кейін алғашқы үш жылда әр алты ай сайын, кейінгі жылдары – жылына кемінде бір рет фотосуреттерiн қосып жiберiп отырады.</w:t>
      </w:r>
    </w:p>
    <w:bookmarkEnd w:id="95"/>
    <w:bookmarkStart w:name="z142" w:id="96"/>
    <w:p>
      <w:pPr>
        <w:spacing w:after="0"/>
        <w:ind w:left="0"/>
        <w:jc w:val="both"/>
      </w:pPr>
      <w:r>
        <w:rPr>
          <w:rFonts w:ascii="Times New Roman"/>
          <w:b w:val="false"/>
          <w:i w:val="false"/>
          <w:color w:val="000000"/>
          <w:sz w:val="28"/>
        </w:rPr>
        <w:t xml:space="preserve">
      38. Кодекстің 86-бабының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есептерді ұсынудың кезеңділігі уәкілетті органның шешімі бойынша белгіленеді.</w:t>
      </w:r>
    </w:p>
    <w:bookmarkEnd w:id="96"/>
    <w:bookmarkStart w:name="z143" w:id="97"/>
    <w:p>
      <w:pPr>
        <w:spacing w:after="0"/>
        <w:ind w:left="0"/>
        <w:jc w:val="both"/>
      </w:pPr>
      <w:r>
        <w:rPr>
          <w:rFonts w:ascii="Times New Roman"/>
          <w:b w:val="false"/>
          <w:i w:val="false"/>
          <w:color w:val="000000"/>
          <w:sz w:val="28"/>
        </w:rPr>
        <w:t>
      39. Бала асырап алушының және баланың тұрғылықты елінде орналасқан бала асырап алу жөніндегі аккредиттелген агенттіктер есептерді уәкілетті органға Қазақстан Республикасының аумағындағы өз филиалдары және (немесе) өкілдіктері арқылы ұсынады.</w:t>
      </w:r>
    </w:p>
    <w:bookmarkEnd w:id="97"/>
    <w:bookmarkStart w:name="z144" w:id="98"/>
    <w:p>
      <w:pPr>
        <w:spacing w:after="0"/>
        <w:ind w:left="0"/>
        <w:jc w:val="both"/>
      </w:pPr>
      <w:r>
        <w:rPr>
          <w:rFonts w:ascii="Times New Roman"/>
          <w:b w:val="false"/>
          <w:i w:val="false"/>
          <w:color w:val="000000"/>
          <w:sz w:val="28"/>
        </w:rPr>
        <w:t>
      40. Қазақстан Республикасынан тыс жерде тұрақты тұратын туыстарына және Қазақстан Республикасының азаматтарына, шетелдіктерге асырап алуға берілген балаларға бақылау жасауды Қазақстан Республикасының шетелдік мекемелерi және уәкілетті орган жүзеге асырады.</w:t>
      </w:r>
    </w:p>
    <w:bookmarkEnd w:id="98"/>
    <w:bookmarkStart w:name="z145" w:id="99"/>
    <w:p>
      <w:pPr>
        <w:spacing w:after="0"/>
        <w:ind w:left="0"/>
        <w:jc w:val="both"/>
      </w:pPr>
      <w:r>
        <w:rPr>
          <w:rFonts w:ascii="Times New Roman"/>
          <w:b w:val="false"/>
          <w:i w:val="false"/>
          <w:color w:val="000000"/>
          <w:sz w:val="28"/>
        </w:rPr>
        <w:t>
      41. Қазақстан Республикасының консулдық лауазымды адамы консулдық округ шегінде, сондай-ақ аккредиттелген агенттіктің қызметкерлері шетелдіктердің асырап алуына берілген балаларға бақылау жасауды жүзеге асырады, сондай-ақ кәмелет жасқа толғанға дейін баланың тұрмыс және тәрбиелену жағдайларына сәйкестігін тексеру мақсатында бала асырап алушыларға барады.</w:t>
      </w:r>
    </w:p>
    <w:bookmarkEnd w:id="99"/>
    <w:bookmarkStart w:name="z52" w:id="100"/>
    <w:p>
      <w:pPr>
        <w:spacing w:after="0"/>
        <w:ind w:left="0"/>
        <w:jc w:val="both"/>
      </w:pPr>
      <w:r>
        <w:rPr>
          <w:rFonts w:ascii="Times New Roman"/>
          <w:b w:val="false"/>
          <w:i w:val="false"/>
          <w:color w:val="000000"/>
          <w:sz w:val="28"/>
        </w:rPr>
        <w:t>
      Шетелдіктер асырап алған Қазақстан Республикасының азаматтары болып табылатын балаларды Қазақстан Республикасы Сыртқы істер министрлігінде есепке қою мен Қазақстан Республикасының шетелдегі мекемелерінің бақылауды жүзеге асыру тәртібін Қазақстан Республикасы Сыртқы істер министрлігі айқындайды.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ҚР Үкіметінің 07.06.2013 </w:t>
      </w:r>
      <w:r>
        <w:rPr>
          <w:rFonts w:ascii="Times New Roman"/>
          <w:b w:val="false"/>
          <w:i w:val="false"/>
          <w:color w:val="000000"/>
          <w:sz w:val="28"/>
        </w:rPr>
        <w:t>№ 584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6" w:id="101"/>
    <w:p>
      <w:pPr>
        <w:spacing w:after="0"/>
        <w:ind w:left="0"/>
        <w:jc w:val="both"/>
      </w:pPr>
      <w:r>
        <w:rPr>
          <w:rFonts w:ascii="Times New Roman"/>
          <w:b w:val="false"/>
          <w:i w:val="false"/>
          <w:color w:val="000000"/>
          <w:sz w:val="28"/>
        </w:rPr>
        <w:t>
       42. Қазақстан Республикасының аумағында аккредиттелген агенттіктер асырап алынған балалардың өлімі, оларға қатыгездік көрсету, олардың бала асырап алушылар отбасында бейімделуінің мүмкін еместігі, бала асырап алудың күшін жою және (немесе) балаларды қайта орналастыру жағдайларының анықталу фактілері туралы уәкілетті органды және баланы асырап алу туралы сот шешімі шыққан жер бойынша органды бес жұмыс күні ішінде хабардар етеді.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асырап алуға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Туысқандарға арналған нысан</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18.03.2020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Жолдама берген ұйымның бланкісі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ата-анасының қамқорлығынсыз</w:t>
            </w:r>
            <w:r>
              <w:br/>
            </w:r>
            <w:r>
              <w:rPr>
                <w:rFonts w:ascii="Times New Roman"/>
                <w:b w:val="false"/>
                <w:i w:val="false"/>
                <w:color w:val="000000"/>
                <w:sz w:val="20"/>
              </w:rPr>
              <w:t>қалған балаларға арналған</w:t>
            </w:r>
            <w:r>
              <w:br/>
            </w:r>
            <w:r>
              <w:rPr>
                <w:rFonts w:ascii="Times New Roman"/>
                <w:b w:val="false"/>
                <w:i w:val="false"/>
                <w:color w:val="000000"/>
                <w:sz w:val="20"/>
              </w:rPr>
              <w:t>ұйымның мекенжайы және</w:t>
            </w:r>
            <w:r>
              <w:br/>
            </w:r>
            <w:r>
              <w:rPr>
                <w:rFonts w:ascii="Times New Roman"/>
                <w:b w:val="false"/>
                <w:i w:val="false"/>
                <w:color w:val="000000"/>
                <w:sz w:val="20"/>
              </w:rPr>
              <w:t>телефоны) директоры (бас</w:t>
            </w:r>
            <w:r>
              <w:br/>
            </w:r>
            <w:r>
              <w:rPr>
                <w:rFonts w:ascii="Times New Roman"/>
                <w:b w:val="false"/>
                <w:i w:val="false"/>
                <w:color w:val="000000"/>
                <w:sz w:val="20"/>
              </w:rPr>
              <w:t>дәрігері)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(мекеме басшысының Т.А.Ә.</w:t>
            </w:r>
            <w:r>
              <w:br/>
            </w:r>
            <w:r>
              <w:rPr>
                <w:rFonts w:ascii="Times New Roman"/>
                <w:b w:val="false"/>
                <w:i w:val="false"/>
                <w:color w:val="000000"/>
                <w:sz w:val="20"/>
              </w:rPr>
              <w:t>(бар болса)) _____ № _______</w:t>
            </w:r>
          </w:p>
        </w:tc>
      </w:tr>
    </w:tbl>
    <w:bookmarkStart w:name="z158" w:id="102"/>
    <w:p>
      <w:pPr>
        <w:spacing w:after="0"/>
        <w:ind w:left="0"/>
        <w:jc w:val="left"/>
      </w:pPr>
      <w:r>
        <w:rPr>
          <w:rFonts w:ascii="Times New Roman"/>
          <w:b/>
          <w:i w:val="false"/>
          <w:color w:val="000000"/>
        </w:rPr>
        <w:t xml:space="preserve"> Туысқандарының/Қазақстан Республикасының аумағында тұрақты тұратын Қазақстан Республикасы азаматтарының балаға баруға және онымен қарым-қатынас жасауына жолдама (көрсетілген танысу күніне ғана жарамды)</w:t>
      </w:r>
    </w:p>
    <w:bookmarkEnd w:id="102"/>
    <w:p>
      <w:pPr>
        <w:spacing w:after="0"/>
        <w:ind w:left="0"/>
        <w:jc w:val="both"/>
      </w:pPr>
      <w:r>
        <w:rPr>
          <w:rFonts w:ascii="Times New Roman"/>
          <w:b w:val="false"/>
          <w:i w:val="false"/>
          <w:color w:val="000000"/>
          <w:sz w:val="28"/>
        </w:rPr>
        <w:t>
      Бала _______________ танысуға және кемінде 2/4 апта қарым-қатынас</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жасау үшін туысқандары/бала асырап алуға үміткерлер _____________ берілді.</w:t>
      </w:r>
    </w:p>
    <w:p>
      <w:pPr>
        <w:spacing w:after="0"/>
        <w:ind w:left="0"/>
        <w:jc w:val="both"/>
      </w:pPr>
      <w:r>
        <w:rPr>
          <w:rFonts w:ascii="Times New Roman"/>
          <w:b w:val="false"/>
          <w:i w:val="false"/>
          <w:color w:val="000000"/>
          <w:sz w:val="28"/>
        </w:rPr>
        <w:t>
       (қажеттінің астын сызу) Т.А.Ә. (бар болса)</w:t>
      </w:r>
    </w:p>
    <w:p>
      <w:pPr>
        <w:spacing w:after="0"/>
        <w:ind w:left="0"/>
        <w:jc w:val="both"/>
      </w:pPr>
      <w:r>
        <w:rPr>
          <w:rFonts w:ascii="Times New Roman"/>
          <w:b w:val="false"/>
          <w:i w:val="false"/>
          <w:color w:val="000000"/>
          <w:sz w:val="28"/>
        </w:rPr>
        <w:t>
      Қабылданған шешім туралы мәліметтер_________________________</w:t>
      </w:r>
    </w:p>
    <w:p>
      <w:pPr>
        <w:spacing w:after="0"/>
        <w:ind w:left="0"/>
        <w:jc w:val="both"/>
      </w:pPr>
      <w:r>
        <w:rPr>
          <w:rFonts w:ascii="Times New Roman"/>
          <w:b w:val="false"/>
          <w:i w:val="false"/>
          <w:color w:val="000000"/>
          <w:sz w:val="28"/>
        </w:rPr>
        <w:t>
       (келісім, бас тарту)</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(туысқандарының/бала асырап алуға үміткерлердің қолы)</w:t>
      </w:r>
    </w:p>
    <w:p>
      <w:pPr>
        <w:spacing w:after="0"/>
        <w:ind w:left="0"/>
        <w:jc w:val="both"/>
      </w:pPr>
      <w:r>
        <w:rPr>
          <w:rFonts w:ascii="Times New Roman"/>
          <w:b w:val="false"/>
          <w:i w:val="false"/>
          <w:color w:val="000000"/>
          <w:sz w:val="28"/>
        </w:rPr>
        <w:t>
      жолдаманы берген органның басшысы ____________________________</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асырап алуға беру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xml:space="preserve">
      Қорғаншылық және қамқоршылық </w:t>
      </w:r>
    </w:p>
    <w:p>
      <w:pPr>
        <w:spacing w:after="0"/>
        <w:ind w:left="0"/>
        <w:jc w:val="both"/>
      </w:pPr>
      <w:r>
        <w:rPr>
          <w:rFonts w:ascii="Times New Roman"/>
          <w:b w:val="false"/>
          <w:i w:val="false"/>
          <w:color w:val="000000"/>
          <w:sz w:val="28"/>
        </w:rPr>
        <w:t>
      жөніндегі функцияларды жүзеге</w:t>
      </w:r>
    </w:p>
    <w:p>
      <w:pPr>
        <w:spacing w:after="0"/>
        <w:ind w:left="0"/>
        <w:jc w:val="both"/>
      </w:pPr>
      <w:r>
        <w:rPr>
          <w:rFonts w:ascii="Times New Roman"/>
          <w:b w:val="false"/>
          <w:i w:val="false"/>
          <w:color w:val="000000"/>
          <w:sz w:val="28"/>
        </w:rPr>
        <w:t xml:space="preserve">
      асыратын органға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(Т.А.Ә.)           </w:t>
      </w:r>
    </w:p>
    <w:bookmarkStart w:name="z155" w:id="103"/>
    <w:p>
      <w:pPr>
        <w:spacing w:after="0"/>
        <w:ind w:left="0"/>
        <w:jc w:val="left"/>
      </w:pPr>
      <w:r>
        <w:rPr>
          <w:rFonts w:ascii="Times New Roman"/>
          <w:b/>
          <w:i w:val="false"/>
          <w:color w:val="000000"/>
        </w:rPr>
        <w:t xml:space="preserve"> Баланың денсаулық жағдайы туралы медициналық</w:t>
      </w:r>
      <w:r>
        <w:br/>
      </w:r>
      <w:r>
        <w:rPr>
          <w:rFonts w:ascii="Times New Roman"/>
          <w:b/>
          <w:i w:val="false"/>
          <w:color w:val="000000"/>
        </w:rPr>
        <w:t>қорытындымен танысу туралы</w:t>
      </w:r>
      <w:r>
        <w:br/>
      </w:r>
      <w:r>
        <w:rPr>
          <w:rFonts w:ascii="Times New Roman"/>
          <w:b/>
          <w:i w:val="false"/>
          <w:color w:val="000000"/>
        </w:rPr>
        <w:t>ӨТІНІШ</w:t>
      </w:r>
    </w:p>
    <w:bookmarkEnd w:id="103"/>
    <w:p>
      <w:pPr>
        <w:spacing w:after="0"/>
        <w:ind w:left="0"/>
        <w:jc w:val="both"/>
      </w:pPr>
      <w:r>
        <w:rPr>
          <w:rFonts w:ascii="Times New Roman"/>
          <w:b w:val="false"/>
          <w:i w:val="false"/>
          <w:color w:val="000000"/>
          <w:sz w:val="28"/>
        </w:rPr>
        <w:t>
      Мен (біз),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маған (бізге) бала асырап алуды ресімдеу үшін ұсынылған бала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(баланың/балалардың Т.А.Ә., туған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денсаулық жағдайы туралы медициналық қорытындымен таныстым (тық).</w:t>
      </w:r>
    </w:p>
    <w:p>
      <w:pPr>
        <w:spacing w:after="0"/>
        <w:ind w:left="0"/>
        <w:jc w:val="both"/>
      </w:pPr>
      <w:r>
        <w:rPr>
          <w:rFonts w:ascii="Times New Roman"/>
          <w:b w:val="false"/>
          <w:i w:val="false"/>
          <w:color w:val="000000"/>
          <w:sz w:val="28"/>
        </w:rPr>
        <w:t>
      Баланың денсаулық жағдайы менің (біздің) тілегімізге (тілектерімізге) сай келеді/келмейді.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w:t>
            </w:r>
            <w:r>
              <w:br/>
            </w:r>
            <w:r>
              <w:rPr>
                <w:rFonts w:ascii="Times New Roman"/>
                <w:b w:val="false"/>
                <w:i w:val="false"/>
                <w:color w:val="000000"/>
                <w:sz w:val="20"/>
              </w:rPr>
              <w:t>(қолы)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асырап алуға беру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xml:space="preserve">
      Білім беру органы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(Т.А.Ә.)          </w:t>
      </w:r>
    </w:p>
    <w:bookmarkStart w:name="z156" w:id="104"/>
    <w:p>
      <w:pPr>
        <w:spacing w:after="0"/>
        <w:ind w:left="0"/>
        <w:jc w:val="left"/>
      </w:pPr>
      <w:r>
        <w:rPr>
          <w:rFonts w:ascii="Times New Roman"/>
          <w:b/>
          <w:i w:val="false"/>
          <w:color w:val="000000"/>
        </w:rPr>
        <w:t xml:space="preserve"> Баламен қарым-қатынас жасау нәтижелері бойынша</w:t>
      </w:r>
      <w:r>
        <w:br/>
      </w:r>
      <w:r>
        <w:rPr>
          <w:rFonts w:ascii="Times New Roman"/>
          <w:b/>
          <w:i w:val="false"/>
          <w:color w:val="000000"/>
        </w:rPr>
        <w:t>ӨТІНІШ</w:t>
      </w:r>
    </w:p>
    <w:bookmarkEnd w:id="104"/>
    <w:p>
      <w:pPr>
        <w:spacing w:after="0"/>
        <w:ind w:left="0"/>
        <w:jc w:val="both"/>
      </w:pPr>
      <w:r>
        <w:rPr>
          <w:rFonts w:ascii="Times New Roman"/>
          <w:b w:val="false"/>
          <w:i w:val="false"/>
          <w:color w:val="000000"/>
          <w:sz w:val="28"/>
        </w:rPr>
        <w:t>
      Мен (біз),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баламен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(жолдама ____________________________________________________________</w:t>
      </w:r>
    </w:p>
    <w:p>
      <w:pPr>
        <w:spacing w:after="0"/>
        <w:ind w:left="0"/>
        <w:jc w:val="both"/>
      </w:pPr>
      <w:r>
        <w:rPr>
          <w:rFonts w:ascii="Times New Roman"/>
          <w:b w:val="false"/>
          <w:i w:val="false"/>
          <w:color w:val="000000"/>
          <w:sz w:val="28"/>
        </w:rPr>
        <w:t>
      (жолдама берген орган атауы)</w:t>
      </w:r>
    </w:p>
    <w:p>
      <w:pPr>
        <w:spacing w:after="0"/>
        <w:ind w:left="0"/>
        <w:jc w:val="both"/>
      </w:pPr>
      <w:r>
        <w:rPr>
          <w:rFonts w:ascii="Times New Roman"/>
          <w:b w:val="false"/>
          <w:i w:val="false"/>
          <w:color w:val="000000"/>
          <w:sz w:val="28"/>
        </w:rPr>
        <w:t>
      ___________ № _____________),</w:t>
      </w:r>
    </w:p>
    <w:p>
      <w:pPr>
        <w:spacing w:after="0"/>
        <w:ind w:left="0"/>
        <w:jc w:val="both"/>
      </w:pPr>
      <w:r>
        <w:rPr>
          <w:rFonts w:ascii="Times New Roman"/>
          <w:b w:val="false"/>
          <w:i w:val="false"/>
          <w:color w:val="000000"/>
          <w:sz w:val="28"/>
        </w:rPr>
        <w:t>
      оның жеке ісімен, медициналық картасымен жеке таныстым (таныстық),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(қандай мәліметтер қосымша ұсынылды)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(себептер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себептен бала асырап алуды ресімдеуден бас тартамын (мыз)/бала асырап алуға келісемін (міз)</w:t>
      </w:r>
    </w:p>
    <w:p>
      <w:pPr>
        <w:spacing w:after="0"/>
        <w:ind w:left="0"/>
        <w:jc w:val="both"/>
      </w:pPr>
      <w:r>
        <w:rPr>
          <w:rFonts w:ascii="Times New Roman"/>
          <w:b w:val="false"/>
          <w:i w:val="false"/>
          <w:color w:val="000000"/>
          <w:sz w:val="28"/>
        </w:rPr>
        <w:t>
      Т.А.Ә.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Аудармашының деректері </w:t>
      </w:r>
    </w:p>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