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61f3" w14:textId="b096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халықаралық ұйымдармен ынтымақтастық мәселелері жөнінде комиссия құру туралы" Қазақстан Республикасы Үкіметінің 2009 жылғы 11 желтоқсандағы № 2091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30 наурыздағы № 401 Қаулысы. Күші жойылды - Қазақстан Республикасы Үкіметінің 2017 жылғы 28 тамыздағы № 512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28.08.2017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халықаралық ұйымдармен ынтымақтастық мәселелері жөнінде комиссия құру туралы" Қазақстан Республикасы Үкіметінің 2009 жылғы 11 желтоқсандағы № 2091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халықаралық ұйымдармен ынтымақтастық мәселелері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"Экономика және бюджеттік жоспарлау министрлігінің" деген сөздер "Экономикалық даму және сауда министрлігінің" деген сөздермен ауыстырылсын.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№ 401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халықаралық ұйымдармен ынтымақтастық мәселелері жөніндегі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Қазыханов             - Қазақстан Республикасының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 Хозеұлы          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Омаров               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Ермекұлы         министрінің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Рысқұлов             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 Алмасұлы         министрлігі Көп жақты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департаментінің кеңесшісі,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Баймолдина           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Зәуреш Хамитқызы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Дәленов              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Руслан Ерболатұлы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Жақсылықов            - Қазақстан Республикасының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Мекешұлы          даму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Мұқашев              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 Базикенұлы        Кеңсесі Сыртқы байланыстар және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бөлімінің сектор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Аманжолова           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Зүлфия Алтайқызы        министрлігінің Ерекше тапсырмалар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жөніндегі елшісі – Халықаралық 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Сарыева              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Жұмагүл Қансейітқызы    министрлігі Валюта-қаржы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Садықов              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Барлыбай Кәрімұлы       министрлігі Көп жақты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Әзімова               -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Эльвира Әбілқасымқызы   министрлігі Халықаралық шарттар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сараптамасы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Досполов              - Қазақстан Республикасы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Долдаұлы         Халықаралық ынтымақтастық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бастығы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