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e201" w14:textId="0b5e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жанынан Стратегиялық объектілер жөнінде комиссия құру туралы" Қазақстан Республикасы Үкіметінің 2007 жылғы 23 қарашадағы № 1125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30 наурыздағы № 402 Қаулысы. Күші жойылды - Қазақстан Республикасы Үкiметiнiң 2015 жылғы 31 желтоқсандағы № 1173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31.12.2015 </w:t>
      </w:r>
      <w:r>
        <w:rPr>
          <w:rFonts w:ascii="Times New Roman"/>
          <w:b w:val="false"/>
          <w:i w:val="false"/>
          <w:color w:val="ff0000"/>
          <w:sz w:val="28"/>
        </w:rPr>
        <w:t>N 1173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Үкіметі жанынан Стратегиялық объектілер жөнінде комиссия құру туралы" Қазақстан Республикасы Үкіметінің 2007 жылғы 23 қарашадағы № 1125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Үкіметі жанындағы Стратегиялық объектілер жөніндегі </w:t>
      </w:r>
      <w:r>
        <w:rPr>
          <w:rFonts w:ascii="Times New Roman"/>
          <w:b w:val="false"/>
          <w:i w:val="false"/>
          <w:color w:val="000000"/>
          <w:sz w:val="28"/>
        </w:rPr>
        <w:t>комиссияның 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Төрегелдинов              - Қазақстан Республикасы Парламентінің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Жұмабек Сүлейменұлы         Сенаты Конституциялық заңнама, сот жүйесі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және құқық қорғау органдары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мүшесі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Базарбаев                 - Қазақстан Республикасы Парламентінің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Ермырзаұлы            Мәжілісі Экономикалық реформа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өңірлік даму комитетінің мүшесі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Өтемісов                  - Қазақстан Республикасы Парламентінің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Шавхат Әнесұлы              Мәжілісі Экология мәселелері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табиғат пайдалану комитетінің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Сабильянов                - Қазақстан Республикасы Парламентінің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Нұртай Салихұлы             Мәжілісі Қаржы және бюджет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мүшесі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Сәрсенов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Сәкен Сейітжаппарұлы 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Рау                       - Қазақстан Республикасының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  жаңа технологиялар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Дәленов     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Ерболатұлы          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Дүйсебаев                 - Қазақстан Республикасы Табиғи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Асылбек Жексенбайұлы        монополияларды реттеу агенттiгi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Сәрсенбаев                - "Самұрық-Қазына" ұлттық әл-ауқат қоры"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Есенәліұлы           акционерлiк қоғамының басқарушы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(келiсiм бойынша)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көрсетiлген құрамнан Серiк Байсейiтұлы Ақылбай, Данияр Рүстемұлы Әбiлғазин, Эдуард Олегович Квятковский, Жеңіс Махмұдұлы Қасымбек, Андар Мәулешұлы Шоқпытов, Қайрат Молдрахманұлы Смағұлов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