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b701" w14:textId="020b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Мақтаарал және Шардара аудандарының әкімшілік шекараларын өзгерту туралы</w:t>
      </w:r>
    </w:p>
    <w:p>
      <w:pPr>
        <w:spacing w:after="0"/>
        <w:ind w:left="0"/>
        <w:jc w:val="both"/>
      </w:pPr>
      <w:r>
        <w:rPr>
          <w:rFonts w:ascii="Times New Roman"/>
          <w:b w:val="false"/>
          <w:i w:val="false"/>
          <w:color w:val="000000"/>
          <w:sz w:val="28"/>
        </w:rPr>
        <w:t>Қазақстан Республикасы Үкіметінің 2012 жылғы 31 наурыздағы № 408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13-бабына</w:t>
      </w:r>
      <w:r>
        <w:rPr>
          <w:rFonts w:ascii="Times New Roman"/>
          <w:b w:val="false"/>
          <w:i w:val="false"/>
          <w:color w:val="000000"/>
          <w:sz w:val="28"/>
        </w:rPr>
        <w:t xml:space="preserve"> және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және Оңтүстік Қазақстан облысы әкімдігінің Мақтаарал ауданының әкімшілік шекарасына Шардара ауданынан берілетін 8500,0 гектар жерді қосу жолымен Оңтүстік Қазақстан облысының Мақтаарал және Шардара аудандарының әкімшілік шекараларын өзгерту туралы ұсынысына келісім берілсін.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