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158e" w14:textId="0581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"Сауықтыру жөнiндегi кеңес құру туралы" Қазақстан Республикасы Үкiметiнiң 2011 жылғы 17 маусымдағы № 660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наурыздағы № 409 Қаулысы. Күші жойылды - Қазақстан Республикасы Үкіметінің 2014 жылғы 10 қарашадағы № 1182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2014.11.10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ж.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«Сауықтыру жөнiндегi кеңес құру туралы» Қазақстан Республикасы Үкiметiнiң 2011 жылғы 17 маусымдағы № 660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Сауықтыру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Сауықтыру жөніндегі кеңестің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     - Қазақстан Республикасының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  Министрінің орынбасары,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   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  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  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Сағынтаев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    Экономикалық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Әбдірахымов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Рахматоллаұлы         Бәсекелестікті қорғау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(Монополияға қарсы агенттік)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   - Қазақстан Республикасы Спорт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   дене шынықтыру істері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   тұрғын үй-коммуналдық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Тәжияқов                    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Бисенғали Шамғалиұлы           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   - Қазақстан қаржыгерлер қауымдастығы Серік Ахметжанұлы              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   - «Қазақстан кәсіпкерлерінің форумы»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       қауымдастығы»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бірлестігі кеңесінің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Ошақбаев                      - «Қазақстан экономистері қауымдастығы»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Рахым Сәкенұлы                  қоғамдық қорының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   - «Атамекен» одағы» Қазақстанның ұлттық Абылай Исабекұлы                экономикалық палатасы» заңды тұлғалар                                  бірлестігінің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Оразғұлов  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         партиясының орталық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басшысының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