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dbf6" w14:textId="f6b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"Өңірлік саясат мәселелері жөнінде ведомствоаралық комиссия құру туралы" Қазақстан Республикасы Үкіметінің 2008 жылғы 24 желтоқсандағы № 1239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сәуірдегі № 418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"Өңірлік саясат мәселелері жөнінде ведомствоаралық комиссия құру туралы" Қазақстан Республикасы Үкіметінің 2008 жылғы 24 желтоқсандағы № 1239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Өңірлік саясат мәселелері жөніндегі ведомствоаралық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               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Мұхамбетов      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Мирлан Бегежанұлы              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    - Қазақстан Республикасы Спорт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Ескелдіұлы                дене шынықтыру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Сыздықов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Тито Уақапұлы                   Премьер-Министрінің Кеңсесі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Мәтішев                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Әлиақпар Болатұлы               қорғау агенттігі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агенттік) төрағасының орынбасары;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"Сағынтаев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министрі, төраға"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"Құсайынов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вице-министрі,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"Сағынтаев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министрі,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"Құсайынов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вице-министрі";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Руслан Ескендірұлы Бөлтіріков, Талғат Амангелдіұлы Ермегияев, Борис Анатольевич Парсегов, Сайлаухан Ғазизұлы Райымбеков, Сақташ Сатыбалдыұлы Хасенов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