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07f5" w14:textId="2fa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туралы" Қазақстан Республикасы Үкіметінің 1999 жылғы 21 маусымдағы № 813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сәуірдегі № 428 Қаулы.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туралы" Қазақстан Республикасы Үкіметінің 1999 жылғы 21 маусымдағы № 813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құрамы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несиелерді, сондай-ақ мемлекет</w:t>
      </w:r>
      <w:r>
        <w:br/>
      </w:r>
      <w:r>
        <w:rPr>
          <w:rFonts w:ascii="Times New Roman"/>
          <w:b/>
          <w:i w:val="false"/>
          <w:color w:val="000000"/>
        </w:rPr>
        <w:t>кепілдік берген қарыздардың шеңберінде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оқшауландырылған қаражатты қайтару және қайта құрылымдау</w:t>
      </w:r>
      <w:r>
        <w:br/>
      </w:r>
      <w:r>
        <w:rPr>
          <w:rFonts w:ascii="Times New Roman"/>
          <w:b/>
          <w:i w:val="false"/>
          <w:color w:val="000000"/>
        </w:rPr>
        <w:t>жөніндегі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         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Дәленов  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Ерболатұлы             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Биниязов                    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Берікұлы                министрлігінің Бюджеттік кредит беру,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Қазақстан Республикасы Ұлттық қоры,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квазимемлекеттік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субъектілерінің концессиялық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мен бюджеттік инвестициялары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департаменті бюджеттік кредит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Paу      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     және жаңа технологиялар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Толыбаев    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Еркінұлы                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Жазин                        - Қазақстан Республикасы Парламентінің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                        Мәжілісі Қаржы және бюджет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Сағиев   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Елдар Ізтұрғанұлы              Әкімшілігі Әлеуметтік-экономикалық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мониторинг бөлімінің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Қыпшақов                    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Арғын Мықтыбайұлы              министрлігінің Салық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Кадюков                     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Викторович             министрлігінің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жекешелендіру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Қайдарғалиева                - Қазақстан Республикасы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 Ахметқызы               министрлігі Мұнай-химия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техникалық реттеу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Исенов                      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Сағындықұлы          министрлігі Бюджеттік кредит беру,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Қазақстан Республикасы Ұлттық қоры,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квазимемлекеттік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субъектілерінің концессиялық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мен бюджеттік инвестициялары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Қосжанов                     - Қазақстан Республикасы Ұлттық,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Бақытбек Жамалбекұлы           қауіпсіздік комитеті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қауіпсіздік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Тұяқбаев     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Әлімжанұлы               министрлігі Мемлекеттің мүліктік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құқығын қорғау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Жамаубаев                    - Қазақстан Республикасы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Ерұлан Кенжебекұлы             Үйлестіру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Тіленов     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Күмісбекұлы              қылмысқа және сыбайлас жемқорлыққа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қарсы күрес агенттігінің (қаржы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полициясы) Сыбайлас жемқорлық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істерді ашу және алдын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департаменті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Базгенова   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Майкен Ұсынбайқызы             қылмысқа және сыбайлас жемқорлыққа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қарсы күрес агенттігі (қаржы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полициясы) Экономикалық және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қылмыстарын ашу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басқарма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Ибрагимова                   - "Даму" кәсіпкерлікті дамыту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Ләззат Еркінқызы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Күзембаева                   - "Оңалту және активтерді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 Бопайқызы               компаниясы"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Әйтенов                      - "Қазақстанның Даму Банкі"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Дүйсенбекұлы             қоғамы басқарушы директорының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басқарма мүшесінің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