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69ce" w14:textId="b5a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сәуірдегі № 431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және энергетика салаларын дамыту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Мәсімов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Қажымқанұлы              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Мыңбаев  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      газ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Толымбаев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Зиябекұлы                 газ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Сұлтанов  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Тұрлыханұлы              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   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Әбдіқалықова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Гүлшара Наушақызы              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Қаппаров        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Жамбылұлы               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Жәмішев 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 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Жұмағұлов  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            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Жұмағалиев  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Қуанышұлы         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Сағынтаев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Әбдірұлы 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Кайырбекова    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Зекенқызы              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Имашев       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Мәжитұлы    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Оспанов                      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Мұрат Мағауияұлы                монополияларды реттеу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Отаров                       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Қадырхан Махмұдұлы              ресурстарын басқару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Мұхамеджанов                 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Әлімұлы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Рысқалиев                    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Шөкеев                        - "Самұрық-Қазына" ұлттық әл-ауқат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     қоры"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Құлыбаев                      - "KazEnergy" мұнай-газ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Асқарұлы                  энергетика кешені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қазақстандық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Қиынов                        - "ҚазМұнайГаз"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Ләззат Кетебайұлы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Қажиев                        - "KEGOC" электр желілерін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Төлеуқажыұлы           жөніндегі қазақстандық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Сәлімгереев                   - "Самұрық-Қазына" ұлттық әл-ауқат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Мәлік Жаңабайұлы                қоры"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атқарушы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Сәтқалиев                     - "Самұрық-Энерго"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Алмасадам Майданұлы            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