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2fe1" w14:textId="51c2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жанындағы Денсаулық сақтау жөніндегі ұлттық үйлестіру кеңесін құру туралы" Қазақстан Республикасы Үкіметінің 2005 жылғы 3 ақпандағы № 99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9 сәуірдегі № 432 Қаулысы. Күші жойылды - Қазақстан Республикасы Үкіметінің 2015 жылғы 28 желтоқсандағы № 1085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28.12.2015 </w:t>
      </w:r>
      <w:r>
        <w:rPr>
          <w:rFonts w:ascii="Times New Roman"/>
          <w:b w:val="false"/>
          <w:i w:val="false"/>
          <w:color w:val="ff0000"/>
          <w:sz w:val="28"/>
        </w:rPr>
        <w:t>№ 1085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жанындағы Денсаулық сақтау жөніндегі ұлттық үйлестіру кеңесін құру туралы» Қазақстан Республикасы Үкіметінің 2005 жылғы 3 ақпандағы № 99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5, 48-құжат)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жанындағы Денсаулық сақтау жөніндегі ұлттық үйлестіру кеңесінің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«Петухова             - Қазақстан Республикасының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Надежда Михайловна     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Қуанышев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Жапсарбай Ілиясұлы      Әкімшілігі Ішкі саясат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Әбілқасымова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Мадина Ерасылқызы       даму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Дерновой              - 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Григорьевич    қорғау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Кармазина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Мағауияқызы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Қырықбаев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Оразбайұлы        және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Толыбаев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Еркінұлы         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Төлеушин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Қаныш Аманбайұлы        және технологиялар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Түсіпбеков            -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Әміржан Нұрышұлы        министрінің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Ермегияев             - Қазақстан Республикасы Спорт және дене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Амангелдіұлы     шынықтыру істері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Нұрғабылова           - Біріккен Ұлттар Ұйымы Балалар қорының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                   (ЮНИСЭФ) Қазақстан Республикасындағы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Өкілдігінің денсаулық сақтау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тамақтану жөніндегі бағдарламаларының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үйлестірушісі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Мелита                - Дүниежүзілік денсаулық сақтау ұйымының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Вуйнович                Қазақстан Республикасындағы өкілі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(келісім бойынша)»;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Серік Әкпенұлы Аяғанов, Дархан Қамзабекұлы Мыңбай, Әмірхан Тапашұлы Аманбаев, Нұрмұхамбет Қанапияұлы Әбдібеков, Абай Мұқашұлы Ескендіров, Әсет Қабиұлы Құрманғалиев, </w:t>
      </w:r>
      <w:r>
        <w:rPr>
          <w:rFonts w:ascii="Times New Roman"/>
          <w:b w:val="false"/>
          <w:i w:val="false"/>
          <w:color w:val="333333"/>
          <w:sz w:val="28"/>
        </w:rPr>
        <w:t>Мұрат Ескелдіұлы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Омаров, Ғазиз Тұрысбекұлы Телебаев, Мәжит Әбдіқалықұлы Тұрмағамбетов, Нұрай Нұрғожаұлы Оразов, Сақташ Сатыбалдыұлы Хасенов, Берік Шолпанқұлұлы Шолпанқұлов, Айгүл Шәріпқызы Қадырова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