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34cc" w14:textId="9663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жанындағы Діни бірлестіктермен байланыстар жөніндегі кеңестің ережесі мен құрамын бекіту туралы" Қазақстан Республикасы Үкіметінің 2000 жылғы 27 шілдедегі № 1140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сәуірдегі № 449 Қаулысы.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жанындағы Діни бірлестіктермен байланыстар жөніндегі кеңестің ережесі мен құрамын бекіту туралы" Қазақстан Республикасы Үкіметінің 2000 жылғы 27 шілдедегі № 1140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31, 387-құжат)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Діни бірлестіктермен байланыстар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Қырықбаев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Оразбайұлы        ақпарат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Қалимова              - Қазақстан Республикасы Әділет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Венера Қамысбайқызы     Тіркеу қызметі және құқықтық көмек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Денисенко             - теріс пиғылды діни ағымдардан зардап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Юлия Олеговна           шеккендерге көмек көрсету орталықтары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қауымдастығының директоры (келісім бойынша);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"Сәкенов              - Қазақстан Республикасы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Қайыргелді Әнуарбекұлы  қоғамдық бірлестіктер туралы заңдардың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қолданылуын қадағалау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(келісім бойынша)"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"Сәкенов             - Қазақстан Республикасы Бас прокурорының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Қайыргелді Әнуарбекұлы көмекшісі (келісім бойынша)";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Әмірхан Тапашұлы Аманбаев, Болат Талапұлы Берсебаев, Мырзатай Жолдасбекұлы Жолдасбеков, Мұрат Тайкелтірұлы Мыңбаев, Ғазиз Тұрысбекұлы Телебаев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