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d6c0" w14:textId="059d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сәуірдегі № 452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2011 – 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«2012» деген бағанында «5 302 129» деген сандар «5 302 199»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 Мемлекеттік статистика саласында талдамалық жұмыстар және қолданбалы ғылыми зерттеулер өткізу» деген жолда «3» деген сан «1»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«Түпкілікті нәтиже көрсеткіштері Мемлекеттік статистика саласында өткізілген талдамалық жұмыстар және қолданбалы ғылыми зерттеулердің саны» деген жолда «3» деген сан «1»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көрсеткіштері. Бір тақырып бойынша қолданбалы ғылыми зерттеулер өткізудің орташа құны» деген жолда «2 661» деген сандар «1 996»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«7 984» деген сандар «1 996»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«2012» деген бағанында «2 098» деген сандар «1 180»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«2012» деген бағанында «635 653» деген сандар «637 153»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 жүйесін құру және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3"/>
        <w:gridCol w:w="671"/>
        <w:gridCol w:w="839"/>
        <w:gridCol w:w="1007"/>
        <w:gridCol w:w="1008"/>
        <w:gridCol w:w="839"/>
        <w:gridCol w:w="1008"/>
        <w:gridCol w:w="1175"/>
        <w:gridCol w:w="1009"/>
      </w:tblGrid>
      <w:tr>
        <w:trPr>
          <w:trHeight w:val="30" w:hRule="atLeast"/>
        </w:trPr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Деректердің әкімшілік дереккөздерімен өзара іс-қимыл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5"/>
        <w:gridCol w:w="869"/>
        <w:gridCol w:w="1042"/>
        <w:gridCol w:w="869"/>
        <w:gridCol w:w="695"/>
        <w:gridCol w:w="695"/>
        <w:gridCol w:w="869"/>
        <w:gridCol w:w="870"/>
        <w:gridCol w:w="696"/>
      </w:tblGrid>
      <w:tr>
        <w:trPr>
          <w:trHeight w:val="630" w:hRule="atLeast"/>
        </w:trPr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дереккөздермен өзара іс-қимыл үдерістерін автоматтандыру деңгейі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БАРЛЫҒЫ» деген жолда «8 703 313» деген сандар «8 697 977»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 «7 807 511» деген сандар «7 802 175»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жолда «5 302 129» деген сандар «5 302 199»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жолда «7 984» деген сандар «1 996»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жолда «2 098» деген сандар «1 180»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жолда «635 653» деген сандар «637 153»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