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147d" w14:textId="f501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аумағына Кеден одағына мүше мемлекеттердің аумағынан импортталатын тауарлар бойынша есепке жатқызу әдісімен қосылған құн салығын төлеуді қолдану қағидаларын бекіту туралы" Қазақстан Республикасы Үкіметінің 2011 жылғы 30 желтоқсандағы № 1705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16 сәуірдегі № 465 Қаулысы. Күші жойылды - Қазақстан Республикасы Yкiметiнiң 2015 жылғы 23 шілдедегі № 573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Yкiметiнiң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аумағына Кеден одағына мүше мемлекеттердің аумағынан импортталатын тауарлар бойынша есепке жатқызу әдісімен қосылған құн салығын төлеуді қолдану қағидаларын бекіту туралы» Қазақстан Республикасы Үкіметінің 2011 жылғы 30 желтоқсандағы № 1705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аумағына Кеден одағына мүше мемлекеттердің аумағынан импортталатын тауарлар бойынша есепке жатқызу әдісімен қосылған құн салығын төлеуді қолдану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Қағидаларға қосымшаға сәйкес нысан бойынша тауарлардың импорты бойынша есепке жатқызу әдісімен төленуге тиіс қосылған құн салығы сомасын қосылған құн салығы жөніндегі декларацияда көрсету бойынша және оларды мақсатты пайдалану туралы </w:t>
      </w:r>
      <w:r>
        <w:rPr>
          <w:rFonts w:ascii="Times New Roman"/>
          <w:b w:val="false"/>
          <w:i w:val="false"/>
          <w:color w:val="000000"/>
          <w:sz w:val="28"/>
        </w:rPr>
        <w:t>міндеттеме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Міндеттеме) салық қызметі органына табыс етілген жағдайда жүзеге асырылады.»;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cәуірдегі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465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Тауарлардың импорты бойынша есепке жатқызу әдісімен төленуге</w:t>
      </w:r>
      <w:r>
        <w:br/>
      </w:r>
      <w:r>
        <w:rPr>
          <w:rFonts w:ascii="Times New Roman"/>
          <w:b/>
          <w:i w:val="false"/>
          <w:color w:val="000000"/>
        </w:rPr>
        <w:t>
тиіс қосылған құн салығының сомасын қосылған құн салығы</w:t>
      </w:r>
      <w:r>
        <w:br/>
      </w:r>
      <w:r>
        <w:rPr>
          <w:rFonts w:ascii="Times New Roman"/>
          <w:b/>
          <w:i w:val="false"/>
          <w:color w:val="000000"/>
        </w:rPr>
        <w:t>
жөніндегі декларацияда көрсету бойынша және оларды</w:t>
      </w:r>
      <w:r>
        <w:br/>
      </w:r>
      <w:r>
        <w:rPr>
          <w:rFonts w:ascii="Times New Roman"/>
          <w:b/>
          <w:i w:val="false"/>
          <w:color w:val="000000"/>
        </w:rPr>
        <w:t>
мақсатты пайдалану туралы міндеттеме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1-бөлім. Жалпы ақпарат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Алушы/импорттаушы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(заңды тұлғаның толық атауы не дара кәсіпкердің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 төлеушінің тіркеу нөмірі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төлеушінің сәйкестендіру нөмірі (БСН/ЖСН), егер бар болса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ҚҚС бойынша тіркеу есебіне қою туралы куәлік сериясы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«____» _____ 20 ___ ж. берілген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(салық қызметі органының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2-бөлім. Тауарлардың импорты бойынша есепке жатқызу әдісімен</w:t>
      </w:r>
      <w:r>
        <w:br/>
      </w:r>
      <w:r>
        <w:rPr>
          <w:rFonts w:ascii="Times New Roman"/>
          <w:b/>
          <w:i w:val="false"/>
          <w:color w:val="000000"/>
        </w:rPr>
        <w:t>
төленуге тиіс қосылған құн салығының сомасын қосылған құн</w:t>
      </w:r>
      <w:r>
        <w:br/>
      </w:r>
      <w:r>
        <w:rPr>
          <w:rFonts w:ascii="Times New Roman"/>
          <w:b/>
          <w:i w:val="false"/>
          <w:color w:val="000000"/>
        </w:rPr>
        <w:t>
салығы жөніндегі декларацияда көрсету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Қосылған құн салығы жөніндегі декларацияда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(салық кезеңі)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 есепке жатқызу әдісімен бюджетке төленуге тиіс қосылған құн салығының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теңге сомасын көрсетуге міндеттенемін.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(сомасы жазбаша)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3-бөлім. Қосылған құн салығын төлеу есепке алу әдісімен</w:t>
      </w:r>
      <w:r>
        <w:br/>
      </w:r>
      <w:r>
        <w:rPr>
          <w:rFonts w:ascii="Times New Roman"/>
          <w:b/>
          <w:i w:val="false"/>
          <w:color w:val="000000"/>
        </w:rPr>
        <w:t>
жүргізілетін тауарларды мақсатты пайдалану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Тауар ретінде мыналар әкелінді: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тауарлардың атауы, СЭҚ ТН (сыртқы экономикалық қызметтің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бірыңғай тауар номенклатурасының коды)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экономикалық қызметтің тауар номенклатурасының коды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___ жылғы «____» ___ № ___ ________________________қорытындысы.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Осыған орай, қаржы лизингіне беруді қоспағанда, көрсетілген тауарларды одан әрі сату үшін емес, қатаң түрде мақсатты бағытына сәйкес пайдалануға міндеттенемін.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тауарлар мақсатсыз пайдаланылған жағдайда Қазақстан Республикасының салық заңнамасына сәйкес қосылған құн салығының сомасы мен өсімпұл төлеуге міндеттенемін.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___________________________________________________________/________/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(Салық төлеушінің Т.А.Ә.) 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Міндеттеме тапсырылған күн 20 ___ жылғы «____» ____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/_________/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(Міндеттемені қабылдаған лауазымды тұлғаның Т.А.Ә.)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Міндеттеме қабылданған күн 20 ___ жылғы «____»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қызметі органының М.О.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header.xml" Type="http://schemas.openxmlformats.org/officeDocument/2006/relationships/header" Id="rId4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