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d6ee" w14:textId="1a8d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Малайзияның Үкіметі арасындағы туризм саласындағы өзара түсіністік және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17 сәуірдегі №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Малайзияның Үкіметі арасындағы туризм саласындағы өзара түсіністік және ынтымақтастық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Малайзияның Үкіметі арасындағы туризм саласындағы өзара түсіністік және ынтымақтастық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сәуірдегі</w:t>
      </w:r>
      <w:r>
        <w:br/>
      </w:r>
      <w:r>
        <w:rPr>
          <w:rFonts w:ascii="Times New Roman"/>
          <w:b w:val="false"/>
          <w:i w:val="false"/>
          <w:color w:val="000000"/>
          <w:sz w:val="28"/>
        </w:rPr>
        <w:t xml:space="preserve">
№ 473 қаулысымен    </w:t>
      </w:r>
      <w:r>
        <w:br/>
      </w:r>
      <w:r>
        <w:rPr>
          <w:rFonts w:ascii="Times New Roman"/>
          <w:b w:val="false"/>
          <w:i w:val="false"/>
          <w:color w:val="000000"/>
          <w:sz w:val="28"/>
        </w:rPr>
        <w:t xml:space="preserve">
мақұлданған       </w:t>
      </w:r>
    </w:p>
    <w:bookmarkEnd w:id="1"/>
    <w:bookmarkStart w:name="z12" w:id="2"/>
    <w:p>
      <w:pPr>
        <w:spacing w:after="0"/>
        <w:ind w:left="0"/>
        <w:jc w:val="both"/>
      </w:pPr>
      <w:r>
        <w:rPr>
          <w:rFonts w:ascii="Times New Roman"/>
          <w:b w:val="false"/>
          <w:i w:val="false"/>
          <w:color w:val="000000"/>
          <w:sz w:val="28"/>
        </w:rPr>
        <w:t>
жоба</w:t>
      </w:r>
    </w:p>
    <w:bookmarkEnd w:id="2"/>
    <w:bookmarkStart w:name="z13" w:id="3"/>
    <w:p>
      <w:pPr>
        <w:spacing w:after="0"/>
        <w:ind w:left="0"/>
        <w:jc w:val="left"/>
      </w:pPr>
      <w:r>
        <w:rPr>
          <w:rFonts w:ascii="Times New Roman"/>
          <w:b/>
          <w:i w:val="false"/>
          <w:color w:val="000000"/>
        </w:rPr>
        <w:t xml:space="preserve"> 
Қазақстан Республикасының Үкіметі мен Малайзияның Үкіметі</w:t>
      </w:r>
      <w:r>
        <w:br/>
      </w:r>
      <w:r>
        <w:rPr>
          <w:rFonts w:ascii="Times New Roman"/>
          <w:b/>
          <w:i w:val="false"/>
          <w:color w:val="000000"/>
        </w:rPr>
        <w:t>
арасындағы туризм саласындағы өзара түсіністік және</w:t>
      </w:r>
      <w:r>
        <w:br/>
      </w:r>
      <w:r>
        <w:rPr>
          <w:rFonts w:ascii="Times New Roman"/>
          <w:b/>
          <w:i w:val="false"/>
          <w:color w:val="000000"/>
        </w:rPr>
        <w:t>
ынтымақтастық туралы меморандум</w:t>
      </w:r>
    </w:p>
    <w:bookmarkEnd w:id="3"/>
    <w:bookmarkStart w:name="z16" w:id="4"/>
    <w:p>
      <w:pPr>
        <w:spacing w:after="0"/>
        <w:ind w:left="0"/>
        <w:jc w:val="both"/>
      </w:pPr>
      <w:r>
        <w:rPr>
          <w:rFonts w:ascii="Times New Roman"/>
          <w:b w:val="false"/>
          <w:i w:val="false"/>
          <w:color w:val="000000"/>
          <w:sz w:val="28"/>
        </w:rPr>
        <w:t>
      Қазақстан Республикасының Үкіметі атынан Қазақстан Республикасының Индустрия және жаңа технологиялар министрлігі мен Малайзия Үкіметі атынан Малайзияның Туризм министрлігі (бұдан әрі әрқайсысы «Тарап» деп және бірлесіп «Тараптар» деп аталатындар),</w:t>
      </w:r>
      <w:r>
        <w:br/>
      </w:r>
      <w:r>
        <w:rPr>
          <w:rFonts w:ascii="Times New Roman"/>
          <w:b w:val="false"/>
          <w:i w:val="false"/>
          <w:color w:val="000000"/>
          <w:sz w:val="28"/>
        </w:rPr>
        <w:t>
</w:t>
      </w:r>
      <w:r>
        <w:rPr>
          <w:rFonts w:ascii="Times New Roman"/>
          <w:b w:val="false"/>
          <w:i w:val="false"/>
          <w:color w:val="000000"/>
          <w:sz w:val="28"/>
        </w:rPr>
        <w:t>
      екі мемлекет арасында орын алған достық қатынастарды мойындай отырып,</w:t>
      </w:r>
      <w:r>
        <w:br/>
      </w:r>
      <w:r>
        <w:rPr>
          <w:rFonts w:ascii="Times New Roman"/>
          <w:b w:val="false"/>
          <w:i w:val="false"/>
          <w:color w:val="000000"/>
          <w:sz w:val="28"/>
        </w:rPr>
        <w:t>
</w:t>
      </w:r>
      <w:r>
        <w:rPr>
          <w:rFonts w:ascii="Times New Roman"/>
          <w:b w:val="false"/>
          <w:i w:val="false"/>
          <w:color w:val="000000"/>
          <w:sz w:val="28"/>
        </w:rPr>
        <w:t>
      екі мемлекет арасында туризм саласындағы ынтымақтастықты нығайтуға және одан әрі дамытуға ниеттене отырып,</w:t>
      </w:r>
      <w:r>
        <w:br/>
      </w:r>
      <w:r>
        <w:rPr>
          <w:rFonts w:ascii="Times New Roman"/>
          <w:b w:val="false"/>
          <w:i w:val="false"/>
          <w:color w:val="000000"/>
          <w:sz w:val="28"/>
        </w:rPr>
        <w:t>
</w:t>
      </w:r>
      <w:r>
        <w:rPr>
          <w:rFonts w:ascii="Times New Roman"/>
          <w:b w:val="false"/>
          <w:i w:val="false"/>
          <w:color w:val="000000"/>
          <w:sz w:val="28"/>
        </w:rPr>
        <w:t>
      екі мемлекеттің мүдделерінде туризмді дамытуға мықты және тиімді жәрдемдесуді құру қажеттілігіне сенімді бола отырып,</w:t>
      </w:r>
      <w:r>
        <w:br/>
      </w:r>
      <w:r>
        <w:rPr>
          <w:rFonts w:ascii="Times New Roman"/>
          <w:b w:val="false"/>
          <w:i w:val="false"/>
          <w:color w:val="000000"/>
          <w:sz w:val="28"/>
        </w:rPr>
        <w:t>
</w:t>
      </w:r>
      <w:r>
        <w:rPr>
          <w:rFonts w:ascii="Times New Roman"/>
          <w:b w:val="false"/>
          <w:i w:val="false"/>
          <w:color w:val="000000"/>
          <w:sz w:val="28"/>
        </w:rPr>
        <w:t>
      осындай ынтымақтастық олардың ортақ мүддесіне қызмет ететіндігіне және екі мемлекет халықтарының экономикалық, мәдени және әлеуметтік дамуының нығаюына ықпал етеді деп есептей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22" w:id="5"/>
    <w:p>
      <w:pPr>
        <w:spacing w:after="0"/>
        <w:ind w:left="0"/>
        <w:jc w:val="left"/>
      </w:pPr>
      <w:r>
        <w:rPr>
          <w:rFonts w:ascii="Times New Roman"/>
          <w:b/>
          <w:i w:val="false"/>
          <w:color w:val="000000"/>
        </w:rPr>
        <w:t xml:space="preserve"> 
1-бап</w:t>
      </w:r>
      <w:r>
        <w:br/>
      </w:r>
      <w:r>
        <w:rPr>
          <w:rFonts w:ascii="Times New Roman"/>
          <w:b/>
          <w:i w:val="false"/>
          <w:color w:val="000000"/>
        </w:rPr>
        <w:t>
Мақсат</w:t>
      </w:r>
    </w:p>
    <w:bookmarkEnd w:id="5"/>
    <w:bookmarkStart w:name="z24" w:id="6"/>
    <w:p>
      <w:pPr>
        <w:spacing w:after="0"/>
        <w:ind w:left="0"/>
        <w:jc w:val="both"/>
      </w:pPr>
      <w:r>
        <w:rPr>
          <w:rFonts w:ascii="Times New Roman"/>
          <w:b w:val="false"/>
          <w:i w:val="false"/>
          <w:color w:val="000000"/>
          <w:sz w:val="28"/>
        </w:rPr>
        <w:t>
      Тараптар осы Меморандумның шарттарына, өздерінің мемлекеттері қатысушылары болып табылатын өзге де халықаралық шарттарға, өз мемлекеттерінің ұлттық заңнамасына, сондай-ақ Тараптар жүргізіп отырған ұлттық саясатқа сәйкес тең құқық және өзара пайда негізінде өз мемлекеттерінің арасында туризм саласындағы ынтымақтастықты нығайтуға және дамытуға уағдаласты.</w:t>
      </w:r>
    </w:p>
    <w:bookmarkEnd w:id="6"/>
    <w:bookmarkStart w:name="z25" w:id="7"/>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саласы</w:t>
      </w:r>
    </w:p>
    <w:bookmarkEnd w:id="7"/>
    <w:bookmarkStart w:name="z27" w:id="8"/>
    <w:p>
      <w:pPr>
        <w:spacing w:after="0"/>
        <w:ind w:left="0"/>
        <w:jc w:val="both"/>
      </w:pPr>
      <w:r>
        <w:rPr>
          <w:rFonts w:ascii="Times New Roman"/>
          <w:b w:val="false"/>
          <w:i w:val="false"/>
          <w:color w:val="000000"/>
          <w:sz w:val="28"/>
        </w:rPr>
        <w:t>
      Тараптар заңдарға, нормаларға, қағидаларға және нысананы өз елдерінде реттейтін ұлттық саясатқа сәйкес мынадай салаларда туризм саласындағы ынтымақтастықты көтермелеу және дамыту үшін қажетті шараларды қабылдауға ұмтылады:</w:t>
      </w:r>
      <w:r>
        <w:br/>
      </w:r>
      <w:r>
        <w:rPr>
          <w:rFonts w:ascii="Times New Roman"/>
          <w:b w:val="false"/>
          <w:i w:val="false"/>
          <w:color w:val="000000"/>
          <w:sz w:val="28"/>
        </w:rPr>
        <w:t>
</w:t>
      </w:r>
      <w:r>
        <w:rPr>
          <w:rFonts w:ascii="Times New Roman"/>
          <w:b w:val="false"/>
          <w:i w:val="false"/>
          <w:color w:val="000000"/>
          <w:sz w:val="28"/>
        </w:rPr>
        <w:t>
      1. Зерттеулер мен әзірлемелер</w:t>
      </w:r>
      <w:r>
        <w:br/>
      </w:r>
      <w:r>
        <w:rPr>
          <w:rFonts w:ascii="Times New Roman"/>
          <w:b w:val="false"/>
          <w:i w:val="false"/>
          <w:color w:val="000000"/>
          <w:sz w:val="28"/>
        </w:rPr>
        <w:t>
</w:t>
      </w:r>
      <w:r>
        <w:rPr>
          <w:rFonts w:ascii="Times New Roman"/>
          <w:b w:val="false"/>
          <w:i w:val="false"/>
          <w:color w:val="000000"/>
          <w:sz w:val="28"/>
        </w:rPr>
        <w:t>
      Тараптар туристік қызметтегі бизнесті ұйымдастыруға, басқаруға және жүргізуге қатысты мәселелерде тәжірибе алмасатын болады, сондай-ақ туристік қызмет саласында жарияланымдар, зерттеулер және басқа ақпарат алмасатын болады;</w:t>
      </w:r>
      <w:r>
        <w:br/>
      </w:r>
      <w:r>
        <w:rPr>
          <w:rFonts w:ascii="Times New Roman"/>
          <w:b w:val="false"/>
          <w:i w:val="false"/>
          <w:color w:val="000000"/>
          <w:sz w:val="28"/>
        </w:rPr>
        <w:t>
</w:t>
      </w:r>
      <w:r>
        <w:rPr>
          <w:rFonts w:ascii="Times New Roman"/>
          <w:b w:val="false"/>
          <w:i w:val="false"/>
          <w:color w:val="000000"/>
          <w:sz w:val="28"/>
        </w:rPr>
        <w:t>
      2. Білім беру және оқыту</w:t>
      </w:r>
      <w:r>
        <w:br/>
      </w:r>
      <w:r>
        <w:rPr>
          <w:rFonts w:ascii="Times New Roman"/>
          <w:b w:val="false"/>
          <w:i w:val="false"/>
          <w:color w:val="000000"/>
          <w:sz w:val="28"/>
        </w:rPr>
        <w:t>
</w:t>
      </w:r>
      <w:r>
        <w:rPr>
          <w:rFonts w:ascii="Times New Roman"/>
          <w:b w:val="false"/>
          <w:i w:val="false"/>
          <w:color w:val="000000"/>
          <w:sz w:val="28"/>
        </w:rPr>
        <w:t>
      Тараптар сарапшылар және ақпарат алмасу, кадрлар даярлау, екі елдің мемлекеттік және жеке секторында даярлау және біліктілікті арттыру бағдарламалары туралы салыстырмалы зерттеулер жүргізу жолымен техникалық көмек көрсетуге және жоғары білікті мамандармен қамтамасыз етуге жәрдемдесетін болады.</w:t>
      </w:r>
      <w:r>
        <w:br/>
      </w:r>
      <w:r>
        <w:rPr>
          <w:rFonts w:ascii="Times New Roman"/>
          <w:b w:val="false"/>
          <w:i w:val="false"/>
          <w:color w:val="000000"/>
          <w:sz w:val="28"/>
        </w:rPr>
        <w:t>
</w:t>
      </w:r>
      <w:r>
        <w:rPr>
          <w:rFonts w:ascii="Times New Roman"/>
          <w:b w:val="false"/>
          <w:i w:val="false"/>
          <w:color w:val="000000"/>
          <w:sz w:val="28"/>
        </w:rPr>
        <w:t>
      3. Жарнамалық және ақпараттық материалдар</w:t>
      </w:r>
      <w:r>
        <w:br/>
      </w:r>
      <w:r>
        <w:rPr>
          <w:rFonts w:ascii="Times New Roman"/>
          <w:b w:val="false"/>
          <w:i w:val="false"/>
          <w:color w:val="000000"/>
          <w:sz w:val="28"/>
        </w:rPr>
        <w:t>
</w:t>
      </w:r>
      <w:r>
        <w:rPr>
          <w:rFonts w:ascii="Times New Roman"/>
          <w:b w:val="false"/>
          <w:i w:val="false"/>
          <w:color w:val="000000"/>
          <w:sz w:val="28"/>
        </w:rPr>
        <w:t>
      Әрбір Тарап туризм саласындағы жарнамалық материалдар, жарияланымдар және аудиокөрнекі таспалар сияқты өз елінің туристік жарнамалық материалын екінші Тарапқа және үшінші елдерге тарататын болады.</w:t>
      </w:r>
      <w:r>
        <w:br/>
      </w:r>
      <w:r>
        <w:rPr>
          <w:rFonts w:ascii="Times New Roman"/>
          <w:b w:val="false"/>
          <w:i w:val="false"/>
          <w:color w:val="000000"/>
          <w:sz w:val="28"/>
        </w:rPr>
        <w:t>
</w:t>
      </w:r>
      <w:r>
        <w:rPr>
          <w:rFonts w:ascii="Times New Roman"/>
          <w:b w:val="false"/>
          <w:i w:val="false"/>
          <w:color w:val="000000"/>
          <w:sz w:val="28"/>
        </w:rPr>
        <w:t>
      4. Кездесулер, конгрестер және көрмелер (MICE)</w:t>
      </w:r>
      <w:r>
        <w:br/>
      </w:r>
      <w:r>
        <w:rPr>
          <w:rFonts w:ascii="Times New Roman"/>
          <w:b w:val="false"/>
          <w:i w:val="false"/>
          <w:color w:val="000000"/>
          <w:sz w:val="28"/>
        </w:rPr>
        <w:t>
</w:t>
      </w:r>
      <w:r>
        <w:rPr>
          <w:rFonts w:ascii="Times New Roman"/>
          <w:b w:val="false"/>
          <w:i w:val="false"/>
          <w:color w:val="000000"/>
          <w:sz w:val="28"/>
        </w:rPr>
        <w:t>
      Тараптар MICE-туризмді дамытуда екі ел арасында бағдарлама алмасу жолымен ынтымақтасатын болады.</w:t>
      </w:r>
      <w:r>
        <w:br/>
      </w:r>
      <w:r>
        <w:rPr>
          <w:rFonts w:ascii="Times New Roman"/>
          <w:b w:val="false"/>
          <w:i w:val="false"/>
          <w:color w:val="000000"/>
          <w:sz w:val="28"/>
        </w:rPr>
        <w:t>
</w:t>
      </w:r>
      <w:r>
        <w:rPr>
          <w:rFonts w:ascii="Times New Roman"/>
          <w:b w:val="false"/>
          <w:i w:val="false"/>
          <w:color w:val="000000"/>
          <w:sz w:val="28"/>
        </w:rPr>
        <w:t>
      5. Туризмнің жеке секторы арасындағы ынтымақтастық</w:t>
      </w:r>
      <w:r>
        <w:br/>
      </w:r>
      <w:r>
        <w:rPr>
          <w:rFonts w:ascii="Times New Roman"/>
          <w:b w:val="false"/>
          <w:i w:val="false"/>
          <w:color w:val="000000"/>
          <w:sz w:val="28"/>
        </w:rPr>
        <w:t>
</w:t>
      </w:r>
      <w:r>
        <w:rPr>
          <w:rFonts w:ascii="Times New Roman"/>
          <w:b w:val="false"/>
          <w:i w:val="false"/>
          <w:color w:val="000000"/>
          <w:sz w:val="28"/>
        </w:rPr>
        <w:t>
      Тараптар туристік ұйымдар, туристік агенттіктер, жеке сектор немесе екі елдің туризммен байланысты кез келген басқа ұйымдары арасындағы барынша тығыз ынтымақтастыққа жәрдемдесетін болады.</w:t>
      </w:r>
      <w:r>
        <w:br/>
      </w:r>
      <w:r>
        <w:rPr>
          <w:rFonts w:ascii="Times New Roman"/>
          <w:b w:val="false"/>
          <w:i w:val="false"/>
          <w:color w:val="000000"/>
          <w:sz w:val="28"/>
        </w:rPr>
        <w:t>
</w:t>
      </w:r>
      <w:r>
        <w:rPr>
          <w:rFonts w:ascii="Times New Roman"/>
          <w:b w:val="false"/>
          <w:i w:val="false"/>
          <w:color w:val="000000"/>
          <w:sz w:val="28"/>
        </w:rPr>
        <w:t>
      6. Инвестициялар</w:t>
      </w:r>
      <w:r>
        <w:br/>
      </w:r>
      <w:r>
        <w:rPr>
          <w:rFonts w:ascii="Times New Roman"/>
          <w:b w:val="false"/>
          <w:i w:val="false"/>
          <w:color w:val="000000"/>
          <w:sz w:val="28"/>
        </w:rPr>
        <w:t>
</w:t>
      </w:r>
      <w:r>
        <w:rPr>
          <w:rFonts w:ascii="Times New Roman"/>
          <w:b w:val="false"/>
          <w:i w:val="false"/>
          <w:color w:val="000000"/>
          <w:sz w:val="28"/>
        </w:rPr>
        <w:t>
      Тараптар екі елдің мемлекеттік және жеке меншік секторларының туристік инвестициялық бағдарламаларға қатысуына және туризмді дамытуға арналған бірлескен кәсіпорын негізінде туристік аймақтарды дамытуға жәрдемдесетін болады.</w:t>
      </w:r>
      <w:r>
        <w:br/>
      </w:r>
      <w:r>
        <w:rPr>
          <w:rFonts w:ascii="Times New Roman"/>
          <w:b w:val="false"/>
          <w:i w:val="false"/>
          <w:color w:val="000000"/>
          <w:sz w:val="28"/>
        </w:rPr>
        <w:t>
</w:t>
      </w:r>
      <w:r>
        <w:rPr>
          <w:rFonts w:ascii="Times New Roman"/>
          <w:b w:val="false"/>
          <w:i w:val="false"/>
          <w:color w:val="000000"/>
          <w:sz w:val="28"/>
        </w:rPr>
        <w:t>
      7. Тараптар өзара келісуі тиіс туризм саласындағы ынтымақтастықтың кез келген басқа салалары.</w:t>
      </w:r>
    </w:p>
    <w:bookmarkEnd w:id="8"/>
    <w:bookmarkStart w:name="z41" w:id="9"/>
    <w:p>
      <w:pPr>
        <w:spacing w:after="0"/>
        <w:ind w:left="0"/>
        <w:jc w:val="left"/>
      </w:pPr>
      <w:r>
        <w:rPr>
          <w:rFonts w:ascii="Times New Roman"/>
          <w:b/>
          <w:i w:val="false"/>
          <w:color w:val="000000"/>
        </w:rPr>
        <w:t xml:space="preserve"> 
3-бап</w:t>
      </w:r>
      <w:r>
        <w:br/>
      </w:r>
      <w:r>
        <w:rPr>
          <w:rFonts w:ascii="Times New Roman"/>
          <w:b/>
          <w:i w:val="false"/>
          <w:color w:val="000000"/>
        </w:rPr>
        <w:t>
Уәкілетті орган</w:t>
      </w:r>
    </w:p>
    <w:bookmarkEnd w:id="9"/>
    <w:bookmarkStart w:name="z43" w:id="10"/>
    <w:p>
      <w:pPr>
        <w:spacing w:after="0"/>
        <w:ind w:left="0"/>
        <w:jc w:val="both"/>
      </w:pPr>
      <w:r>
        <w:rPr>
          <w:rFonts w:ascii="Times New Roman"/>
          <w:b w:val="false"/>
          <w:i w:val="false"/>
          <w:color w:val="000000"/>
          <w:sz w:val="28"/>
        </w:rPr>
        <w:t>
      Осы Меморандумның ережелерін орындауға жауапты уәкілетті органдар мыналар:</w:t>
      </w:r>
      <w:r>
        <w:br/>
      </w:r>
      <w:r>
        <w:rPr>
          <w:rFonts w:ascii="Times New Roman"/>
          <w:b w:val="false"/>
          <w:i w:val="false"/>
          <w:color w:val="000000"/>
          <w:sz w:val="28"/>
        </w:rPr>
        <w:t>
</w:t>
      </w:r>
      <w:r>
        <w:rPr>
          <w:rFonts w:ascii="Times New Roman"/>
          <w:b w:val="false"/>
          <w:i w:val="false"/>
          <w:color w:val="000000"/>
          <w:sz w:val="28"/>
        </w:rPr>
        <w:t>
      Малайзия үшін – Малайзияның Туризм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үшін – Қазақстан Республикасы Индустрия және жаңа технологиялар министрлігі болып табылады.</w:t>
      </w:r>
    </w:p>
    <w:bookmarkEnd w:id="10"/>
    <w:bookmarkStart w:name="z46" w:id="11"/>
    <w:p>
      <w:pPr>
        <w:spacing w:after="0"/>
        <w:ind w:left="0"/>
        <w:jc w:val="left"/>
      </w:pPr>
      <w:r>
        <w:rPr>
          <w:rFonts w:ascii="Times New Roman"/>
          <w:b/>
          <w:i w:val="false"/>
          <w:color w:val="000000"/>
        </w:rPr>
        <w:t xml:space="preserve"> 
4-бап</w:t>
      </w:r>
      <w:r>
        <w:br/>
      </w:r>
      <w:r>
        <w:rPr>
          <w:rFonts w:ascii="Times New Roman"/>
          <w:b/>
          <w:i w:val="false"/>
          <w:color w:val="000000"/>
        </w:rPr>
        <w:t>
Іске асыру</w:t>
      </w:r>
    </w:p>
    <w:bookmarkEnd w:id="11"/>
    <w:bookmarkStart w:name="z48" w:id="12"/>
    <w:p>
      <w:pPr>
        <w:spacing w:after="0"/>
        <w:ind w:left="0"/>
        <w:jc w:val="both"/>
      </w:pPr>
      <w:r>
        <w:rPr>
          <w:rFonts w:ascii="Times New Roman"/>
          <w:b w:val="false"/>
          <w:i w:val="false"/>
          <w:color w:val="000000"/>
          <w:sz w:val="28"/>
        </w:rPr>
        <w:t>
      Тараптар </w:t>
      </w:r>
      <w:r>
        <w:rPr>
          <w:rFonts w:ascii="Times New Roman"/>
          <w:b w:val="false"/>
          <w:i w:val="false"/>
          <w:color w:val="000000"/>
          <w:sz w:val="28"/>
        </w:rPr>
        <w:t>2-бапта</w:t>
      </w:r>
      <w:r>
        <w:rPr>
          <w:rFonts w:ascii="Times New Roman"/>
          <w:b w:val="false"/>
          <w:i w:val="false"/>
          <w:color w:val="000000"/>
          <w:sz w:val="28"/>
        </w:rPr>
        <w:t xml:space="preserve"> айтылған ынтымақтастық нысандары Тараптар айқындаған шарттарда қосымша келісімге, уағдаластыққа немесе ынтымақтастық туралы бағдарламаға сәйкес өз мемлекеттерінің аумағында не кез келген аумақта жүзеге асырылатынын келісті. Меморандумның одан әрі іс-қимылы және іске асыруды консультациялар арқылы Тараптар айқындайды және Тараптардың өзара келісімі бойынша әзірленіп, ресімделетін болады.</w:t>
      </w:r>
    </w:p>
    <w:bookmarkEnd w:id="12"/>
    <w:bookmarkStart w:name="z49" w:id="13"/>
    <w:p>
      <w:pPr>
        <w:spacing w:after="0"/>
        <w:ind w:left="0"/>
        <w:jc w:val="left"/>
      </w:pPr>
      <w:r>
        <w:rPr>
          <w:rFonts w:ascii="Times New Roman"/>
          <w:b/>
          <w:i w:val="false"/>
          <w:color w:val="000000"/>
        </w:rPr>
        <w:t xml:space="preserve"> 
5-бап</w:t>
      </w:r>
      <w:r>
        <w:br/>
      </w:r>
      <w:r>
        <w:rPr>
          <w:rFonts w:ascii="Times New Roman"/>
          <w:b/>
          <w:i w:val="false"/>
          <w:color w:val="000000"/>
        </w:rPr>
        <w:t>
Қаржы тетіктері</w:t>
      </w:r>
    </w:p>
    <w:bookmarkEnd w:id="13"/>
    <w:bookmarkStart w:name="z51" w:id="14"/>
    <w:p>
      <w:pPr>
        <w:spacing w:after="0"/>
        <w:ind w:left="0"/>
        <w:jc w:val="both"/>
      </w:pPr>
      <w:r>
        <w:rPr>
          <w:rFonts w:ascii="Times New Roman"/>
          <w:b w:val="false"/>
          <w:i w:val="false"/>
          <w:color w:val="000000"/>
          <w:sz w:val="28"/>
        </w:rPr>
        <w:t>
      Осы Өзара түсіністік туралы меморандум шеңберінде жүзеге асырылатын бірлескен қызметтің шығыстарын жабуға арналған үшін қаржы тетіктері қаражат пен ресурстардың бар болуына қарай, әрбір жекелеген жағдай үшін Тараптар бірлесіп шешетін болады.</w:t>
      </w:r>
    </w:p>
    <w:bookmarkEnd w:id="14"/>
    <w:bookmarkStart w:name="z52" w:id="15"/>
    <w:p>
      <w:pPr>
        <w:spacing w:after="0"/>
        <w:ind w:left="0"/>
        <w:jc w:val="left"/>
      </w:pPr>
      <w:r>
        <w:rPr>
          <w:rFonts w:ascii="Times New Roman"/>
          <w:b/>
          <w:i w:val="false"/>
          <w:color w:val="000000"/>
        </w:rPr>
        <w:t xml:space="preserve"> 
6-бап</w:t>
      </w:r>
      <w:r>
        <w:br/>
      </w:r>
      <w:r>
        <w:rPr>
          <w:rFonts w:ascii="Times New Roman"/>
          <w:b/>
          <w:i w:val="false"/>
          <w:color w:val="000000"/>
        </w:rPr>
        <w:t>
Өзгерістер</w:t>
      </w:r>
    </w:p>
    <w:bookmarkEnd w:id="15"/>
    <w:bookmarkStart w:name="z54" w:id="16"/>
    <w:p>
      <w:pPr>
        <w:spacing w:after="0"/>
        <w:ind w:left="0"/>
        <w:jc w:val="both"/>
      </w:pPr>
      <w:r>
        <w:rPr>
          <w:rFonts w:ascii="Times New Roman"/>
          <w:b w:val="false"/>
          <w:i w:val="false"/>
          <w:color w:val="000000"/>
          <w:sz w:val="28"/>
        </w:rPr>
        <w:t>
      1. Тараптардың кез келгені осы Меморандумның барлық немесе бір бөлігінің өзгергені туралы жазбаша нысандағы өтінішпен жүгіне алады.</w:t>
      </w:r>
      <w:r>
        <w:br/>
      </w:r>
      <w:r>
        <w:rPr>
          <w:rFonts w:ascii="Times New Roman"/>
          <w:b w:val="false"/>
          <w:i w:val="false"/>
          <w:color w:val="000000"/>
          <w:sz w:val="28"/>
        </w:rPr>
        <w:t>
</w:t>
      </w:r>
      <w:r>
        <w:rPr>
          <w:rFonts w:ascii="Times New Roman"/>
          <w:b w:val="false"/>
          <w:i w:val="false"/>
          <w:color w:val="000000"/>
          <w:sz w:val="28"/>
        </w:rPr>
        <w:t>
      2. Тараптар келіскен кез келген өзгеріс белгіленген тәртіппен осы Меморандумның ажырамас бөлігі болып табылатын жекелеген хаттамалармен ресімделуі тиіс.</w:t>
      </w:r>
      <w:r>
        <w:br/>
      </w:r>
      <w:r>
        <w:rPr>
          <w:rFonts w:ascii="Times New Roman"/>
          <w:b w:val="false"/>
          <w:i w:val="false"/>
          <w:color w:val="000000"/>
          <w:sz w:val="28"/>
        </w:rPr>
        <w:t>
</w:t>
      </w:r>
      <w:r>
        <w:rPr>
          <w:rFonts w:ascii="Times New Roman"/>
          <w:b w:val="false"/>
          <w:i w:val="false"/>
          <w:color w:val="000000"/>
          <w:sz w:val="28"/>
        </w:rPr>
        <w:t>
      3. Мұндай өзгеріс Тараптар белгілеген күннен бастап күшіне енеді.</w:t>
      </w:r>
    </w:p>
    <w:bookmarkEnd w:id="16"/>
    <w:bookmarkStart w:name="z57" w:id="17"/>
    <w:p>
      <w:pPr>
        <w:spacing w:after="0"/>
        <w:ind w:left="0"/>
        <w:jc w:val="left"/>
      </w:pPr>
      <w:r>
        <w:rPr>
          <w:rFonts w:ascii="Times New Roman"/>
          <w:b/>
          <w:i w:val="false"/>
          <w:color w:val="000000"/>
        </w:rPr>
        <w:t xml:space="preserve"> 
7-бап</w:t>
      </w:r>
      <w:r>
        <w:br/>
      </w:r>
      <w:r>
        <w:rPr>
          <w:rFonts w:ascii="Times New Roman"/>
          <w:b/>
          <w:i w:val="false"/>
          <w:color w:val="000000"/>
        </w:rPr>
        <w:t>
Үшінші тараптың қатысуы</w:t>
      </w:r>
    </w:p>
    <w:bookmarkEnd w:id="17"/>
    <w:bookmarkStart w:name="z59" w:id="18"/>
    <w:p>
      <w:pPr>
        <w:spacing w:after="0"/>
        <w:ind w:left="0"/>
        <w:jc w:val="both"/>
      </w:pPr>
      <w:r>
        <w:rPr>
          <w:rFonts w:ascii="Times New Roman"/>
          <w:b w:val="false"/>
          <w:i w:val="false"/>
          <w:color w:val="000000"/>
          <w:sz w:val="28"/>
        </w:rPr>
        <w:t>
      Тараптардың әрбірі үшінші тарапты осы Меморандумға сәйкес Тараптардың кез келгенінің жазбаша келісімі бойынша іске асырылатын бірлескен жобаларға және/немесе бағдарламаларға қатысуға шақыра алады. Тараптар осы Меморандумның шарттарына сәйкес үшінші тараптың осындай бірлескен жобаларды және/немесе бағдарламаларды іске асыратынына кепілдік береді.</w:t>
      </w:r>
    </w:p>
    <w:bookmarkEnd w:id="18"/>
    <w:bookmarkStart w:name="z60" w:id="19"/>
    <w:p>
      <w:pPr>
        <w:spacing w:after="0"/>
        <w:ind w:left="0"/>
        <w:jc w:val="left"/>
      </w:pPr>
      <w:r>
        <w:rPr>
          <w:rFonts w:ascii="Times New Roman"/>
          <w:b/>
          <w:i w:val="false"/>
          <w:color w:val="000000"/>
        </w:rPr>
        <w:t xml:space="preserve"> 
8-бап</w:t>
      </w:r>
      <w:r>
        <w:br/>
      </w:r>
      <w:r>
        <w:rPr>
          <w:rFonts w:ascii="Times New Roman"/>
          <w:b/>
          <w:i w:val="false"/>
          <w:color w:val="000000"/>
        </w:rPr>
        <w:t>
Өзара түсіністік туралы меморандумның қолданылуы</w:t>
      </w:r>
    </w:p>
    <w:bookmarkEnd w:id="19"/>
    <w:bookmarkStart w:name="z62" w:id="20"/>
    <w:p>
      <w:pPr>
        <w:spacing w:after="0"/>
        <w:ind w:left="0"/>
        <w:jc w:val="both"/>
      </w:pPr>
      <w:r>
        <w:rPr>
          <w:rFonts w:ascii="Times New Roman"/>
          <w:b w:val="false"/>
          <w:i w:val="false"/>
          <w:color w:val="000000"/>
          <w:sz w:val="28"/>
        </w:rPr>
        <w:t>
      1. Осы Өзара түсіністік туралы меморандум қатысушылардың ниеттері туралы куәлік ретінде ғана болады және қатысушы елдердің тиісінше құқығы немесе халықаралық құқығы болып табылмайды немесе құрмайды және міндеттеме жасауға немесе беруге арналмаған және сот процесі үшін себеп болмайды және айқын білдірілген немесе тұспалданған міндеттемелерді орындауға ешқандай заңды түрде міндеттейтін немесе міндетті болып саналмайды.</w:t>
      </w:r>
      <w:r>
        <w:br/>
      </w:r>
      <w:r>
        <w:rPr>
          <w:rFonts w:ascii="Times New Roman"/>
          <w:b w:val="false"/>
          <w:i w:val="false"/>
          <w:color w:val="000000"/>
          <w:sz w:val="28"/>
        </w:rPr>
        <w:t>
</w:t>
      </w:r>
      <w:r>
        <w:rPr>
          <w:rFonts w:ascii="Times New Roman"/>
          <w:b w:val="false"/>
          <w:i w:val="false"/>
          <w:color w:val="000000"/>
          <w:sz w:val="28"/>
        </w:rPr>
        <w:t>
      2. Осы Өзара түсіністік туралы меморандум қатысушылар арасында жасалған екі жақты келісімдердің кез келгенінде көзделген құқықтар мен міндеттемелерді қозғамайды.</w:t>
      </w:r>
    </w:p>
    <w:bookmarkEnd w:id="20"/>
    <w:bookmarkStart w:name="z64" w:id="21"/>
    <w:p>
      <w:pPr>
        <w:spacing w:after="0"/>
        <w:ind w:left="0"/>
        <w:jc w:val="left"/>
      </w:pPr>
      <w:r>
        <w:rPr>
          <w:rFonts w:ascii="Times New Roman"/>
          <w:b/>
          <w:i w:val="false"/>
          <w:color w:val="000000"/>
        </w:rPr>
        <w:t xml:space="preserve"> 
9-бап</w:t>
      </w:r>
      <w:r>
        <w:br/>
      </w:r>
      <w:r>
        <w:rPr>
          <w:rFonts w:ascii="Times New Roman"/>
          <w:b/>
          <w:i w:val="false"/>
          <w:color w:val="000000"/>
        </w:rPr>
        <w:t>
Басқа құқықтар мен мүдделер</w:t>
      </w:r>
    </w:p>
    <w:bookmarkEnd w:id="21"/>
    <w:bookmarkStart w:name="z66" w:id="22"/>
    <w:p>
      <w:pPr>
        <w:spacing w:after="0"/>
        <w:ind w:left="0"/>
        <w:jc w:val="both"/>
      </w:pPr>
      <w:r>
        <w:rPr>
          <w:rFonts w:ascii="Times New Roman"/>
          <w:b w:val="false"/>
          <w:i w:val="false"/>
          <w:color w:val="000000"/>
          <w:sz w:val="28"/>
        </w:rPr>
        <w:t>
      Осы Меморандумның ережелерін түсіндіру немесе қолдану кезінде келіспеушіліктер туындаған жағдайда, ұлттық қауіпсіздік, ұлттық және қоғамдық мүдде немесе қоғамдық тәртіп, зияткерлік меншік құқығын қорғау, құжаттардың, ақпараттың және деректердің құпиялылығы және құпиялығы мәселелеріне қатысты Тараптар олардың құқықтары мен мүдделерінің қорғалғандығына көз жеткізу үшін оларды келіссөздер немесе консультациялар жолымен шешеді.</w:t>
      </w:r>
    </w:p>
    <w:bookmarkEnd w:id="22"/>
    <w:bookmarkStart w:name="z67" w:id="23"/>
    <w:p>
      <w:pPr>
        <w:spacing w:after="0"/>
        <w:ind w:left="0"/>
        <w:jc w:val="left"/>
      </w:pPr>
      <w:r>
        <w:rPr>
          <w:rFonts w:ascii="Times New Roman"/>
          <w:b/>
          <w:i w:val="false"/>
          <w:color w:val="000000"/>
        </w:rPr>
        <w:t xml:space="preserve"> 
10-бап</w:t>
      </w:r>
      <w:r>
        <w:br/>
      </w:r>
      <w:r>
        <w:rPr>
          <w:rFonts w:ascii="Times New Roman"/>
          <w:b/>
          <w:i w:val="false"/>
          <w:color w:val="000000"/>
        </w:rPr>
        <w:t>
Меморандумның күшіне енуі, ұзақтығы және аяқталуы</w:t>
      </w:r>
    </w:p>
    <w:bookmarkEnd w:id="23"/>
    <w:bookmarkStart w:name="z70" w:id="24"/>
    <w:p>
      <w:pPr>
        <w:spacing w:after="0"/>
        <w:ind w:left="0"/>
        <w:jc w:val="both"/>
      </w:pPr>
      <w:r>
        <w:rPr>
          <w:rFonts w:ascii="Times New Roman"/>
          <w:b w:val="false"/>
          <w:i w:val="false"/>
          <w:color w:val="000000"/>
          <w:sz w:val="28"/>
        </w:rPr>
        <w:t>
      1. Осы Меморандум қол қойылған күнінен бастап күшіне енеді және бес (5) жыл бойы қолданылады. Осы Меморандумның қолданысы келесі бес (5) жылға автоматты түрде ұзартылады.</w:t>
      </w:r>
      <w:r>
        <w:br/>
      </w:r>
      <w:r>
        <w:rPr>
          <w:rFonts w:ascii="Times New Roman"/>
          <w:b w:val="false"/>
          <w:i w:val="false"/>
          <w:color w:val="000000"/>
          <w:sz w:val="28"/>
        </w:rPr>
        <w:t>
</w:t>
      </w:r>
      <w:r>
        <w:rPr>
          <w:rFonts w:ascii="Times New Roman"/>
          <w:b w:val="false"/>
          <w:i w:val="false"/>
          <w:color w:val="000000"/>
          <w:sz w:val="28"/>
        </w:rPr>
        <w:t>
      2. Осы бапта кез келген көрсетілгендерге қарамастан, Тараптардың кез келгені екінші Тарапқа оны жасау ниетіне дейін кемінде алты (6) ай ішінде дипломатиялық арналар арқылы жазбаша нысанда осы Өзара түсіністік туралы меморандумның қолданысын тоқтату ниеті туралы хабарлай отырып, осы Өзара түсіністік туралы меморандум қолданысын тоқтата алады.</w:t>
      </w:r>
      <w:r>
        <w:br/>
      </w:r>
      <w:r>
        <w:rPr>
          <w:rFonts w:ascii="Times New Roman"/>
          <w:b w:val="false"/>
          <w:i w:val="false"/>
          <w:color w:val="000000"/>
          <w:sz w:val="28"/>
        </w:rPr>
        <w:t>
</w:t>
      </w:r>
      <w:r>
        <w:rPr>
          <w:rFonts w:ascii="Times New Roman"/>
          <w:b w:val="false"/>
          <w:i w:val="false"/>
          <w:color w:val="000000"/>
          <w:sz w:val="28"/>
        </w:rPr>
        <w:t>
      3. Осы Меморандумның қолданысын тоқтату оның қолданысы барысында басталған, осы Өзара түсіністік туралы меморандумның қолданысы тоқтатылған күнге дейін Тараптар келіскен іс-шараларды орындауға әсер етпейді.</w:t>
      </w:r>
      <w:r>
        <w:br/>
      </w:r>
      <w:r>
        <w:rPr>
          <w:rFonts w:ascii="Times New Roman"/>
          <w:b w:val="false"/>
          <w:i w:val="false"/>
          <w:color w:val="000000"/>
          <w:sz w:val="28"/>
        </w:rPr>
        <w:t>
</w:t>
      </w:r>
      <w:r>
        <w:rPr>
          <w:rFonts w:ascii="Times New Roman"/>
          <w:b w:val="false"/>
          <w:i w:val="false"/>
          <w:color w:val="000000"/>
          <w:sz w:val="28"/>
        </w:rPr>
        <w:t>
      4. Алдыңғы жазбалар онда аталған мәселелер бойынша Малайзияның Үкіметі мен Қазақстан Республикасының Үкіметі арасындағы қол жеткізілген келісімдерді білдіреді.</w:t>
      </w:r>
    </w:p>
    <w:bookmarkEnd w:id="24"/>
    <w:bookmarkStart w:name="z74" w:id="25"/>
    <w:p>
      <w:pPr>
        <w:spacing w:after="0"/>
        <w:ind w:left="0"/>
        <w:jc w:val="both"/>
      </w:pPr>
      <w:r>
        <w:rPr>
          <w:rFonts w:ascii="Times New Roman"/>
          <w:b w:val="false"/>
          <w:i w:val="false"/>
          <w:color w:val="000000"/>
          <w:sz w:val="28"/>
        </w:rPr>
        <w:t>
      201__ жылғы "____" ____________ __________ қаласында екі түпнұсқа данада, әрқайсысы қазақ, орыс, малай және ағылшын тілдерінде жасалды, әрі барлық мәтіндер тең түпнұсқалы болып табылады.</w:t>
      </w:r>
      <w:r>
        <w:br/>
      </w:r>
      <w:r>
        <w:rPr>
          <w:rFonts w:ascii="Times New Roman"/>
          <w:b w:val="false"/>
          <w:i w:val="false"/>
          <w:color w:val="000000"/>
          <w:sz w:val="28"/>
        </w:rPr>
        <w:t>
</w:t>
      </w:r>
      <w:r>
        <w:rPr>
          <w:rFonts w:ascii="Times New Roman"/>
          <w:b w:val="false"/>
          <w:i w:val="false"/>
          <w:color w:val="000000"/>
          <w:sz w:val="28"/>
        </w:rPr>
        <w:t>
      Осы Меморандумның ережелерін түсіндіру немесе қолдану кезінде келіспеушіліктер туындаған жағдайда, Тараптар ағылшын тіліндегі мәтінге жүгінеді.</w:t>
      </w:r>
    </w:p>
    <w:bookmarkEnd w:id="25"/>
    <w:bookmarkStart w:name="z76" w:id="2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Малайзия Үкіметі</w:t>
      </w:r>
      <w:r>
        <w:br/>
      </w:r>
      <w:r>
        <w:rPr>
          <w:rFonts w:ascii="Times New Roman"/>
          <w:b w:val="false"/>
          <w:i w:val="false"/>
          <w:color w:val="000000"/>
          <w:sz w:val="28"/>
        </w:rPr>
        <w:t>
</w:t>
      </w:r>
      <w:r>
        <w:rPr>
          <w:rFonts w:ascii="Times New Roman"/>
          <w:b w:val="false"/>
          <w:i/>
          <w:color w:val="000000"/>
          <w:sz w:val="28"/>
        </w:rPr>
        <w:t>          Үкіметі үшін                                үшін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