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3942e" w14:textId="e139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Қорғаныс мұқтажы үшін жер учаскелерін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18 сәуірдегі № 482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2003 жылғы 20 маусымдағы Жер кодексінің </w:t>
      </w:r>
      <w:r>
        <w:rPr>
          <w:rFonts w:ascii="Times New Roman"/>
          <w:b w:val="false"/>
          <w:i w:val="false"/>
          <w:color w:val="000000"/>
          <w:sz w:val="28"/>
        </w:rPr>
        <w:t>13,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120-баптарына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 қосымшаға сәйкес Астана қаласының жерінен қорғаныс мұқтажы үшін тұрақты жер пайдалану құқығындағы жер учаскелері «Қазақстан Республикасы Қорғаныс министрлігінің Ақмола аудандық пайдалану бөлімі» мемлекеттік мекемесіне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Астана қаласының әкімі және Қазақстан Республикасы Қорғаныс министрлігі заңнамада белгіленген тәртіппен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18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482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 Қорғаныс министрлігінің Ақмола аудандық</w:t>
      </w:r>
      <w:r>
        <w:br/>
      </w:r>
      <w:r>
        <w:rPr>
          <w:rFonts w:ascii="Times New Roman"/>
          <w:b/>
          <w:i w:val="false"/>
          <w:color w:val="000000"/>
        </w:rPr>
        <w:t>
пайдалану бөлімі» мемлекеттік мекемесіне Астана қаласының</w:t>
      </w:r>
      <w:r>
        <w:br/>
      </w:r>
      <w:r>
        <w:rPr>
          <w:rFonts w:ascii="Times New Roman"/>
          <w:b/>
          <w:i w:val="false"/>
          <w:color w:val="000000"/>
        </w:rPr>
        <w:t>
жерінен қорғаныс мұқтажы үшін тұрақты жер пайдалану құқығында</w:t>
      </w:r>
      <w:r>
        <w:br/>
      </w:r>
      <w:r>
        <w:rPr>
          <w:rFonts w:ascii="Times New Roman"/>
          <w:b/>
          <w:i w:val="false"/>
          <w:color w:val="000000"/>
        </w:rPr>
        <w:t>
берілетін жер учаскелерінің экспликациясы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"/>
        <w:gridCol w:w="3297"/>
        <w:gridCol w:w="2068"/>
        <w:gridCol w:w="3679"/>
        <w:gridCol w:w="3638"/>
      </w:tblGrid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Р/с № 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Объектілердің атауы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Жалпы алаңы, гектар
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мақсатты арналуы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Жер учаскесінің орналасқан жері
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Ұлттық қорғаныс университетін салу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мұқтажы үшін, объектіні салу және пайдалану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Тұран даңғылы (әуежайға жол таралымы ауданы)</w:t>
            </w:r>
          </w:p>
        </w:tc>
      </w:tr>
      <w:tr>
        <w:trPr>
          <w:trHeight w:val="3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қаласында «Астана» әуеайлағының әскери секторының объектілерін салу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 мұқтажы үшін, объектіні салу және пайдалану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қаласы, Алматы ауданы, (әуежай ауданында)</w:t>
            </w:r>
          </w:p>
        </w:tc>
      </w:tr>
      <w:tr>
        <w:trPr>
          <w:trHeight w:val="450" w:hRule="atLeast"/>
        </w:trPr>
        <w:tc>
          <w:tcPr>
            <w:tcW w:w="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99,0</w:t>
            </w:r>
          </w:p>
        </w:tc>
        <w:tc>
          <w:tcPr>
            <w:tcW w:w="3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