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413f" w14:textId="3154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№ 115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сәуірдегі № 483 Қаулысы. Күші жойылды - Қазақстан Республикасы Үкіметінің 2016 жылғы 2 желтоқсандағы №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қорғаныс өнеркәсібі кешенін мемлекеттік басқару жүйесін жетілдіру жөніндегі қосымша шаралар туралы» Қазақстан Республикасы Үкіметінің 2008 жылғы 7 ақпандағы № 115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483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қорғаныс өнеркәсібі кешенінің</w:t>
      </w:r>
      <w:r>
        <w:br/>
      </w:r>
      <w:r>
        <w:rPr>
          <w:rFonts w:ascii="Times New Roman"/>
          <w:b/>
          <w:i w:val="false"/>
          <w:color w:val="000000"/>
        </w:rPr>
        <w:t>
мәселелері жөніндегі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    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       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Елемесов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Омархан Көптілеуұлы        министрлігі Әскери-техникалық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 бастығының лауазымын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уақытша атқарушы,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 - Қазақстан Республикасының Ішкі істер Қалмұханбет Нұрмұханбетұлы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 - Қазақстан Республикасының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Мәжитұлы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 -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Жылқайдаров              - Қазақстан Республикасы Республикалық ұланы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Базаргелдіұлы       қолбасшысының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Оразқұлов                - Қазақстан Республикасы Президентінің Күзет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Орынтайұлы           қызметі бастығының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Мырзалиев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Кершайызұлы         комитеті төрағасының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Қазақстан Республикасының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қауіпсіздік комитеті Шекара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Смағұлов                 - «Қазақстан инжиниринг»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             акционерлік қоғамының Басқарма төрағасы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