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2b082" w14:textId="b32b0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туралы" Қазақстан Республикасы Үкіметінің 2007 жылғы 29 желтоқсандағы № 1400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19 сәуірдегі № 491 Қаулысы. Күші жойылды - Қазақстан Республикасы Үкіметінің 2015 жылғы 31 желтоқсандағы № 1193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31.12.2015 </w:t>
      </w:r>
      <w:r>
        <w:rPr>
          <w:rFonts w:ascii="Times New Roman"/>
          <w:b w:val="false"/>
          <w:i w:val="false"/>
          <w:color w:val="ff0000"/>
          <w:sz w:val="28"/>
        </w:rPr>
        <w:t>№ 1193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(01.01.2016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БАСПАСӨЗ РЕЛИЗІ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туралы» Қазақстан Республикасы Үкіметінің 2007 жылғы 29 желтоқсандағы № 1400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51, 648-құжат)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24-қосымшасында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«Республикалық мемлекеттiк мекемелер» деген бөлім мынадай мазмұндағы реттiк нөмiрлерi 15, 16-жолдармен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«15. «Қазақстан Республикасы Премьер-Министрi Кеңсесiнiң Ақпаратты техникалық қорғау орталығы» мемлекеттiк мекемесi.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«Қазақстан Республикасы Премьер-Министрi Кеңсесiнiң Ақпараттық қауiпсiздiк саласында мамандар даярлау және олардың бiлiктiлiгiн арттыру орталығы» мемлекеттiк мекемесi.»;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«Республикалық мемлекеттік қазыналық кәсіпорындар» деген бөлім мынадай мазмұндағы реттік нөмірі 21-жолмен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«21. «Қазақстан Республикасы Премьер-Министрi Кеңсесiнiң «Алмас» республикалық мемлекеттiк қазыналық кәсiпорны.».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2012 жылғы 1 наурыздан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