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7be6" w14:textId="d3f7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байланысты гранттарды тартуға арналған өтінімдердің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сәуірдегі № 495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167-бабының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байланысты гранттарды тартуға арналған өтінімдердің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сәуір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байланысты гранттарды тартуға арналған өтінімдердің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Тізімге өзгеріс енгізілді - ҚР Үкіметінің 2012.11.05 </w:t>
      </w:r>
      <w:r>
        <w:rPr>
          <w:rFonts w:ascii="Times New Roman"/>
          <w:b w:val="false"/>
          <w:i w:val="false"/>
          <w:color w:val="ff0000"/>
          <w:sz w:val="28"/>
        </w:rPr>
        <w:t>№ 1387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576"/>
        <w:gridCol w:w="1657"/>
        <w:gridCol w:w="2095"/>
        <w:gridCol w:w="1510"/>
        <w:gridCol w:w="1591"/>
        <w:gridCol w:w="1394"/>
        <w:gridCol w:w="2140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 агенттік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 (жылдар)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 (АҚШ долл.)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сомасы (АҚШ долл.)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грантты қоса қаржыландыру сомасы (АҚШ долл.)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медиация институтын енгізу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стандарттарға сәйкес халықты әлеуметтік қорғау жүйесін жетілдіру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әлеуметтiк қорғау министрлiгi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пилоттық ерекше қорғалатын табиғи аумақтарда биологиялық әртүрлілік мониторингі бойынша ақпараттық жүйе әзірлеу және енгізу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министрлiгi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1 533 387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508 860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құрамында ООЛ (орнықты органикалық ластағыштар) бар қалдықтарды жою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Дүниежүзілік Банк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министрлiгi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645 118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445 118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«жасыл дамуды» ілгерілету және Астана бастамасын іске асыру үшін өңіраралық ынтымақтастықты күшейтуге жәрдемдесу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министрлiгi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Алматы айналма автомобиль жолы» (ҮАААЖ) автомобиль жолын салудың концессиялық жобасын дайындау және сүйемелдеу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корпорациясы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комммуникация министрлігі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