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5565" w14:textId="fdd5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25 сәуірдегі № 518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Жарғылық капиталына мемлекет жүз пайыз қатысатын «Қазмедиа орталығы» басқарушы компаниясы» жауапкершілігі шектеулі серіктестігі (бұдан әрі - серіктестік) құрылсын.</w:t>
      </w:r>
      <w:r>
        <w:br/>
      </w:r>
      <w:r>
        <w:rPr>
          <w:rFonts w:ascii="Times New Roman"/>
          <w:b w:val="false"/>
          <w:i w:val="false"/>
          <w:color w:val="000000"/>
          <w:sz w:val="28"/>
        </w:rPr>
        <w:t>
</w:t>
      </w:r>
      <w:r>
        <w:rPr>
          <w:rFonts w:ascii="Times New Roman"/>
          <w:b w:val="false"/>
          <w:i w:val="false"/>
          <w:color w:val="000000"/>
          <w:sz w:val="28"/>
        </w:rPr>
        <w:t>
      2. Серіктестік қызметінің негізгі мәні Астана қаласындағы «Қазмедиа орталығы» ғимаратының тиімді жұмыс істеуін қамтамасыз ету болып айқындалсын.</w:t>
      </w:r>
      <w:r>
        <w:br/>
      </w:r>
      <w:r>
        <w:rPr>
          <w:rFonts w:ascii="Times New Roman"/>
          <w:b w:val="false"/>
          <w:i w:val="false"/>
          <w:color w:val="000000"/>
          <w:sz w:val="28"/>
        </w:rPr>
        <w:t>
</w:t>
      </w:r>
      <w:r>
        <w:rPr>
          <w:rFonts w:ascii="Times New Roman"/>
          <w:b w:val="false"/>
          <w:i w:val="false"/>
          <w:color w:val="000000"/>
          <w:sz w:val="28"/>
        </w:rPr>
        <w:t>
      3. Серіктестіктің жарғылық капиталы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мүлік есебінен қалыптастырылсын.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министрлігінің Ақпарат және мұрағат комитеті Қазақстан Республикасы Қаржы министрлігінің Мемлекеттік мүлік және жекешелендіру комитетімен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серіктестіктің жарғысын бекітуді;</w:t>
      </w:r>
      <w:r>
        <w:br/>
      </w:r>
      <w:r>
        <w:rPr>
          <w:rFonts w:ascii="Times New Roman"/>
          <w:b w:val="false"/>
          <w:i w:val="false"/>
          <w:color w:val="000000"/>
          <w:sz w:val="28"/>
        </w:rPr>
        <w:t>
</w:t>
      </w:r>
      <w:r>
        <w:rPr>
          <w:rFonts w:ascii="Times New Roman"/>
          <w:b w:val="false"/>
          <w:i w:val="false"/>
          <w:color w:val="000000"/>
          <w:sz w:val="28"/>
        </w:rPr>
        <w:t>
      2) серіктестікті әділет органдарында мемлекеттік тіркеуді;</w:t>
      </w:r>
      <w:r>
        <w:br/>
      </w:r>
      <w:r>
        <w:rPr>
          <w:rFonts w:ascii="Times New Roman"/>
          <w:b w:val="false"/>
          <w:i w:val="false"/>
          <w:color w:val="000000"/>
          <w:sz w:val="28"/>
        </w:rPr>
        <w:t>
</w:t>
      </w:r>
      <w:r>
        <w:rPr>
          <w:rFonts w:ascii="Times New Roman"/>
          <w:b w:val="false"/>
          <w:i w:val="false"/>
          <w:color w:val="000000"/>
          <w:sz w:val="28"/>
        </w:rPr>
        <w:t>
      3) осы қаулыны іске асыру жөніндегі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Мемлекеттік мүлік және жекешелендіру комитеті заңнамада белгіленген тәртіппен серіктестіктің жарғылық капиталына қатысудың мемлекеттік үлесін иелену және пайдалану құқығын Қазақстан Республикасы Мәдениет және ақпарат министрлігінің Ақпарат және мұрағат комитетіне беруді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темір жолы» ұлттық компаниясы» акционерлік қоғамының мемлекеттік қабылдау комиссиясы объектіні қабылдағаннан кейін «Қазмедиа орталығы» ғимаратын жер учаскесімен бірге сыйға тарту шарты бойынша республикалық меншікке беру туралы ұсынысына келісім берілсін.</w:t>
      </w:r>
      <w:r>
        <w:br/>
      </w:r>
      <w:r>
        <w:rPr>
          <w:rFonts w:ascii="Times New Roman"/>
          <w:b w:val="false"/>
          <w:i w:val="false"/>
          <w:color w:val="000000"/>
          <w:sz w:val="28"/>
        </w:rPr>
        <w:t>
</w:t>
      </w:r>
      <w:r>
        <w:rPr>
          <w:rFonts w:ascii="Times New Roman"/>
          <w:b w:val="false"/>
          <w:i w:val="false"/>
          <w:color w:val="000000"/>
          <w:sz w:val="28"/>
        </w:rPr>
        <w:t>
      7. Қазақстан Республикасы Мәдениет және ақпарат министрлігінің Ақпарат және мұрағат комитеті Қазақстан Республикасы Қаржы министрлігінің Мемлекеттік мүлік және жекешелендіру комитетімен бірлесіп, заңнамада белгіленген тэртіппен мүлікті қабылдау-беру актісіне крл қойылғаннан кейін «Қазмедиа орталығы» ғимаратын серіктестіктің жарғылық капиталына қосымша үлес ретінде енгізу жолымен берсін.</w:t>
      </w:r>
      <w:r>
        <w:br/>
      </w:r>
      <w:r>
        <w:rPr>
          <w:rFonts w:ascii="Times New Roman"/>
          <w:b w:val="false"/>
          <w:i w:val="false"/>
          <w:color w:val="000000"/>
          <w:sz w:val="28"/>
        </w:rPr>
        <w:t>
</w:t>
      </w:r>
      <w:r>
        <w:rPr>
          <w:rFonts w:ascii="Times New Roman"/>
          <w:b w:val="false"/>
          <w:i w:val="false"/>
          <w:color w:val="000000"/>
          <w:sz w:val="28"/>
        </w:rPr>
        <w:t>
      8. Қоса беріліп отырған Қазақстан Республикасы Үкіметінің кейбір шешімдеріне енгізілетін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9.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25 сәуірдегі </w:t>
      </w:r>
      <w:r>
        <w:br/>
      </w:r>
      <w:r>
        <w:rPr>
          <w:rFonts w:ascii="Times New Roman"/>
          <w:b w:val="false"/>
          <w:i w:val="false"/>
          <w:color w:val="000000"/>
          <w:sz w:val="28"/>
        </w:rPr>
        <w:t xml:space="preserve">
№ 518 қаулысымен   </w:t>
      </w:r>
      <w:r>
        <w:br/>
      </w:r>
      <w:r>
        <w:rPr>
          <w:rFonts w:ascii="Times New Roman"/>
          <w:b w:val="false"/>
          <w:i w:val="false"/>
          <w:color w:val="000000"/>
          <w:sz w:val="28"/>
        </w:rPr>
        <w:t xml:space="preserve">
бекітілген       </w:t>
      </w:r>
    </w:p>
    <w:bookmarkEnd w:id="1"/>
    <w:bookmarkStart w:name="z1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толықтырулар</w:t>
      </w:r>
    </w:p>
    <w:bookmarkEnd w:id="2"/>
    <w:bookmarkStart w:name="z16" w:id="3"/>
    <w:p>
      <w:pPr>
        <w:spacing w:after="0"/>
        <w:ind w:left="0"/>
        <w:jc w:val="both"/>
      </w:pPr>
      <w:r>
        <w:rPr>
          <w:rFonts w:ascii="Times New Roman"/>
          <w:b w:val="false"/>
          <w:i w:val="false"/>
          <w:color w:val="000000"/>
          <w:sz w:val="28"/>
        </w:rPr>
        <w:t>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«Астана қаласы» деген бөлім:</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21-147-жолмен толықтырылсын:</w:t>
      </w:r>
      <w:r>
        <w:br/>
      </w:r>
      <w:r>
        <w:rPr>
          <w:rFonts w:ascii="Times New Roman"/>
          <w:b w:val="false"/>
          <w:i w:val="false"/>
          <w:color w:val="000000"/>
          <w:sz w:val="28"/>
        </w:rPr>
        <w:t>
</w:t>
      </w:r>
      <w:r>
        <w:rPr>
          <w:rFonts w:ascii="Times New Roman"/>
          <w:b w:val="false"/>
          <w:i w:val="false"/>
          <w:color w:val="000000"/>
          <w:sz w:val="28"/>
        </w:rPr>
        <w:t>
      «21-147. «Қазмедиа орталығы» басқарушы компаниясы»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2. «Республикалық меншіктегі ұйымдардағы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министрлігінің Ақпарат және мұрағат комитетіне» деген бөлім:</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278-15-жолмен толықтырылсын:</w:t>
      </w:r>
      <w:r>
        <w:br/>
      </w:r>
      <w:r>
        <w:rPr>
          <w:rFonts w:ascii="Times New Roman"/>
          <w:b w:val="false"/>
          <w:i w:val="false"/>
          <w:color w:val="000000"/>
          <w:sz w:val="28"/>
        </w:rPr>
        <w:t>
</w:t>
      </w:r>
      <w:r>
        <w:rPr>
          <w:rFonts w:ascii="Times New Roman"/>
          <w:b w:val="false"/>
          <w:i w:val="false"/>
          <w:color w:val="000000"/>
          <w:sz w:val="28"/>
        </w:rPr>
        <w:t>
      «278-15. «Қазмедиа орталығы» басқарушы компаниясы»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министрлігінің кейбір мәселелері туралы» Қазақстан Республикасы Үкіметінің 2012 жылғы 12 наурыздағы № 319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Мәдениет және ақпарат министрлігі Ақпарат және мұрағат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және ақпарат министрлігінің Ақпарат және мұрағат комитетіне ведомстволық бағынысты акционерлік қоғамдар (жауапкершілігі шектеулі серіктестіктер)» деген </w:t>
      </w:r>
      <w:r>
        <w:rPr>
          <w:rFonts w:ascii="Times New Roman"/>
          <w:b w:val="false"/>
          <w:i w:val="false"/>
          <w:color w:val="000000"/>
          <w:sz w:val="28"/>
        </w:rPr>
        <w:t>кіші бөлім</w:t>
      </w:r>
      <w:r>
        <w:rPr>
          <w:rFonts w:ascii="Times New Roman"/>
          <w:b w:val="false"/>
          <w:i w:val="false"/>
          <w:color w:val="000000"/>
          <w:sz w:val="28"/>
        </w:rPr>
        <w:t xml:space="preserve"> мынадай мазмұндағы реттік нөмірі 20-жолмен толықтырылсын:</w:t>
      </w:r>
      <w:r>
        <w:br/>
      </w:r>
      <w:r>
        <w:rPr>
          <w:rFonts w:ascii="Times New Roman"/>
          <w:b w:val="false"/>
          <w:i w:val="false"/>
          <w:color w:val="000000"/>
          <w:sz w:val="28"/>
        </w:rPr>
        <w:t>
</w:t>
      </w:r>
      <w:r>
        <w:rPr>
          <w:rFonts w:ascii="Times New Roman"/>
          <w:b w:val="false"/>
          <w:i w:val="false"/>
          <w:color w:val="000000"/>
          <w:sz w:val="28"/>
        </w:rPr>
        <w:t>
      «20. «Қазмедиа орталығы» басқарушы компаниясы» жауапкершілігі шектеулі серіктестігі».</w:t>
      </w:r>
    </w:p>
    <w:bookmarkEnd w:id="3"/>
    <w:bookmarkStart w:name="z3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сәуірдегі</w:t>
      </w:r>
      <w:r>
        <w:br/>
      </w:r>
      <w:r>
        <w:rPr>
          <w:rFonts w:ascii="Times New Roman"/>
          <w:b w:val="false"/>
          <w:i w:val="false"/>
          <w:color w:val="000000"/>
          <w:sz w:val="28"/>
        </w:rPr>
        <w:t xml:space="preserve">
№ 518 қаулысына    </w:t>
      </w:r>
      <w:r>
        <w:br/>
      </w:r>
      <w:r>
        <w:rPr>
          <w:rFonts w:ascii="Times New Roman"/>
          <w:b w:val="false"/>
          <w:i w:val="false"/>
          <w:color w:val="000000"/>
          <w:sz w:val="28"/>
        </w:rPr>
        <w:t xml:space="preserve">
қосымша        </w:t>
      </w:r>
    </w:p>
    <w:bookmarkEnd w:id="4"/>
    <w:bookmarkStart w:name="z36" w:id="5"/>
    <w:p>
      <w:pPr>
        <w:spacing w:after="0"/>
        <w:ind w:left="0"/>
        <w:jc w:val="left"/>
      </w:pPr>
      <w:r>
        <w:rPr>
          <w:rFonts w:ascii="Times New Roman"/>
          <w:b/>
          <w:i w:val="false"/>
          <w:color w:val="000000"/>
        </w:rPr>
        <w:t xml:space="preserve"> 
«Қазмедиа орталығы» басқарушы компаниясы» жауапкершілігі</w:t>
      </w:r>
      <w:r>
        <w:br/>
      </w:r>
      <w:r>
        <w:rPr>
          <w:rFonts w:ascii="Times New Roman"/>
          <w:b/>
          <w:i w:val="false"/>
          <w:color w:val="000000"/>
        </w:rPr>
        <w:t>
шектеулі серіктестігінің жарғылық капиталын төлеуге</w:t>
      </w:r>
      <w:r>
        <w:br/>
      </w:r>
      <w:r>
        <w:rPr>
          <w:rFonts w:ascii="Times New Roman"/>
          <w:b/>
          <w:i w:val="false"/>
          <w:color w:val="000000"/>
        </w:rPr>
        <w:t>
берілетін республикалық мүліктің</w:t>
      </w:r>
      <w:r>
        <w:br/>
      </w:r>
      <w:r>
        <w:rPr>
          <w:rFonts w:ascii="Times New Roman"/>
          <w:b/>
          <w:i w:val="false"/>
          <w:color w:val="000000"/>
        </w:rPr>
        <w:t>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702"/>
        <w:gridCol w:w="1324"/>
        <w:gridCol w:w="5342"/>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Мүліктің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 ұстаушы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Canon iR2016J көшіру аппараты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министрлігінің Ақпарат және мұрағат комитеті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Canon 6317 көшіру аппараты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Philips SBC MD 650 микрофоны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Samsung ML-2250 принтері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МФУ HP Color LaserJet C1015MFP принтері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НР Color LaserJet CM1015MFP (A4) Color Laser Printer/Skaner/Copier, 1200dpi,8ppm,96 принтері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HP LaserJet 1160, A4, 19 ppm, 1200x1200dpi, 16Mb, PCL5e, LPT+USB, tray 250 page принтері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станциясы (компьютерлік процессор, монитор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Samsung SCX-4521F сканері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Panasonic факсимильді аппараты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арналған үстел тумбасымен Сенатор (қою алма - локарнасы)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үстел қосымшасымен Сенатор (қою алма - локарнасы)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Орындықтар</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Xerox Phaser 3100 МFР принтері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