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1b3cd" w14:textId="651b3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Мемлекеттік мүлікті республикалық меншіктен Алматы облысының коммуналдық меншігіне берудің кейбір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2012 жылғы 26 сәуірдегі № 526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«Мемлекеттік заңды тұлғаларға бекітіліп берілген мемлекеттік мүлікті мемлекеттік меншіктің бір түрінен екіншісіне беру қағидасын бекіту туралы» Қазақстан Республикасы Үкіметінің 2011 жылғы 1 маусымдағы № 616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Алматы облысы әкімінің осы қаулыға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Алматы облысы, Еңбекшіқазак ауданы, Есік қаласы, Абай көшесі, № 4 шағын ауданы мекенжайында орналасқан «Көру қабілеті нашар балаларға арналған Есік республикалық арнайы мектеп-интернаты» ғимаратын жабдықтарымен қоса «Қазақстан Республикасы Білім және ғылым министрлігі» мемлекеттік кәсіпорнының теңгеріміндегі республикалық меншіктен Алматы облысының коммуналдық меншігіне беру туралы ұсынысы қабылдансын.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Мемлекеттік мүлік және жекешелендіру комитеті Қазақстан Республикасы Білім және ғылым министрлігімен және Алматы облысының әкімдігімен бірлесіп, заңнамада белгіленген тәртіппен осы қаулының </w:t>
      </w:r>
      <w:r>
        <w:rPr>
          <w:rFonts w:ascii="Times New Roman"/>
          <w:b w:val="false"/>
          <w:i w:val="false"/>
          <w:color w:val="000000"/>
          <w:sz w:val="28"/>
        </w:rPr>
        <w:t>1-тармағында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мүлікті қабылдау-тапсыру жөніндегі қажетті ұйымдастыру іс-шараларын жүзеге асырсын.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 К. Мәсімов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26 сәуірдегі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526 қаулысына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Республикалық меншіктен Алматы облысының коммуналдық меншігіне</w:t>
      </w:r>
      <w:r>
        <w:br/>
      </w:r>
      <w:r>
        <w:rPr>
          <w:rFonts w:ascii="Times New Roman"/>
          <w:b/>
          <w:i w:val="false"/>
          <w:color w:val="000000"/>
        </w:rPr>
        <w:t>
берілетін мемлекеттік мүліктің тізбесі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9"/>
        <w:gridCol w:w="3172"/>
        <w:gridCol w:w="3408"/>
        <w:gridCol w:w="2500"/>
        <w:gridCol w:w="3651"/>
      </w:tblGrid>
      <w:tr>
        <w:trPr>
          <w:trHeight w:val="31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Мүліктің атауы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мекен жайы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Теңгерімдік құны</w:t>
            </w:r>
          </w:p>
        </w:tc>
      </w:tr>
      <w:tr>
        <w:trPr>
          <w:trHeight w:val="31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Жабдықтары бар 250 орындық «Көру қабілеті нашар балаларға арналған Есік республикалық арнайы мектеп-интернаты» ғимараты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облысы, Еңбекшіқазақ ауданы, Есік қаласы, Абай көшесі, № 4 шағынауданы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Ғимараттың алаңы 14 305 ш.м, жер учаскесінің ауданы 2,8478 га.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1 766 350,0 мың тг.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құрал-жабдықтар 417 431,82 мың тг.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